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bc7cc" w14:textId="79bc7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облыстық бюджет туралы</w:t>
      </w:r>
    </w:p>
    <w:p>
      <w:pPr>
        <w:spacing w:after="0"/>
        <w:ind w:left="0"/>
        <w:jc w:val="both"/>
      </w:pPr>
      <w:r>
        <w:rPr>
          <w:rFonts w:ascii="Times New Roman"/>
          <w:b w:val="false"/>
          <w:i w:val="false"/>
          <w:color w:val="000000"/>
          <w:sz w:val="28"/>
        </w:rPr>
        <w:t>Маңғыстау облыстық мәслихатының 2015 жылғы 10 желтоқсандағы № 29/428 шешімі. Маңғыстау облысы Әділет департаментінде 2015 жылғы 28 желтоқсанда № 2923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"2015-2017 жылдарға арналған республикалық бюджет туралы"</w:t>
      </w:r>
      <w:r>
        <w:rPr>
          <w:rFonts w:ascii="Times New Roman"/>
          <w:b w:val="false"/>
          <w:i w:val="false"/>
          <w:color w:val="000000"/>
          <w:sz w:val="28"/>
        </w:rPr>
        <w:t xml:space="preserve">2014 жылғы 30 қарашадағы № 426-V Қазақстан Республикасының заңдарына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2016 - 2018 жылдарға арналған облыстық бюджет </w:t>
      </w:r>
      <w:r>
        <w:rPr>
          <w:rFonts w:ascii="Times New Roman"/>
          <w:b w:val="false"/>
          <w:i w:val="false"/>
          <w:color w:val="000000"/>
          <w:sz w:val="28"/>
        </w:rPr>
        <w:t>қосымшаға</w:t>
      </w:r>
      <w:r>
        <w:rPr>
          <w:rFonts w:ascii="Times New Roman"/>
          <w:b w:val="false"/>
          <w:i w:val="false"/>
          <w:color w:val="000000"/>
          <w:sz w:val="28"/>
        </w:rPr>
        <w:t xml:space="preserve"> сәйкес, тиісінше,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119 481 949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66 903 249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3 090 758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1 637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 49 486 305 мың теңге;</w:t>
      </w:r>
      <w:r>
        <w:br/>
      </w:r>
      <w:r>
        <w:rPr>
          <w:rFonts w:ascii="Times New Roman"/>
          <w:b w:val="false"/>
          <w:i w:val="false"/>
          <w:color w:val="000000"/>
          <w:sz w:val="28"/>
        </w:rPr>
        <w:t>
      </w:t>
      </w:r>
      <w:r>
        <w:rPr>
          <w:rFonts w:ascii="Times New Roman"/>
          <w:b w:val="false"/>
          <w:i w:val="false"/>
          <w:color w:val="000000"/>
          <w:sz w:val="28"/>
        </w:rPr>
        <w:t>2) шығындар – 117 517 057 мың теңге;</w:t>
      </w:r>
      <w:r>
        <w:br/>
      </w:r>
      <w:r>
        <w:rPr>
          <w:rFonts w:ascii="Times New Roman"/>
          <w:b w:val="false"/>
          <w:i w:val="false"/>
          <w:color w:val="000000"/>
          <w:sz w:val="28"/>
        </w:rPr>
        <w:t>
      </w:t>
      </w:r>
      <w:r>
        <w:rPr>
          <w:rFonts w:ascii="Times New Roman"/>
          <w:b w:val="false"/>
          <w:i w:val="false"/>
          <w:color w:val="000000"/>
          <w:sz w:val="28"/>
        </w:rPr>
        <w:t>3) таза бюджеттік несиелендіру – 1 808 653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8 343 944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6 535 291 мың теңге; </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1 847 621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1 864 575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16 954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1 691 381 мың теңге;</w:t>
      </w:r>
      <w:r>
        <w:br/>
      </w:r>
      <w:r>
        <w:rPr>
          <w:rFonts w:ascii="Times New Roman"/>
          <w:b w:val="false"/>
          <w:i w:val="false"/>
          <w:color w:val="000000"/>
          <w:sz w:val="28"/>
        </w:rPr>
        <w:t>
      6) бюджет тапшылығын қаржыландыру (профицитін пайдалану) – 1 691 381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Маңғыстау облыстық мәслихатының 08.12.2016 </w:t>
      </w:r>
      <w:r>
        <w:rPr>
          <w:rFonts w:ascii="Times New Roman"/>
          <w:b w:val="false"/>
          <w:i w:val="false"/>
          <w:color w:val="ff0000"/>
          <w:sz w:val="28"/>
        </w:rPr>
        <w:t>№ 6/64</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2016 жылға қалалар мен аудандардың бюджеттеріне кірістерді бөлу нормативтері мына мөлшерде белгіленсін:</w:t>
      </w:r>
      <w:r>
        <w:br/>
      </w:r>
      <w:r>
        <w:rPr>
          <w:rFonts w:ascii="Times New Roman"/>
          <w:b w:val="false"/>
          <w:i w:val="false"/>
          <w:color w:val="000000"/>
          <w:sz w:val="28"/>
        </w:rPr>
        <w:t>
      </w:t>
      </w:r>
      <w:r>
        <w:rPr>
          <w:rFonts w:ascii="Times New Roman"/>
          <w:b w:val="false"/>
          <w:i w:val="false"/>
          <w:color w:val="000000"/>
          <w:sz w:val="28"/>
        </w:rPr>
        <w:t xml:space="preserve">1) Төлем көзінен ұсталатын кірістен алынатын жеке табыс салығы: </w:t>
      </w:r>
      <w:r>
        <w:br/>
      </w:r>
      <w:r>
        <w:rPr>
          <w:rFonts w:ascii="Times New Roman"/>
          <w:b w:val="false"/>
          <w:i w:val="false"/>
          <w:color w:val="000000"/>
          <w:sz w:val="28"/>
        </w:rPr>
        <w:t>
      </w:t>
      </w:r>
      <w:r>
        <w:rPr>
          <w:rFonts w:ascii="Times New Roman"/>
          <w:b w:val="false"/>
          <w:i w:val="false"/>
          <w:color w:val="000000"/>
          <w:sz w:val="28"/>
        </w:rPr>
        <w:t>Бейнеу ауданына – 100 пайыз;</w:t>
      </w:r>
      <w:r>
        <w:br/>
      </w:r>
      <w:r>
        <w:rPr>
          <w:rFonts w:ascii="Times New Roman"/>
          <w:b w:val="false"/>
          <w:i w:val="false"/>
          <w:color w:val="000000"/>
          <w:sz w:val="28"/>
        </w:rPr>
        <w:t>
      </w:t>
      </w:r>
      <w:r>
        <w:rPr>
          <w:rFonts w:ascii="Times New Roman"/>
          <w:b w:val="false"/>
          <w:i w:val="false"/>
          <w:color w:val="000000"/>
          <w:sz w:val="28"/>
        </w:rPr>
        <w:t>Қарақия ауданына – 75,9 пайыз;</w:t>
      </w:r>
      <w:r>
        <w:br/>
      </w:r>
      <w:r>
        <w:rPr>
          <w:rFonts w:ascii="Times New Roman"/>
          <w:b w:val="false"/>
          <w:i w:val="false"/>
          <w:color w:val="000000"/>
          <w:sz w:val="28"/>
        </w:rPr>
        <w:t>
      </w:t>
      </w:r>
      <w:r>
        <w:rPr>
          <w:rFonts w:ascii="Times New Roman"/>
          <w:b w:val="false"/>
          <w:i w:val="false"/>
          <w:color w:val="000000"/>
          <w:sz w:val="28"/>
        </w:rPr>
        <w:t>Маңғыстау ауданына – 100 пайыз;</w:t>
      </w:r>
      <w:r>
        <w:br/>
      </w:r>
      <w:r>
        <w:rPr>
          <w:rFonts w:ascii="Times New Roman"/>
          <w:b w:val="false"/>
          <w:i w:val="false"/>
          <w:color w:val="000000"/>
          <w:sz w:val="28"/>
        </w:rPr>
        <w:t>
      </w:t>
      </w:r>
      <w:r>
        <w:rPr>
          <w:rFonts w:ascii="Times New Roman"/>
          <w:b w:val="false"/>
          <w:i w:val="false"/>
          <w:color w:val="000000"/>
          <w:sz w:val="28"/>
        </w:rPr>
        <w:t>Түпқараған ауданына – 34,9 пайыз;</w:t>
      </w:r>
      <w:r>
        <w:br/>
      </w:r>
      <w:r>
        <w:rPr>
          <w:rFonts w:ascii="Times New Roman"/>
          <w:b w:val="false"/>
          <w:i w:val="false"/>
          <w:color w:val="000000"/>
          <w:sz w:val="28"/>
        </w:rPr>
        <w:t>
      </w:t>
      </w:r>
      <w:r>
        <w:rPr>
          <w:rFonts w:ascii="Times New Roman"/>
          <w:b w:val="false"/>
          <w:i w:val="false"/>
          <w:color w:val="000000"/>
          <w:sz w:val="28"/>
        </w:rPr>
        <w:t>Мұнайлы ауданына – 100 пайыз;</w:t>
      </w:r>
      <w:r>
        <w:br/>
      </w:r>
      <w:r>
        <w:rPr>
          <w:rFonts w:ascii="Times New Roman"/>
          <w:b w:val="false"/>
          <w:i w:val="false"/>
          <w:color w:val="000000"/>
          <w:sz w:val="28"/>
        </w:rPr>
        <w:t>
      </w:t>
      </w:r>
      <w:r>
        <w:rPr>
          <w:rFonts w:ascii="Times New Roman"/>
          <w:b w:val="false"/>
          <w:i w:val="false"/>
          <w:color w:val="000000"/>
          <w:sz w:val="28"/>
        </w:rPr>
        <w:t>Ақтау қаласына – 10,9 пайыз;</w:t>
      </w:r>
      <w:r>
        <w:br/>
      </w:r>
      <w:r>
        <w:rPr>
          <w:rFonts w:ascii="Times New Roman"/>
          <w:b w:val="false"/>
          <w:i w:val="false"/>
          <w:color w:val="000000"/>
          <w:sz w:val="28"/>
        </w:rPr>
        <w:t>
      Жаңаөзен қаласына – 36,8 пайыз.</w:t>
      </w:r>
      <w:r>
        <w:br/>
      </w:r>
      <w:r>
        <w:rPr>
          <w:rFonts w:ascii="Times New Roman"/>
          <w:b w:val="false"/>
          <w:i w:val="false"/>
          <w:color w:val="000000"/>
          <w:sz w:val="28"/>
        </w:rPr>
        <w:t>
      2) Төлем көзінен ұсталмайтын кірістен алынатын жеке табыс салығы:</w:t>
      </w:r>
      <w:r>
        <w:br/>
      </w:r>
      <w:r>
        <w:rPr>
          <w:rFonts w:ascii="Times New Roman"/>
          <w:b w:val="false"/>
          <w:i w:val="false"/>
          <w:color w:val="000000"/>
          <w:sz w:val="28"/>
        </w:rPr>
        <w:t>
      </w:t>
      </w:r>
      <w:r>
        <w:rPr>
          <w:rFonts w:ascii="Times New Roman"/>
          <w:b w:val="false"/>
          <w:i w:val="false"/>
          <w:color w:val="000000"/>
          <w:sz w:val="28"/>
        </w:rPr>
        <w:t>Бейнеу ауданына – 84 пайыз;</w:t>
      </w:r>
      <w:r>
        <w:br/>
      </w:r>
      <w:r>
        <w:rPr>
          <w:rFonts w:ascii="Times New Roman"/>
          <w:b w:val="false"/>
          <w:i w:val="false"/>
          <w:color w:val="000000"/>
          <w:sz w:val="28"/>
        </w:rPr>
        <w:t>
      </w:t>
      </w:r>
      <w:r>
        <w:rPr>
          <w:rFonts w:ascii="Times New Roman"/>
          <w:b w:val="false"/>
          <w:i w:val="false"/>
          <w:color w:val="000000"/>
          <w:sz w:val="28"/>
        </w:rPr>
        <w:t>Қарақия ауданына – 100 пайыз;</w:t>
      </w:r>
      <w:r>
        <w:br/>
      </w:r>
      <w:r>
        <w:rPr>
          <w:rFonts w:ascii="Times New Roman"/>
          <w:b w:val="false"/>
          <w:i w:val="false"/>
          <w:color w:val="000000"/>
          <w:sz w:val="28"/>
        </w:rPr>
        <w:t>
      </w:t>
      </w:r>
      <w:r>
        <w:rPr>
          <w:rFonts w:ascii="Times New Roman"/>
          <w:b w:val="false"/>
          <w:i w:val="false"/>
          <w:color w:val="000000"/>
          <w:sz w:val="28"/>
        </w:rPr>
        <w:t>Маңғыстау ауданына – 100 пайыз;</w:t>
      </w:r>
      <w:r>
        <w:br/>
      </w:r>
      <w:r>
        <w:rPr>
          <w:rFonts w:ascii="Times New Roman"/>
          <w:b w:val="false"/>
          <w:i w:val="false"/>
          <w:color w:val="000000"/>
          <w:sz w:val="28"/>
        </w:rPr>
        <w:t>
      </w:t>
      </w:r>
      <w:r>
        <w:rPr>
          <w:rFonts w:ascii="Times New Roman"/>
          <w:b w:val="false"/>
          <w:i w:val="false"/>
          <w:color w:val="000000"/>
          <w:sz w:val="28"/>
        </w:rPr>
        <w:t>Түпқараған ауданына – 100 пайыз;</w:t>
      </w:r>
      <w:r>
        <w:br/>
      </w:r>
      <w:r>
        <w:rPr>
          <w:rFonts w:ascii="Times New Roman"/>
          <w:b w:val="false"/>
          <w:i w:val="false"/>
          <w:color w:val="000000"/>
          <w:sz w:val="28"/>
        </w:rPr>
        <w:t>
      </w:t>
      </w:r>
      <w:r>
        <w:rPr>
          <w:rFonts w:ascii="Times New Roman"/>
          <w:b w:val="false"/>
          <w:i w:val="false"/>
          <w:color w:val="000000"/>
          <w:sz w:val="28"/>
        </w:rPr>
        <w:t>Мұнайлы ауданына – 100 пайыз;</w:t>
      </w:r>
      <w:r>
        <w:br/>
      </w:r>
      <w:r>
        <w:rPr>
          <w:rFonts w:ascii="Times New Roman"/>
          <w:b w:val="false"/>
          <w:i w:val="false"/>
          <w:color w:val="000000"/>
          <w:sz w:val="28"/>
        </w:rPr>
        <w:t>
      </w:t>
      </w:r>
      <w:r>
        <w:rPr>
          <w:rFonts w:ascii="Times New Roman"/>
          <w:b w:val="false"/>
          <w:i w:val="false"/>
          <w:color w:val="000000"/>
          <w:sz w:val="28"/>
        </w:rPr>
        <w:t>Ақтау қаласына – 100 пайыз;</w:t>
      </w:r>
      <w:r>
        <w:br/>
      </w:r>
      <w:r>
        <w:rPr>
          <w:rFonts w:ascii="Times New Roman"/>
          <w:b w:val="false"/>
          <w:i w:val="false"/>
          <w:color w:val="000000"/>
          <w:sz w:val="28"/>
        </w:rPr>
        <w:t>
      Жаңаөзен қаласына –100 пайыз.</w:t>
      </w:r>
      <w:r>
        <w:br/>
      </w:r>
      <w:r>
        <w:rPr>
          <w:rFonts w:ascii="Times New Roman"/>
          <w:b w:val="false"/>
          <w:i w:val="false"/>
          <w:color w:val="000000"/>
          <w:sz w:val="28"/>
        </w:rPr>
        <w:t xml:space="preserve">
      3) Шетел азаматтарының кірістерінен төлем көзінен ұсталмайтын жеке табыс салығы: </w:t>
      </w:r>
      <w:r>
        <w:br/>
      </w:r>
      <w:r>
        <w:rPr>
          <w:rFonts w:ascii="Times New Roman"/>
          <w:b w:val="false"/>
          <w:i w:val="false"/>
          <w:color w:val="000000"/>
          <w:sz w:val="28"/>
        </w:rPr>
        <w:t>
      </w:t>
      </w:r>
      <w:r>
        <w:rPr>
          <w:rFonts w:ascii="Times New Roman"/>
          <w:b w:val="false"/>
          <w:i w:val="false"/>
          <w:color w:val="000000"/>
          <w:sz w:val="28"/>
        </w:rPr>
        <w:t>Бейнеу ауданына – 100 пайыз;</w:t>
      </w:r>
      <w:r>
        <w:br/>
      </w:r>
      <w:r>
        <w:rPr>
          <w:rFonts w:ascii="Times New Roman"/>
          <w:b w:val="false"/>
          <w:i w:val="false"/>
          <w:color w:val="000000"/>
          <w:sz w:val="28"/>
        </w:rPr>
        <w:t>
      </w:t>
      </w:r>
      <w:r>
        <w:rPr>
          <w:rFonts w:ascii="Times New Roman"/>
          <w:b w:val="false"/>
          <w:i w:val="false"/>
          <w:color w:val="000000"/>
          <w:sz w:val="28"/>
        </w:rPr>
        <w:t>Қарақия ауданына – 100 пайыз;</w:t>
      </w:r>
      <w:r>
        <w:br/>
      </w:r>
      <w:r>
        <w:rPr>
          <w:rFonts w:ascii="Times New Roman"/>
          <w:b w:val="false"/>
          <w:i w:val="false"/>
          <w:color w:val="000000"/>
          <w:sz w:val="28"/>
        </w:rPr>
        <w:t>
      </w:t>
      </w:r>
      <w:r>
        <w:rPr>
          <w:rFonts w:ascii="Times New Roman"/>
          <w:b w:val="false"/>
          <w:i w:val="false"/>
          <w:color w:val="000000"/>
          <w:sz w:val="28"/>
        </w:rPr>
        <w:t>Маңғыстау ауданына – 100 пайыз;</w:t>
      </w:r>
      <w:r>
        <w:br/>
      </w:r>
      <w:r>
        <w:rPr>
          <w:rFonts w:ascii="Times New Roman"/>
          <w:b w:val="false"/>
          <w:i w:val="false"/>
          <w:color w:val="000000"/>
          <w:sz w:val="28"/>
        </w:rPr>
        <w:t>
      </w:t>
      </w:r>
      <w:r>
        <w:rPr>
          <w:rFonts w:ascii="Times New Roman"/>
          <w:b w:val="false"/>
          <w:i w:val="false"/>
          <w:color w:val="000000"/>
          <w:sz w:val="28"/>
        </w:rPr>
        <w:t xml:space="preserve">Түпқараған ауданына – 100 пайыз; </w:t>
      </w:r>
      <w:r>
        <w:br/>
      </w:r>
      <w:r>
        <w:rPr>
          <w:rFonts w:ascii="Times New Roman"/>
          <w:b w:val="false"/>
          <w:i w:val="false"/>
          <w:color w:val="000000"/>
          <w:sz w:val="28"/>
        </w:rPr>
        <w:t>
      </w:t>
      </w:r>
      <w:r>
        <w:rPr>
          <w:rFonts w:ascii="Times New Roman"/>
          <w:b w:val="false"/>
          <w:i w:val="false"/>
          <w:color w:val="000000"/>
          <w:sz w:val="28"/>
        </w:rPr>
        <w:t>Мұнайлы ауданына – 100 пайыз;</w:t>
      </w:r>
      <w:r>
        <w:br/>
      </w:r>
      <w:r>
        <w:rPr>
          <w:rFonts w:ascii="Times New Roman"/>
          <w:b w:val="false"/>
          <w:i w:val="false"/>
          <w:color w:val="000000"/>
          <w:sz w:val="28"/>
        </w:rPr>
        <w:t>
      </w:t>
      </w:r>
      <w:r>
        <w:rPr>
          <w:rFonts w:ascii="Times New Roman"/>
          <w:b w:val="false"/>
          <w:i w:val="false"/>
          <w:color w:val="000000"/>
          <w:sz w:val="28"/>
        </w:rPr>
        <w:t xml:space="preserve">Ақтау қаласына – 100 пайыз."; </w:t>
      </w:r>
      <w:r>
        <w:br/>
      </w:r>
      <w:r>
        <w:rPr>
          <w:rFonts w:ascii="Times New Roman"/>
          <w:b w:val="false"/>
          <w:i w:val="false"/>
          <w:color w:val="000000"/>
          <w:sz w:val="28"/>
        </w:rPr>
        <w:t>
      Жаңаөзен қаласына – 100 пайыз.</w:t>
      </w:r>
      <w:r>
        <w:br/>
      </w:r>
      <w:r>
        <w:rPr>
          <w:rFonts w:ascii="Times New Roman"/>
          <w:b w:val="false"/>
          <w:i w:val="false"/>
          <w:color w:val="000000"/>
          <w:sz w:val="28"/>
        </w:rPr>
        <w:t>
      </w:t>
      </w:r>
      <w:r>
        <w:rPr>
          <w:rFonts w:ascii="Times New Roman"/>
          <w:b w:val="false"/>
          <w:i w:val="false"/>
          <w:color w:val="000000"/>
          <w:sz w:val="28"/>
        </w:rPr>
        <w:t>4) Әлеуметтік салық:</w:t>
      </w:r>
      <w:r>
        <w:br/>
      </w:r>
      <w:r>
        <w:rPr>
          <w:rFonts w:ascii="Times New Roman"/>
          <w:b w:val="false"/>
          <w:i w:val="false"/>
          <w:color w:val="000000"/>
          <w:sz w:val="28"/>
        </w:rPr>
        <w:t>
      </w:t>
      </w:r>
      <w:r>
        <w:rPr>
          <w:rFonts w:ascii="Times New Roman"/>
          <w:b w:val="false"/>
          <w:i w:val="false"/>
          <w:color w:val="000000"/>
          <w:sz w:val="28"/>
        </w:rPr>
        <w:t>Бейнеу ауданына – 100 пайыз;</w:t>
      </w:r>
      <w:r>
        <w:br/>
      </w:r>
      <w:r>
        <w:rPr>
          <w:rFonts w:ascii="Times New Roman"/>
          <w:b w:val="false"/>
          <w:i w:val="false"/>
          <w:color w:val="000000"/>
          <w:sz w:val="28"/>
        </w:rPr>
        <w:t>
      </w:t>
      </w:r>
      <w:r>
        <w:rPr>
          <w:rFonts w:ascii="Times New Roman"/>
          <w:b w:val="false"/>
          <w:i w:val="false"/>
          <w:color w:val="000000"/>
          <w:sz w:val="28"/>
        </w:rPr>
        <w:t xml:space="preserve">Қарақия ауданына – 75,9 пайыз; </w:t>
      </w:r>
      <w:r>
        <w:br/>
      </w:r>
      <w:r>
        <w:rPr>
          <w:rFonts w:ascii="Times New Roman"/>
          <w:b w:val="false"/>
          <w:i w:val="false"/>
          <w:color w:val="000000"/>
          <w:sz w:val="28"/>
        </w:rPr>
        <w:t>
      </w:t>
      </w:r>
      <w:r>
        <w:rPr>
          <w:rFonts w:ascii="Times New Roman"/>
          <w:b w:val="false"/>
          <w:i w:val="false"/>
          <w:color w:val="000000"/>
          <w:sz w:val="28"/>
        </w:rPr>
        <w:t>Маңғыстау ауданына – 100 пайыз;</w:t>
      </w:r>
      <w:r>
        <w:br/>
      </w:r>
      <w:r>
        <w:rPr>
          <w:rFonts w:ascii="Times New Roman"/>
          <w:b w:val="false"/>
          <w:i w:val="false"/>
          <w:color w:val="000000"/>
          <w:sz w:val="28"/>
        </w:rPr>
        <w:t>
      </w:t>
      </w:r>
      <w:r>
        <w:rPr>
          <w:rFonts w:ascii="Times New Roman"/>
          <w:b w:val="false"/>
          <w:i w:val="false"/>
          <w:color w:val="000000"/>
          <w:sz w:val="28"/>
        </w:rPr>
        <w:t>Түпқараған ауданына –35 пайыз;</w:t>
      </w:r>
      <w:r>
        <w:br/>
      </w:r>
      <w:r>
        <w:rPr>
          <w:rFonts w:ascii="Times New Roman"/>
          <w:b w:val="false"/>
          <w:i w:val="false"/>
          <w:color w:val="000000"/>
          <w:sz w:val="28"/>
        </w:rPr>
        <w:t>
      </w:t>
      </w:r>
      <w:r>
        <w:rPr>
          <w:rFonts w:ascii="Times New Roman"/>
          <w:b w:val="false"/>
          <w:i w:val="false"/>
          <w:color w:val="000000"/>
          <w:sz w:val="28"/>
        </w:rPr>
        <w:t>Мұнайлы ауданына – 100 пайыз;</w:t>
      </w:r>
      <w:r>
        <w:br/>
      </w:r>
      <w:r>
        <w:rPr>
          <w:rFonts w:ascii="Times New Roman"/>
          <w:b w:val="false"/>
          <w:i w:val="false"/>
          <w:color w:val="000000"/>
          <w:sz w:val="28"/>
        </w:rPr>
        <w:t>
      </w:t>
      </w:r>
      <w:r>
        <w:rPr>
          <w:rFonts w:ascii="Times New Roman"/>
          <w:b w:val="false"/>
          <w:i w:val="false"/>
          <w:color w:val="000000"/>
          <w:sz w:val="28"/>
        </w:rPr>
        <w:t xml:space="preserve">Ақтау қаласына – 10,7 пайыз; </w:t>
      </w:r>
      <w:r>
        <w:br/>
      </w:r>
      <w:r>
        <w:rPr>
          <w:rFonts w:ascii="Times New Roman"/>
          <w:b w:val="false"/>
          <w:i w:val="false"/>
          <w:color w:val="000000"/>
          <w:sz w:val="28"/>
        </w:rPr>
        <w:t>
      Жаңаөзен қаласына – 36,8 пайыз.</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Маңғыстау облыстық мәслихатының 11.03.2016 </w:t>
      </w:r>
      <w:r>
        <w:rPr>
          <w:rFonts w:ascii="Times New Roman"/>
          <w:b w:val="false"/>
          <w:i w:val="false"/>
          <w:color w:val="ff0000"/>
          <w:sz w:val="28"/>
        </w:rPr>
        <w:t>№ 33/491</w:t>
      </w:r>
      <w:r>
        <w:rPr>
          <w:rFonts w:ascii="Times New Roman"/>
          <w:b w:val="false"/>
          <w:i w:val="false"/>
          <w:color w:val="ff0000"/>
          <w:sz w:val="28"/>
        </w:rPr>
        <w:t xml:space="preserve"> (01.01.2016 бастап қолданысқа енгізіледі); 05.07.2016 </w:t>
      </w:r>
      <w:r>
        <w:rPr>
          <w:rFonts w:ascii="Times New Roman"/>
          <w:b w:val="false"/>
          <w:i w:val="false"/>
          <w:color w:val="ff0000"/>
          <w:sz w:val="28"/>
        </w:rPr>
        <w:t>№ 3/32</w:t>
      </w:r>
      <w:r>
        <w:rPr>
          <w:rFonts w:ascii="Times New Roman"/>
          <w:b w:val="false"/>
          <w:i w:val="false"/>
          <w:color w:val="ff0000"/>
          <w:sz w:val="28"/>
        </w:rPr>
        <w:t xml:space="preserve"> (01.01.2016 бастап қолданысқа енгізіледі); 14.10.2016 </w:t>
      </w:r>
      <w:r>
        <w:rPr>
          <w:rFonts w:ascii="Times New Roman"/>
          <w:b w:val="false"/>
          <w:i w:val="false"/>
          <w:color w:val="ff0000"/>
          <w:sz w:val="28"/>
        </w:rPr>
        <w:t>№ 5/55</w:t>
      </w:r>
      <w:r>
        <w:rPr>
          <w:rFonts w:ascii="Times New Roman"/>
          <w:b w:val="false"/>
          <w:i w:val="false"/>
          <w:color w:val="ff0000"/>
          <w:sz w:val="28"/>
        </w:rPr>
        <w:t xml:space="preserve"> (01.01.2016 бастап қолданысқа енгізіледі); 08.12.2016 </w:t>
      </w:r>
      <w:r>
        <w:rPr>
          <w:rFonts w:ascii="Times New Roman"/>
          <w:b w:val="false"/>
          <w:i w:val="false"/>
          <w:color w:val="ff0000"/>
          <w:sz w:val="28"/>
        </w:rPr>
        <w:t>№ 6/64</w:t>
      </w:r>
      <w:r>
        <w:rPr>
          <w:rFonts w:ascii="Times New Roman"/>
          <w:b w:val="false"/>
          <w:i w:val="false"/>
          <w:color w:val="ff0000"/>
          <w:sz w:val="28"/>
        </w:rPr>
        <w:t>(01.01.2016 бастап қолданысқа енгізіледі) шешімдерімен;</w:t>
      </w:r>
      <w:r>
        <w:br/>
      </w:r>
      <w:r>
        <w:rPr>
          <w:rFonts w:ascii="Times New Roman"/>
          <w:b w:val="false"/>
          <w:i w:val="false"/>
          <w:color w:val="000000"/>
          <w:sz w:val="28"/>
        </w:rPr>
        <w:t>
      3. 2016 жылға арналған облыстық бюджетте облыстық бюджеттен аудандар бюджеттеріне берілетін субвенция көлемі 2 829 157 мың теңге сомасында көзделсін, оның ішінде:</w:t>
      </w:r>
      <w:r>
        <w:br/>
      </w:r>
      <w:r>
        <w:rPr>
          <w:rFonts w:ascii="Times New Roman"/>
          <w:b w:val="false"/>
          <w:i w:val="false"/>
          <w:color w:val="000000"/>
          <w:sz w:val="28"/>
        </w:rPr>
        <w:t>
      </w:t>
      </w:r>
      <w:r>
        <w:rPr>
          <w:rFonts w:ascii="Times New Roman"/>
          <w:b w:val="false"/>
          <w:i w:val="false"/>
          <w:color w:val="000000"/>
          <w:sz w:val="28"/>
        </w:rPr>
        <w:t>Бейнеу ауданына – 1 874 480 мың теңге;</w:t>
      </w:r>
      <w:r>
        <w:br/>
      </w:r>
      <w:r>
        <w:rPr>
          <w:rFonts w:ascii="Times New Roman"/>
          <w:b w:val="false"/>
          <w:i w:val="false"/>
          <w:color w:val="000000"/>
          <w:sz w:val="28"/>
        </w:rPr>
        <w:t>
      </w:t>
      </w:r>
      <w:r>
        <w:rPr>
          <w:rFonts w:ascii="Times New Roman"/>
          <w:b w:val="false"/>
          <w:i w:val="false"/>
          <w:color w:val="000000"/>
          <w:sz w:val="28"/>
        </w:rPr>
        <w:t>Маңғыстау ауданына – 161 491 мың теңге;</w:t>
      </w:r>
      <w:r>
        <w:br/>
      </w:r>
      <w:r>
        <w:rPr>
          <w:rFonts w:ascii="Times New Roman"/>
          <w:b w:val="false"/>
          <w:i w:val="false"/>
          <w:color w:val="000000"/>
          <w:sz w:val="28"/>
        </w:rPr>
        <w:t>
      Мұнайлы ауданына – 793 186 мың теңге.</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Маңғыстау облыстық мәслихатының 08.12.2016 </w:t>
      </w:r>
      <w:r>
        <w:rPr>
          <w:rFonts w:ascii="Times New Roman"/>
          <w:b w:val="false"/>
          <w:i w:val="false"/>
          <w:color w:val="ff0000"/>
          <w:sz w:val="28"/>
        </w:rPr>
        <w:t>№ 6/64</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w:t>
      </w:r>
      <w:r>
        <w:rPr>
          <w:rFonts w:ascii="Times New Roman"/>
          <w:b w:val="false"/>
          <w:i w:val="false"/>
          <w:color w:val="000000"/>
          <w:sz w:val="28"/>
        </w:rPr>
        <w:t>2016 жылға арналған облыстық бюджетте аудандар бюджеттерінен облыстық бюджетке 6 745 184 мың теңге сома көлемінде бюджеттік алымдар көзделсін, оның ішінде:</w:t>
      </w:r>
      <w:r>
        <w:br/>
      </w:r>
      <w:r>
        <w:rPr>
          <w:rFonts w:ascii="Times New Roman"/>
          <w:b w:val="false"/>
          <w:i w:val="false"/>
          <w:color w:val="000000"/>
          <w:sz w:val="28"/>
        </w:rPr>
        <w:t>
      </w:t>
      </w:r>
      <w:r>
        <w:rPr>
          <w:rFonts w:ascii="Times New Roman"/>
          <w:b w:val="false"/>
          <w:i w:val="false"/>
          <w:color w:val="000000"/>
          <w:sz w:val="28"/>
        </w:rPr>
        <w:t>Бейнеу ауданынан – 120 287 мың теңге;</w:t>
      </w:r>
      <w:r>
        <w:br/>
      </w:r>
      <w:r>
        <w:rPr>
          <w:rFonts w:ascii="Times New Roman"/>
          <w:b w:val="false"/>
          <w:i w:val="false"/>
          <w:color w:val="000000"/>
          <w:sz w:val="28"/>
        </w:rPr>
        <w:t>
      Қарақия ауданынан – 4 260 229 мың теңге;</w:t>
      </w:r>
      <w:r>
        <w:br/>
      </w:r>
      <w:r>
        <w:rPr>
          <w:rFonts w:ascii="Times New Roman"/>
          <w:b w:val="false"/>
          <w:i w:val="false"/>
          <w:color w:val="000000"/>
          <w:sz w:val="28"/>
        </w:rPr>
        <w:t>
      Маңғыстау ауданынан – 866 757 мың теңге;</w:t>
      </w:r>
      <w:r>
        <w:br/>
      </w:r>
      <w:r>
        <w:rPr>
          <w:rFonts w:ascii="Times New Roman"/>
          <w:b w:val="false"/>
          <w:i w:val="false"/>
          <w:color w:val="000000"/>
          <w:sz w:val="28"/>
        </w:rPr>
        <w:t>
      Түпқараған ауданынан – 1 497 911 мың теңге.</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Маңғыстау облыстық мәслихатының 05.07.2016 </w:t>
      </w:r>
      <w:r>
        <w:rPr>
          <w:rFonts w:ascii="Times New Roman"/>
          <w:b w:val="false"/>
          <w:i w:val="false"/>
          <w:color w:val="ff0000"/>
          <w:sz w:val="28"/>
        </w:rPr>
        <w:t>№ 3/32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5. Республикалық бюджетке аударылуға жататын бюджеттік алулар 25 712 825 мың теңге сомасында облыстық бюджеттен жүзеге асырылатыны қаперге алынсын.</w:t>
      </w:r>
      <w:r>
        <w:br/>
      </w:r>
      <w:r>
        <w:rPr>
          <w:rFonts w:ascii="Times New Roman"/>
          <w:b w:val="false"/>
          <w:i w:val="false"/>
          <w:color w:val="000000"/>
          <w:sz w:val="28"/>
        </w:rPr>
        <w:t>
      </w:t>
      </w:r>
      <w:r>
        <w:rPr>
          <w:rFonts w:ascii="Times New Roman"/>
          <w:b w:val="false"/>
          <w:i w:val="false"/>
          <w:color w:val="000000"/>
          <w:sz w:val="28"/>
        </w:rPr>
        <w:t>6. 2016 жылға арналған облыстық бюджетте облыстың ішкі істер департаментінің оқу орталықтарын күтіп-ұстауға шығыстарды беруге байланысты 78 832 мың теңге сомасында облыстық бюджеттен республикалық бюджетке аударылуға жататын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7. 2016 жылға арналған облыстық бюджетте облыс бюджетіне, аудандар мен қалалар бюджеттеріне бөлу және (немесе) пайдалану тәртібі облыс әкімдігінің қаулысы негізінде айқындалатын ағымдағы нысаналы трансферттер көзделгені ескерілсін:</w:t>
      </w:r>
      <w:r>
        <w:br/>
      </w:r>
      <w:r>
        <w:rPr>
          <w:rFonts w:ascii="Times New Roman"/>
          <w:b w:val="false"/>
          <w:i w:val="false"/>
          <w:color w:val="000000"/>
          <w:sz w:val="28"/>
        </w:rPr>
        <w:t>
      дағдарыстық жағдай қаупі төнген және туындаған кезде іс-қимылдар бойынша оқу-жаттығулар жүрзізуге;</w:t>
      </w:r>
      <w:r>
        <w:br/>
      </w:r>
      <w:r>
        <w:rPr>
          <w:rFonts w:ascii="Times New Roman"/>
          <w:b w:val="false"/>
          <w:i w:val="false"/>
          <w:color w:val="000000"/>
          <w:sz w:val="28"/>
        </w:rPr>
        <w:t>
      жергілікті атқарушы органдарының агроөнеркәсіптік кешен бөлімшелерін ұстауға;</w:t>
      </w:r>
      <w:r>
        <w:br/>
      </w:r>
      <w:r>
        <w:rPr>
          <w:rFonts w:ascii="Times New Roman"/>
          <w:b w:val="false"/>
          <w:i w:val="false"/>
          <w:color w:val="000000"/>
          <w:sz w:val="28"/>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r>
        <w:br/>
      </w:r>
      <w:r>
        <w:rPr>
          <w:rFonts w:ascii="Times New Roman"/>
          <w:b w:val="false"/>
          <w:i w:val="false"/>
          <w:color w:val="000000"/>
          <w:sz w:val="28"/>
        </w:rPr>
        <w:t>
      инвестициялар салынған кезде агроөнеркәсіптік кешен субьектісі көтерген шығыстардың бір бөлігін өтеуге;</w:t>
      </w:r>
      <w:r>
        <w:br/>
      </w:r>
      <w:r>
        <w:rPr>
          <w:rFonts w:ascii="Times New Roman"/>
          <w:b w:val="false"/>
          <w:i w:val="false"/>
          <w:color w:val="000000"/>
          <w:sz w:val="28"/>
        </w:rPr>
        <w:t>
      мемлекеттік әкімшілік қызметшілер еңбекақысының деңгейін арттыруға;</w:t>
      </w:r>
      <w:r>
        <w:br/>
      </w:r>
      <w:r>
        <w:rPr>
          <w:rFonts w:ascii="Times New Roman"/>
          <w:b w:val="false"/>
          <w:i w:val="false"/>
          <w:color w:val="000000"/>
          <w:sz w:val="28"/>
        </w:rPr>
        <w:t>
      азаматтық хал актілерін тіркеу бөлімдерінің штат санын ұстауға;</w:t>
      </w:r>
      <w:r>
        <w:br/>
      </w:r>
      <w:r>
        <w:rPr>
          <w:rFonts w:ascii="Times New Roman"/>
          <w:b w:val="false"/>
          <w:i w:val="false"/>
          <w:color w:val="000000"/>
          <w:sz w:val="28"/>
        </w:rPr>
        <w:t>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техникалық және кәсіптік білім беру ұйымдарында мамандарды даярлауға арналған мемлекеттік білім беру тапсырын ұлғайтуға;</w:t>
      </w:r>
      <w:r>
        <w:br/>
      </w:r>
      <w:r>
        <w:rPr>
          <w:rFonts w:ascii="Times New Roman"/>
          <w:b w:val="false"/>
          <w:i w:val="false"/>
          <w:color w:val="000000"/>
          <w:sz w:val="28"/>
        </w:rPr>
        <w:t>
      жергілікті атқарушы органдардың мемлекеттік білім беру тапсырысы негізінде техникалық және кәсіптік білім беру ұйымдарында білім алушылардың стипендияларының мөлшерін ұлғайтуға;</w:t>
      </w:r>
      <w:r>
        <w:br/>
      </w:r>
      <w:r>
        <w:rPr>
          <w:rFonts w:ascii="Times New Roman"/>
          <w:b w:val="false"/>
          <w:i w:val="false"/>
          <w:color w:val="000000"/>
          <w:sz w:val="28"/>
        </w:rPr>
        <w:t>
      жергілікті атқарушы органдардың мемлекеттік білім беру тапсырысы негізінде техникалық және кәсіптік, орта білімнен кейінгі медициналық білім беру ұйымдарында білім алушылардың стипендияларының мөлшерін ұлғайтуға;</w:t>
      </w:r>
      <w:r>
        <w:br/>
      </w:r>
      <w:r>
        <w:rPr>
          <w:rFonts w:ascii="Times New Roman"/>
          <w:b w:val="false"/>
          <w:i w:val="false"/>
          <w:color w:val="000000"/>
          <w:sz w:val="28"/>
        </w:rPr>
        <w:t>
      "Өрлеу" жобасы бойынша келісілген қаржылай көмекті енгізуге;</w:t>
      </w:r>
      <w:r>
        <w:br/>
      </w:r>
      <w:r>
        <w:rPr>
          <w:rFonts w:ascii="Times New Roman"/>
          <w:b w:val="false"/>
          <w:i w:val="false"/>
          <w:color w:val="000000"/>
          <w:sz w:val="28"/>
        </w:rPr>
        <w:t>
      онкогологиялық науқастарға медициналық көмек көрсетуге;</w:t>
      </w:r>
      <w:r>
        <w:br/>
      </w:r>
      <w:r>
        <w:rPr>
          <w:rFonts w:ascii="Times New Roman"/>
          <w:b w:val="false"/>
          <w:i w:val="false"/>
          <w:color w:val="000000"/>
          <w:sz w:val="28"/>
        </w:rPr>
        <w:t>
      аудандық маңызы бар және ауылдық және амбулаториялық-емханалық көмек көрсететін денсаулық сақтау субьектілерінің халыққа медициналық көмек көрсетуіне;</w:t>
      </w:r>
      <w:r>
        <w:br/>
      </w:r>
      <w:r>
        <w:rPr>
          <w:rFonts w:ascii="Times New Roman"/>
          <w:b w:val="false"/>
          <w:i w:val="false"/>
          <w:color w:val="000000"/>
          <w:sz w:val="28"/>
        </w:rPr>
        <w:t>
      тегін медициналық көмектің кепілдік берілген көлемін қамтамасыз етуге және кеңейтуге;</w:t>
      </w:r>
      <w:r>
        <w:br/>
      </w:r>
      <w:r>
        <w:rPr>
          <w:rFonts w:ascii="Times New Roman"/>
          <w:b w:val="false"/>
          <w:i w:val="false"/>
          <w:color w:val="000000"/>
          <w:sz w:val="28"/>
        </w:rPr>
        <w:t>
      дәрiлiк заттарды, вакциналарды және басқа да иммуннобиологиялық препараттарды сатып алуға;</w:t>
      </w:r>
      <w:r>
        <w:br/>
      </w:r>
      <w:r>
        <w:rPr>
          <w:rFonts w:ascii="Times New Roman"/>
          <w:b w:val="false"/>
          <w:i w:val="false"/>
          <w:color w:val="000000"/>
          <w:sz w:val="28"/>
        </w:rPr>
        <w:t>
      жергілікті бюджеттен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8"/>
        </w:rPr>
        <w:t>
      арнаулы әлеуметтік қызметтер стандарттарын енгізу;</w:t>
      </w:r>
      <w:r>
        <w:br/>
      </w:r>
      <w:r>
        <w:rPr>
          <w:rFonts w:ascii="Times New Roman"/>
          <w:b w:val="false"/>
          <w:i w:val="false"/>
          <w:color w:val="000000"/>
          <w:sz w:val="28"/>
        </w:rPr>
        <w:t>
      кохлеарлық импланттарға сөйлеу процессорларын ауыстыру және ретке келтіру бойынша көрсетілетін қызметтерге;</w:t>
      </w:r>
      <w:r>
        <w:br/>
      </w:r>
      <w:r>
        <w:rPr>
          <w:rFonts w:ascii="Times New Roman"/>
          <w:b w:val="false"/>
          <w:i w:val="false"/>
          <w:color w:val="000000"/>
          <w:sz w:val="28"/>
        </w:rPr>
        <w:t>
      үкіметтік емес секторда мемлекеттік әлеуметтік тапсырысты орналастыру;</w:t>
      </w:r>
      <w:r>
        <w:br/>
      </w:r>
      <w:r>
        <w:rPr>
          <w:rFonts w:ascii="Times New Roman"/>
          <w:b w:val="false"/>
          <w:i w:val="false"/>
          <w:color w:val="000000"/>
          <w:sz w:val="28"/>
        </w:rPr>
        <w:t>
      мүгедектерге қызмет көрсетуге бағдарланған ұйымдар орналасқан жерлерде жол белгілері мен сілтегіштерін орнатуға;</w:t>
      </w:r>
      <w:r>
        <w:br/>
      </w:r>
      <w:r>
        <w:rPr>
          <w:rFonts w:ascii="Times New Roman"/>
          <w:b w:val="false"/>
          <w:i w:val="false"/>
          <w:color w:val="000000"/>
          <w:sz w:val="28"/>
        </w:rPr>
        <w:t>
      мүгедектерге қызмет көрсетуге бағдарланған ұйымдар орналасқан жерлерде жүргіншілер өтетін жолдарды дыбыстайтын және жарық беретін құрылғылармен жарақтау;</w:t>
      </w:r>
      <w:r>
        <w:br/>
      </w:r>
      <w:r>
        <w:rPr>
          <w:rFonts w:ascii="Times New Roman"/>
          <w:b w:val="false"/>
          <w:i w:val="false"/>
          <w:color w:val="000000"/>
          <w:sz w:val="28"/>
        </w:rPr>
        <w:t>
      "Инватакси" қызметін дамытуға мемлекеттік әлеуметтік тапсырысты орналастыруға;</w:t>
      </w:r>
      <w:r>
        <w:br/>
      </w:r>
      <w:r>
        <w:rPr>
          <w:rFonts w:ascii="Times New Roman"/>
          <w:b w:val="false"/>
          <w:i w:val="false"/>
          <w:color w:val="000000"/>
          <w:sz w:val="28"/>
        </w:rPr>
        <w:t>
      жаңалық телехабарларын сурдоаудармамен трансляциялауды қамтамасыз етуге;</w:t>
      </w:r>
      <w:r>
        <w:br/>
      </w:r>
      <w:r>
        <w:rPr>
          <w:rFonts w:ascii="Times New Roman"/>
          <w:b w:val="false"/>
          <w:i w:val="false"/>
          <w:color w:val="000000"/>
          <w:sz w:val="28"/>
        </w:rPr>
        <w:t>
      мүгедектерді міндетті гигиеналық құралдармен қамтамасыздандыру нормаларын көбейтуге;</w:t>
      </w:r>
      <w:r>
        <w:br/>
      </w:r>
      <w:r>
        <w:rPr>
          <w:rFonts w:ascii="Times New Roman"/>
          <w:b w:val="false"/>
          <w:i w:val="false"/>
          <w:color w:val="000000"/>
          <w:sz w:val="28"/>
        </w:rPr>
        <w:t>
      жердің пайдаланылуы мен қорғалуын бақылау жөніндегі уәкілетті органның штат санын ұстауға;</w:t>
      </w:r>
      <w:r>
        <w:br/>
      </w:r>
      <w:r>
        <w:rPr>
          <w:rFonts w:ascii="Times New Roman"/>
          <w:b w:val="false"/>
          <w:i w:val="false"/>
          <w:color w:val="000000"/>
          <w:sz w:val="28"/>
        </w:rPr>
        <w:t>
      сәулет, қала құрылысы, құрылыс және мемлекеттік сәулет-құрылыс бақылауы істері жөніндегі жергілікті атқарушы органдардың штат санын ұстауға;</w:t>
      </w:r>
      <w:r>
        <w:br/>
      </w:r>
      <w:r>
        <w:rPr>
          <w:rFonts w:ascii="Times New Roman"/>
          <w:b w:val="false"/>
          <w:i w:val="false"/>
          <w:color w:val="000000"/>
          <w:sz w:val="28"/>
        </w:rPr>
        <w:t>
      баламасыз ауызсумен жабдықтау көздері болып табылатын сумен жабдықтаудың аса маңызды локальды жүйелерінен ауызсу беру жөнінде көрсетілетін қызметтердің құнын субсидиялауға;</w:t>
      </w:r>
      <w:r>
        <w:br/>
      </w:r>
      <w:r>
        <w:rPr>
          <w:rFonts w:ascii="Times New Roman"/>
          <w:b w:val="false"/>
          <w:i w:val="false"/>
          <w:color w:val="000000"/>
          <w:sz w:val="28"/>
        </w:rPr>
        <w:t>
      өңiрлерде жеке кәсiпкерлiктi қолдауға;</w:t>
      </w:r>
      <w:r>
        <w:br/>
      </w:r>
      <w:r>
        <w:rPr>
          <w:rFonts w:ascii="Times New Roman"/>
          <w:b w:val="false"/>
          <w:i w:val="false"/>
          <w:color w:val="000000"/>
          <w:sz w:val="28"/>
        </w:rPr>
        <w:t>
      Жұмыспен қамту 2020 жол картасының шеңберінде іс-шараларды іске асыруға.</w:t>
      </w:r>
      <w:r>
        <w:br/>
      </w:r>
      <w:r>
        <w:rPr>
          <w:rFonts w:ascii="Times New Roman"/>
          <w:b w:val="false"/>
          <w:i w:val="false"/>
          <w:color w:val="000000"/>
          <w:sz w:val="28"/>
        </w:rPr>
        <w:t>
      </w:t>
      </w:r>
      <w:r>
        <w:rPr>
          <w:rFonts w:ascii="Times New Roman"/>
          <w:b w:val="false"/>
          <w:i w:val="false"/>
          <w:color w:val="000000"/>
          <w:sz w:val="28"/>
        </w:rPr>
        <w:t>жергілікті атқарушы органдардың тұрғын үй-коммуналдық шаруашылық объектілерінің қауіпті техникалық құрылғыларының қауіпсіз пайдаланылуын бақылауды жүзеге асыратын штат санын ұстауға;</w:t>
      </w:r>
      <w:r>
        <w:br/>
      </w:r>
      <w:r>
        <w:rPr>
          <w:rFonts w:ascii="Times New Roman"/>
          <w:b w:val="false"/>
          <w:i w:val="false"/>
          <w:color w:val="000000"/>
          <w:sz w:val="28"/>
        </w:rPr>
        <w:t>
      </w:t>
      </w:r>
      <w:r>
        <w:rPr>
          <w:rFonts w:ascii="Times New Roman"/>
          <w:b w:val="false"/>
          <w:i w:val="false"/>
          <w:color w:val="000000"/>
          <w:sz w:val="28"/>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r>
        <w:br/>
      </w:r>
      <w:r>
        <w:rPr>
          <w:rFonts w:ascii="Times New Roman"/>
          <w:b w:val="false"/>
          <w:i w:val="false"/>
          <w:color w:val="000000"/>
          <w:sz w:val="28"/>
        </w:rPr>
        <w:t>
      </w:t>
      </w:r>
      <w:r>
        <w:rPr>
          <w:rFonts w:ascii="Times New Roman"/>
          <w:b w:val="false"/>
          <w:i w:val="false"/>
          <w:color w:val="000000"/>
          <w:sz w:val="28"/>
        </w:rPr>
        <w:t>экономикалық тұрақтылықты қамтамасыз етуге;</w:t>
      </w:r>
      <w:r>
        <w:br/>
      </w:r>
      <w:r>
        <w:rPr>
          <w:rFonts w:ascii="Times New Roman"/>
          <w:b w:val="false"/>
          <w:i w:val="false"/>
          <w:color w:val="000000"/>
          <w:sz w:val="28"/>
        </w:rPr>
        <w:t>
      жергілікті бюджеттердің шығындарын өтеуді қамтамасыз етуге;</w:t>
      </w:r>
      <w:r>
        <w:br/>
      </w:r>
      <w:r>
        <w:rPr>
          <w:rFonts w:ascii="Times New Roman"/>
          <w:b w:val="false"/>
          <w:i w:val="false"/>
          <w:color w:val="000000"/>
          <w:sz w:val="28"/>
        </w:rPr>
        <w:t>
      </w:t>
      </w:r>
      <w:r>
        <w:rPr>
          <w:rFonts w:ascii="Times New Roman"/>
          <w:b w:val="false"/>
          <w:i w:val="false"/>
          <w:color w:val="000000"/>
          <w:sz w:val="28"/>
        </w:rPr>
        <w:t>кредиттер, сондай-ақ технологиялық жабдықтың және ауыл шаруашылығы техникасының лизингі бойынша сыйақы мөлшерлемелерін субсидиялау;</w:t>
      </w:r>
      <w:r>
        <w:br/>
      </w:r>
      <w:r>
        <w:rPr>
          <w:rFonts w:ascii="Times New Roman"/>
          <w:b w:val="false"/>
          <w:i w:val="false"/>
          <w:color w:val="000000"/>
          <w:sz w:val="28"/>
        </w:rPr>
        <w:t>
      </w:t>
      </w:r>
      <w:r>
        <w:rPr>
          <w:rFonts w:ascii="Times New Roman"/>
          <w:b w:val="false"/>
          <w:i w:val="false"/>
          <w:color w:val="000000"/>
          <w:sz w:val="28"/>
        </w:rPr>
        <w:t>ішкі істер органдарының әкімшілік полиция қызметкерлерін оқытуға;</w:t>
      </w:r>
      <w:r>
        <w:br/>
      </w:r>
      <w:r>
        <w:rPr>
          <w:rFonts w:ascii="Times New Roman"/>
          <w:b w:val="false"/>
          <w:i w:val="false"/>
          <w:color w:val="000000"/>
          <w:sz w:val="28"/>
        </w:rPr>
        <w:t>
      </w:t>
      </w:r>
      <w:r>
        <w:rPr>
          <w:rFonts w:ascii="Times New Roman"/>
          <w:b w:val="false"/>
          <w:i w:val="false"/>
          <w:color w:val="000000"/>
          <w:sz w:val="28"/>
        </w:rPr>
        <w:t>цифрлық білім беру инфрақұрылымын құруға;</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Маңғыстау облыстық мәслихатының 11.03.2016 </w:t>
      </w:r>
      <w:r>
        <w:rPr>
          <w:rFonts w:ascii="Times New Roman"/>
          <w:b w:val="false"/>
          <w:i w:val="false"/>
          <w:color w:val="ff0000"/>
          <w:sz w:val="28"/>
        </w:rPr>
        <w:t>№ 33/491</w:t>
      </w:r>
      <w:r>
        <w:rPr>
          <w:rFonts w:ascii="Times New Roman"/>
          <w:b w:val="false"/>
          <w:i w:val="false"/>
          <w:color w:val="ff0000"/>
          <w:sz w:val="28"/>
        </w:rPr>
        <w:t xml:space="preserve">(01.01.2016 бастап қолданысқа енгізіледі); 14.10.2016 </w:t>
      </w:r>
      <w:r>
        <w:rPr>
          <w:rFonts w:ascii="Times New Roman"/>
          <w:b w:val="false"/>
          <w:i w:val="false"/>
          <w:color w:val="ff0000"/>
          <w:sz w:val="28"/>
        </w:rPr>
        <w:t>№ 5/55</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8. 2016 жылға арналған облыстық бюджетте облыс бюджетіне, аудандар мен қалалар бюджеттеріне бөлу және (немесе) пайдалану тәртібі облыс әкімдігінің қаулысы негізінде айқындалатын нысаналы даму трансферттері көзделгені ескерілсін:</w:t>
      </w:r>
      <w:r>
        <w:br/>
      </w:r>
      <w:r>
        <w:rPr>
          <w:rFonts w:ascii="Times New Roman"/>
          <w:b w:val="false"/>
          <w:i w:val="false"/>
          <w:color w:val="000000"/>
          <w:sz w:val="28"/>
        </w:rPr>
        <w:t>
      білім саласы объектілерін дамытуға;</w:t>
      </w:r>
      <w:r>
        <w:br/>
      </w:r>
      <w:r>
        <w:rPr>
          <w:rFonts w:ascii="Times New Roman"/>
          <w:b w:val="false"/>
          <w:i w:val="false"/>
          <w:color w:val="000000"/>
          <w:sz w:val="28"/>
        </w:rPr>
        <w:t>
      денсаулық сақтау саласы объектілерін дамытуға;</w:t>
      </w:r>
      <w:r>
        <w:br/>
      </w:r>
      <w:r>
        <w:rPr>
          <w:rFonts w:ascii="Times New Roman"/>
          <w:b w:val="false"/>
          <w:i w:val="false"/>
          <w:color w:val="000000"/>
          <w:sz w:val="28"/>
        </w:rPr>
        <w:t>
      коммуналдық тұрғын үй қорының тұрғын үйін жобалауға және (немесе) салуға, реконструкциялауға;</w:t>
      </w:r>
      <w:r>
        <w:br/>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w:t>
      </w:r>
      <w:r>
        <w:br/>
      </w:r>
      <w:r>
        <w:rPr>
          <w:rFonts w:ascii="Times New Roman"/>
          <w:b w:val="false"/>
          <w:i w:val="false"/>
          <w:color w:val="000000"/>
          <w:sz w:val="28"/>
        </w:rPr>
        <w:t>
      сумен жабдықтау және су бұру объектілерін дамытуға;</w:t>
      </w:r>
      <w:r>
        <w:br/>
      </w:r>
      <w:r>
        <w:rPr>
          <w:rFonts w:ascii="Times New Roman"/>
          <w:b w:val="false"/>
          <w:i w:val="false"/>
          <w:color w:val="000000"/>
          <w:sz w:val="28"/>
        </w:rPr>
        <w:t>
      ауылдық елді мекендердегі сумен жабдықтау және су бұру жүйелерін дамытуға;</w:t>
      </w:r>
      <w:r>
        <w:br/>
      </w:r>
      <w:r>
        <w:rPr>
          <w:rFonts w:ascii="Times New Roman"/>
          <w:b w:val="false"/>
          <w:i w:val="false"/>
          <w:color w:val="000000"/>
          <w:sz w:val="28"/>
        </w:rPr>
        <w:t>
      Өңірлерді дамытудың 2020 жылға дейінгі бағдарламасы шеңберінде инженерлік инфрақұрылымды дамытуға.</w:t>
      </w:r>
      <w:r>
        <w:br/>
      </w:r>
      <w:r>
        <w:rPr>
          <w:rFonts w:ascii="Times New Roman"/>
          <w:b w:val="false"/>
          <w:i w:val="false"/>
          <w:color w:val="000000"/>
          <w:sz w:val="28"/>
        </w:rPr>
        <w:t>
      </w:t>
      </w:r>
      <w:r>
        <w:rPr>
          <w:rFonts w:ascii="Times New Roman"/>
          <w:b w:val="false"/>
          <w:i w:val="false"/>
          <w:color w:val="000000"/>
          <w:sz w:val="28"/>
        </w:rPr>
        <w:t>9. 2016 жылға арналған облыстық бюджетте облыс бюджетіне, аудандар мен қалалар бюджеттеріне бөлу және (немесе) пайдалану тәртібі облыс әкімдігінің қаулысы негізінде айқындалатын бюджеттік кредиттер көзделгені ескерілсін:</w:t>
      </w:r>
      <w:r>
        <w:br/>
      </w:r>
      <w:r>
        <w:rPr>
          <w:rFonts w:ascii="Times New Roman"/>
          <w:b w:val="false"/>
          <w:i w:val="false"/>
          <w:color w:val="000000"/>
          <w:sz w:val="28"/>
        </w:rPr>
        <w:t>
      мамандарды әлеуметтік қолдау шараларын іске асыруға;</w:t>
      </w:r>
      <w:r>
        <w:br/>
      </w:r>
      <w:r>
        <w:rPr>
          <w:rFonts w:ascii="Times New Roman"/>
          <w:b w:val="false"/>
          <w:i w:val="false"/>
          <w:color w:val="000000"/>
          <w:sz w:val="28"/>
        </w:rPr>
        <w:t>
      моноқалаларда, кіші қалаларда және ауылдық елді мекендерде кәсіпкерлікті дамытуға жәрдемдесуге;</w:t>
      </w:r>
      <w:r>
        <w:br/>
      </w:r>
      <w:r>
        <w:rPr>
          <w:rFonts w:ascii="Times New Roman"/>
          <w:b w:val="false"/>
          <w:i w:val="false"/>
          <w:color w:val="000000"/>
          <w:sz w:val="28"/>
        </w:rPr>
        <w:t>
      Жұмыспен қамту 2020 жол картасы бағдарламасы шеңберінде ауылда кәсіпкерліктің дамуына жәрдемдесуге.</w:t>
      </w:r>
      <w:r>
        <w:br/>
      </w:r>
      <w:r>
        <w:rPr>
          <w:rFonts w:ascii="Times New Roman"/>
          <w:b w:val="false"/>
          <w:i w:val="false"/>
          <w:color w:val="000000"/>
          <w:sz w:val="28"/>
        </w:rPr>
        <w:t>
      </w:t>
      </w:r>
      <w:r>
        <w:rPr>
          <w:rFonts w:ascii="Times New Roman"/>
          <w:b w:val="false"/>
          <w:i w:val="false"/>
          <w:color w:val="000000"/>
          <w:sz w:val="28"/>
        </w:rPr>
        <w:t>жылу, сумен жабдықтау және су бұру жүйелерін реконструкциялауға және құрылысын салуға;</w:t>
      </w:r>
      <w:r>
        <w:br/>
      </w:r>
      <w:r>
        <w:rPr>
          <w:rFonts w:ascii="Times New Roman"/>
          <w:b w:val="false"/>
          <w:i w:val="false"/>
          <w:color w:val="000000"/>
          <w:sz w:val="28"/>
        </w:rPr>
        <w:t>
      </w:t>
      </w:r>
      <w:r>
        <w:rPr>
          <w:rFonts w:ascii="Times New Roman"/>
          <w:b w:val="false"/>
          <w:i w:val="false"/>
          <w:color w:val="000000"/>
          <w:sz w:val="28"/>
        </w:rPr>
        <w:t>тұрғын үй жобалауға және (немесе) салуға;</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Маңғыстау облыстық мәслихатының 11.03.2016 </w:t>
      </w:r>
      <w:r>
        <w:rPr>
          <w:rFonts w:ascii="Times New Roman"/>
          <w:b w:val="false"/>
          <w:i w:val="false"/>
          <w:color w:val="ff0000"/>
          <w:sz w:val="28"/>
        </w:rPr>
        <w:t>№ 33/491</w:t>
      </w:r>
      <w:r>
        <w:rPr>
          <w:rFonts w:ascii="Times New Roman"/>
          <w:b w:val="false"/>
          <w:i w:val="false"/>
          <w:color w:val="ff0000"/>
          <w:sz w:val="28"/>
        </w:rPr>
        <w:t xml:space="preserve"> шешімімен(01.01.2016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10. 2016 жылға арналған облыстық бюджетте аудандар мен қалалар бюджеттеріне бөлу және (немесе) пайдалану тәртібі облыс әкімдігінің қаулысы негізінде айқындалатын ағымдағы нысаналы трансферттер көзделгені ескерілсін:</w:t>
      </w:r>
      <w:r>
        <w:br/>
      </w:r>
      <w:r>
        <w:rPr>
          <w:rFonts w:ascii="Times New Roman"/>
          <w:b w:val="false"/>
          <w:i w:val="false"/>
          <w:color w:val="000000"/>
          <w:sz w:val="28"/>
        </w:rPr>
        <w:t>
      білім беру саласындағы ағымдағы іс-шараларды жүзеге асыруға;</w:t>
      </w:r>
      <w:r>
        <w:br/>
      </w:r>
      <w:r>
        <w:rPr>
          <w:rFonts w:ascii="Times New Roman"/>
          <w:b w:val="false"/>
          <w:i w:val="false"/>
          <w:color w:val="000000"/>
          <w:sz w:val="28"/>
        </w:rPr>
        <w:t>
      халықты әлеуметтік қорғау саласындағы ағымдағы іс-шараларды жүзеге асыруға:</w:t>
      </w:r>
      <w:r>
        <w:br/>
      </w:r>
      <w:r>
        <w:rPr>
          <w:rFonts w:ascii="Times New Roman"/>
          <w:b w:val="false"/>
          <w:i w:val="false"/>
          <w:color w:val="000000"/>
          <w:sz w:val="28"/>
        </w:rPr>
        <w:t>
      транспорт және коммуникация саласындағы ағымдағы іс-шараларды жүзеге асыруға.</w:t>
      </w:r>
      <w:r>
        <w:br/>
      </w:r>
      <w:r>
        <w:rPr>
          <w:rFonts w:ascii="Times New Roman"/>
          <w:b w:val="false"/>
          <w:i w:val="false"/>
          <w:color w:val="000000"/>
          <w:sz w:val="28"/>
        </w:rPr>
        <w:t>
      </w:t>
      </w:r>
      <w:r>
        <w:rPr>
          <w:rFonts w:ascii="Times New Roman"/>
          <w:b w:val="false"/>
          <w:i w:val="false"/>
          <w:color w:val="000000"/>
          <w:sz w:val="28"/>
        </w:rPr>
        <w:t>11. 2016 жылға арналған облыстық бюджетте аудандар мен қалалар бюджеттеріне бөлу және (немесе) пайдалану тәртібі облыс әкімдігінің қаулысы негізінде айқындалатын нысаналы даму трансферттері көзделгені ескерілсін:</w:t>
      </w:r>
      <w:r>
        <w:br/>
      </w:r>
      <w:r>
        <w:rPr>
          <w:rFonts w:ascii="Times New Roman"/>
          <w:b w:val="false"/>
          <w:i w:val="false"/>
          <w:color w:val="000000"/>
          <w:sz w:val="28"/>
        </w:rPr>
        <w:t>
      білім саласы объектілерін дамытуға;</w:t>
      </w:r>
      <w:r>
        <w:br/>
      </w:r>
      <w:r>
        <w:rPr>
          <w:rFonts w:ascii="Times New Roman"/>
          <w:b w:val="false"/>
          <w:i w:val="false"/>
          <w:color w:val="000000"/>
          <w:sz w:val="28"/>
        </w:rPr>
        <w:t>
      коммуналдық шаруашылық объектілерін дамытуға;</w:t>
      </w:r>
      <w:r>
        <w:br/>
      </w:r>
      <w:r>
        <w:rPr>
          <w:rFonts w:ascii="Times New Roman"/>
          <w:b w:val="false"/>
          <w:i w:val="false"/>
          <w:color w:val="000000"/>
          <w:sz w:val="28"/>
        </w:rPr>
        <w:t>
      ауылдық елді мекендердегі сумен жабдықтау және су бұру жүйелерін дамытуға;</w:t>
      </w:r>
      <w:r>
        <w:br/>
      </w:r>
      <w:r>
        <w:rPr>
          <w:rFonts w:ascii="Times New Roman"/>
          <w:b w:val="false"/>
          <w:i w:val="false"/>
          <w:color w:val="000000"/>
          <w:sz w:val="28"/>
        </w:rPr>
        <w:t>
      коммуналдық тұрғын үй қорының тұрғын үйін жобалауға және (немесе) салуға, реконструкциялауға;</w:t>
      </w:r>
      <w:r>
        <w:br/>
      </w:r>
      <w:r>
        <w:rPr>
          <w:rFonts w:ascii="Times New Roman"/>
          <w:b w:val="false"/>
          <w:i w:val="false"/>
          <w:color w:val="000000"/>
          <w:sz w:val="28"/>
        </w:rPr>
        <w:t>
      көліктің инфрақұрылымды дамытуға.</w:t>
      </w:r>
      <w:r>
        <w:br/>
      </w:r>
      <w:r>
        <w:rPr>
          <w:rFonts w:ascii="Times New Roman"/>
          <w:b w:val="false"/>
          <w:i w:val="false"/>
          <w:color w:val="000000"/>
          <w:sz w:val="28"/>
        </w:rPr>
        <w:t>
      </w:t>
      </w:r>
      <w:r>
        <w:rPr>
          <w:rFonts w:ascii="Times New Roman"/>
          <w:b w:val="false"/>
          <w:i w:val="false"/>
          <w:color w:val="000000"/>
          <w:sz w:val="28"/>
        </w:rPr>
        <w:t>12. Қалалардың әкімшілік бағыныстағы аумақтарда орналаспаған, ауылдық жерлерде және кенттерде тұратын және жұмыс істейтін мемлекеттік білім беру ұйымдарының қызметкерлеріне, мемлекеттік денсаулық сақтау ұйымдарының медициналық және фармацевтика қызметкерлеріне, мемлекеттік әлеуметтік қамсыздандыру ұйымдарының қызметкерлеріне, мемлекеттік мәдениет, спорт және ветеринария ұйымдарының қызметкерлеріне бір жолғы коммуналдық қызметтерді өтеуге және отын сатып алуға 12 100 теңге мөлшерінде құқық берілсін.</w:t>
      </w:r>
      <w:r>
        <w:br/>
      </w:r>
      <w:r>
        <w:rPr>
          <w:rFonts w:ascii="Times New Roman"/>
          <w:b w:val="false"/>
          <w:i w:val="false"/>
          <w:color w:val="000000"/>
          <w:sz w:val="28"/>
        </w:rPr>
        <w:t>
      </w:t>
      </w:r>
      <w:r>
        <w:rPr>
          <w:rFonts w:ascii="Times New Roman"/>
          <w:b w:val="false"/>
          <w:i w:val="false"/>
          <w:color w:val="000000"/>
          <w:sz w:val="28"/>
        </w:rPr>
        <w:t>13. Қазақстан Республикасының 2015 жылғы 23 қарашадағы Еңбек кодексінің 139 бабының 9 тармағына сәйкес, ауылдық жерде жұмыс істейтін денсаулық сақтау, әлеуметтік қамсыздандыру, білім беру, мәдениет, спорт және ветеринария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кемінде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Маңғыстау облыстық мәслихатының 05.07.2016 </w:t>
      </w:r>
      <w:r>
        <w:rPr>
          <w:rFonts w:ascii="Times New Roman"/>
          <w:b w:val="false"/>
          <w:i w:val="false"/>
          <w:color w:val="ff0000"/>
          <w:sz w:val="28"/>
        </w:rPr>
        <w:t>№ 3/32</w:t>
      </w:r>
      <w:r>
        <w:rPr>
          <w:rFonts w:ascii="Times New Roman"/>
          <w:b w:val="false"/>
          <w:i w:val="false"/>
          <w:color w:val="ff0000"/>
          <w:sz w:val="28"/>
        </w:rPr>
        <w:t xml:space="preserve"> шешімімен(01.01.2016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14. </w:t>
      </w:r>
      <w:r>
        <w:rPr>
          <w:rFonts w:ascii="Times New Roman"/>
          <w:b w:val="false"/>
          <w:i w:val="false"/>
          <w:color w:val="000000"/>
          <w:sz w:val="28"/>
        </w:rPr>
        <w:t>Облыс әкімдігінің резерві 13 270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Маңғыстау облыстық мәслихатының 08.12.2016 </w:t>
      </w:r>
      <w:r>
        <w:rPr>
          <w:rFonts w:ascii="Times New Roman"/>
          <w:b w:val="false"/>
          <w:i w:val="false"/>
          <w:color w:val="ff0000"/>
          <w:sz w:val="28"/>
        </w:rPr>
        <w:t>№ 6/64</w:t>
      </w:r>
      <w:r>
        <w:rPr>
          <w:rFonts w:ascii="Times New Roman"/>
          <w:b w:val="false"/>
          <w:i w:val="false"/>
          <w:color w:val="ff0000"/>
          <w:sz w:val="28"/>
        </w:rPr>
        <w:t xml:space="preserve"> шешімімен(01.01.2016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15. </w:t>
      </w:r>
      <w:r>
        <w:rPr>
          <w:rFonts w:ascii="Times New Roman"/>
          <w:b w:val="false"/>
          <w:i w:val="false"/>
          <w:color w:val="000000"/>
          <w:sz w:val="28"/>
        </w:rPr>
        <w:t>4-қосымшаға</w:t>
      </w:r>
      <w:r>
        <w:rPr>
          <w:rFonts w:ascii="Times New Roman"/>
          <w:b w:val="false"/>
          <w:i w:val="false"/>
          <w:color w:val="000000"/>
          <w:sz w:val="28"/>
        </w:rPr>
        <w:t xml:space="preserve"> сәйкес, облыстық бюджеттің атқарылу үдерісінде секвестрге жатпайтын 2016 жылға арналған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xml:space="preserve">16. </w:t>
      </w:r>
      <w:r>
        <w:rPr>
          <w:rFonts w:ascii="Times New Roman"/>
          <w:b w:val="false"/>
          <w:i w:val="false"/>
          <w:color w:val="000000"/>
          <w:sz w:val="28"/>
        </w:rPr>
        <w:t>5-қосымшаға</w:t>
      </w:r>
      <w:r>
        <w:rPr>
          <w:rFonts w:ascii="Times New Roman"/>
          <w:b w:val="false"/>
          <w:i w:val="false"/>
          <w:color w:val="000000"/>
          <w:sz w:val="28"/>
        </w:rPr>
        <w:t xml:space="preserve"> сәйкес, 2016 жылға арналған аудандар мен қалалар бюджеттерінің атқарылу үдерісінде секвестрге жатпайтын бюджеттік бағдарламалар белгіленсін.</w:t>
      </w:r>
      <w:r>
        <w:br/>
      </w:r>
      <w:r>
        <w:rPr>
          <w:rFonts w:ascii="Times New Roman"/>
          <w:b w:val="false"/>
          <w:i w:val="false"/>
          <w:color w:val="000000"/>
          <w:sz w:val="28"/>
        </w:rPr>
        <w:t>
      </w:t>
      </w:r>
      <w:r>
        <w:rPr>
          <w:rFonts w:ascii="Times New Roman"/>
          <w:b w:val="false"/>
          <w:i w:val="false"/>
          <w:color w:val="000000"/>
          <w:sz w:val="28"/>
        </w:rPr>
        <w:t>17.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Ибағаров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Жүсіпов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"Маңғыстау облысының экономика</w:t>
      </w:r>
      <w:r>
        <w:br/>
      </w:r>
      <w:r>
        <w:rPr>
          <w:rFonts w:ascii="Times New Roman"/>
          <w:b w:val="false"/>
          <w:i w:val="false"/>
          <w:color w:val="000000"/>
          <w:sz w:val="28"/>
        </w:rPr>
        <w:t>
      және бюджеттік жоспарлау басқармасы"</w:t>
      </w:r>
      <w:r>
        <w:br/>
      </w:r>
      <w:r>
        <w:rPr>
          <w:rFonts w:ascii="Times New Roman"/>
          <w:b w:val="false"/>
          <w:i w:val="false"/>
          <w:color w:val="000000"/>
          <w:sz w:val="28"/>
        </w:rPr>
        <w:t>
      мемлекеттік мекемесі басшысының</w:t>
      </w:r>
      <w:r>
        <w:br/>
      </w:r>
      <w:r>
        <w:rPr>
          <w:rFonts w:ascii="Times New Roman"/>
          <w:b w:val="false"/>
          <w:i w:val="false"/>
          <w:color w:val="000000"/>
          <w:sz w:val="28"/>
        </w:rPr>
        <w:t>
      міндетін атқарушы</w:t>
      </w:r>
      <w:r>
        <w:br/>
      </w:r>
      <w:r>
        <w:rPr>
          <w:rFonts w:ascii="Times New Roman"/>
          <w:b w:val="false"/>
          <w:i w:val="false"/>
          <w:color w:val="000000"/>
          <w:sz w:val="28"/>
        </w:rPr>
        <w:t>
      С.Б. Нарешова</w:t>
      </w:r>
      <w:r>
        <w:br/>
      </w:r>
      <w:r>
        <w:rPr>
          <w:rFonts w:ascii="Times New Roman"/>
          <w:b w:val="false"/>
          <w:i w:val="false"/>
          <w:color w:val="000000"/>
          <w:sz w:val="28"/>
        </w:rPr>
        <w:t>
      10 желтоқсан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29/428 шешіміне 1 қосымша</w:t>
            </w:r>
          </w:p>
        </w:tc>
      </w:tr>
    </w:tbl>
    <w:p>
      <w:pPr>
        <w:spacing w:after="0"/>
        <w:ind w:left="0"/>
        <w:jc w:val="left"/>
      </w:pPr>
      <w:r>
        <w:rPr>
          <w:rFonts w:ascii="Times New Roman"/>
          <w:b/>
          <w:i w:val="false"/>
          <w:color w:val="000000"/>
        </w:rPr>
        <w:t xml:space="preserve"> 2016 жылға арналған облыстық бюджет</w:t>
      </w:r>
    </w:p>
    <w:p>
      <w:pPr>
        <w:spacing w:after="0"/>
        <w:ind w:left="0"/>
        <w:jc w:val="left"/>
      </w:pPr>
      <w:r>
        <w:rPr>
          <w:rFonts w:ascii="Times New Roman"/>
          <w:b w:val="false"/>
          <w:i w:val="false"/>
          <w:color w:val="ff0000"/>
          <w:sz w:val="28"/>
        </w:rPr>
        <w:t xml:space="preserve">      Ескерту. 1- қосымша жаңа редакцияда - Маңғыстау облыстық мәслихатының 08.12.2016 </w:t>
      </w:r>
      <w:r>
        <w:rPr>
          <w:rFonts w:ascii="Times New Roman"/>
          <w:b w:val="false"/>
          <w:i w:val="false"/>
          <w:color w:val="ff0000"/>
          <w:sz w:val="28"/>
        </w:rPr>
        <w:t>№ 6/64</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914"/>
        <w:gridCol w:w="914"/>
        <w:gridCol w:w="7026"/>
        <w:gridCol w:w="2802"/>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w:t>
            </w:r>
            <w:r>
              <w:br/>
            </w:r>
            <w:r>
              <w:rPr>
                <w:rFonts w:ascii="Times New Roman"/>
                <w:b/>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Сыныбы</w:t>
            </w:r>
            <w:r>
              <w:br/>
            </w:r>
            <w:r>
              <w:rPr>
                <w:rFonts w:ascii="Times New Roman"/>
                <w:b/>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сыныбы</w:t>
            </w:r>
            <w:r>
              <w:br/>
            </w:r>
            <w:r>
              <w:rPr>
                <w:rFonts w:ascii="Times New Roman"/>
                <w:b/>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w:t>
            </w:r>
            <w:r>
              <w:br/>
            </w:r>
            <w:r>
              <w:rPr>
                <w:rFonts w:ascii="Times New Roman"/>
                <w:b/>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w:t>
            </w:r>
            <w:r>
              <w:br/>
            </w:r>
            <w:r>
              <w:rPr>
                <w:rFonts w:ascii="Times New Roman"/>
                <w:b/>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1.КІРІСТЕР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119 </w:t>
            </w:r>
            <w:r>
              <w:rPr>
                <w:rFonts w:ascii="Times New Roman"/>
                <w:b/>
                <w:i w:val="false"/>
                <w:color w:val="000000"/>
                <w:sz w:val="20"/>
              </w:rPr>
              <w:t>481 949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САЛЫҚТЫҚ ТҮСІМДЕР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66 903 249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33 921 576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33 921 576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30 434 393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30 434 393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2 547 280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2 547 259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САЛЫҚТЫҚ ЕМЕС ТҮСІМДЕР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3 090 758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32 561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1 371 151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1 371 151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1 673 871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1 673 871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КАПИТАЛДЫ САТУДАН ТҮСЕТІН ТҮСІМДЕР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1 637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ТРАНСФЕРТТЕРДІҢ ТҮСІМІ</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49 486 305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6 859 430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6 859 430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42 626 875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түсетін трансферттер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42 626 875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топ</w:t>
            </w:r>
            <w:r>
              <w:br/>
            </w:r>
            <w:r>
              <w:rPr>
                <w:rFonts w:ascii="Times New Roman"/>
                <w:b/>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функция</w:t>
            </w:r>
            <w:r>
              <w:br/>
            </w:r>
            <w:r>
              <w:rPr>
                <w:rFonts w:ascii="Times New Roman"/>
                <w:b/>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бағдарламалардың әкімшісі</w:t>
            </w:r>
            <w:r>
              <w:br/>
            </w:r>
            <w:r>
              <w:rPr>
                <w:rFonts w:ascii="Times New Roman"/>
                <w:b/>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w:t>
            </w:r>
            <w:r>
              <w:br/>
            </w:r>
            <w:r>
              <w:rPr>
                <w:rFonts w:ascii="Times New Roman"/>
                <w:b/>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w:t>
            </w:r>
            <w:r>
              <w:br/>
            </w:r>
            <w:r>
              <w:rPr>
                <w:rFonts w:ascii="Times New Roman"/>
                <w:b/>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ШЫҒЫНДАР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117 517 057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сипаттағы мемлекеттік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4 861 819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41 259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40 865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2 144 025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1 698 694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373 629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69 902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107 045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93 736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402 804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229 853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41 434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128 810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71 665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34 034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37 001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104 686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104 686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1 990 335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1 990 335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Қорғаныс</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826 344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400 567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9 731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41 643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339 193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7 955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Жұмылдыру дайындығы мен төтенше жағдайлардың объектілерін дамыту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7 955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417 822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362 903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54 919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5 930 605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8 546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8 546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5 794 107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4 122 563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1 522 254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36 486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тұткындалған адамдарды ұстауды ұйымдастыру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53 122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57 542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127 952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103 836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14 905 262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161 341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161 341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басқармасы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12 320 999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95 814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1 015 188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34 180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519 551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307 394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130 196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 оңалту және әлеуметтік бейімдеу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45 430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4 184 559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4 481 201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208 689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21 468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цифрлық білім беру инфрақұрылымын құруға берілетін ағымдағы нысаналы трансферттер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5 952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1 271 377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912 040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912 040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1 510 882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105 558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624 019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87 135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086</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694 170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Денсаулық сақтау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21 053 692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18 828 775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100 229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262 536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87 257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148 683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58 203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2 647 647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726 759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30 639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864 085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47 497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199 948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138 918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102 418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103 159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393 238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1 405 202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31 021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656 765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19 134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79 928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9 382 896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361 926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906 289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2 224 917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Деңсаулық сақтау объектілерін салу және реконструкциялау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2 224 917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Әлеуметтік көмек және әлеуметтік қамсыздандыру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2 444 252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2 173 792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223 024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156 010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155 342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272 688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50 199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250 283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5 463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7 025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61 129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87 195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62 496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8 430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783 794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басқармасы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192 500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142 723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49 777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49 252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еңбек қатынастарын реттеу саласында мемлекеттік саясатты іске асыру бойынша қызметтер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46 252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Тұрғын үй-коммуналдық шаруашылық</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10 170 981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w:t>
            </w:r>
            <w:r>
              <w:br/>
            </w:r>
            <w:r>
              <w:rPr>
                <w:rFonts w:ascii="Times New Roman"/>
                <w:b w:val="false"/>
                <w:i w:val="false"/>
                <w:color w:val="000000"/>
                <w:sz w:val="20"/>
              </w:rPr>
              <w:t>мекендерді дамыту шеңберінде объектілерді жөндеу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5 976 947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1 040 346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4 738 555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198 046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4 191 794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67 249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777 408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640 297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1 653 649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721 446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w:t>
            </w:r>
            <w:r>
              <w:br/>
            </w:r>
            <w:r>
              <w:rPr>
                <w:rFonts w:ascii="Times New Roman"/>
                <w:b w:val="false"/>
                <w:i w:val="false"/>
                <w:color w:val="000000"/>
                <w:sz w:val="20"/>
              </w:rPr>
              <w:t>мекендерді дамыту шеңберінде объектілерді жөндеу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209 833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4 851 681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1 178 573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45 745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179 304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433 296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446 031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73 897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615 478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106 220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509 258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210 093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61 405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148 688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132 904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46 162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86 742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2 371 229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42 093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48 897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2 265 602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130 379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объектiлерiн дамыту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114 964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объектiлерiн дамыту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15 415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архивтер мен құжаттама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213 025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архив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35 378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36 530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141 117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Отын-энергетика кешені және жер қойнауын пайдалану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10 902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10 902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10 902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3 242 099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81 771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38 231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42 840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1 306 372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40 292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104 551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дүниесiн қорғау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226 799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iс-шаралар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928 130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896 659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97 156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58 440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21 563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59 670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260 013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37 900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w:t>
            </w:r>
            <w:r>
              <w:br/>
            </w:r>
            <w:r>
              <w:rPr>
                <w:rFonts w:ascii="Times New Roman"/>
                <w:b w:val="false"/>
                <w:i w:val="false"/>
                <w:color w:val="000000"/>
                <w:sz w:val="20"/>
              </w:rPr>
              <w:t>шеңберінде кредиттік және лизингтік міндеттемелер бойынша пайыздық</w:t>
            </w:r>
            <w:r>
              <w:br/>
            </w:r>
            <w:r>
              <w:rPr>
                <w:rFonts w:ascii="Times New Roman"/>
                <w:b w:val="false"/>
                <w:i w:val="false"/>
                <w:color w:val="000000"/>
                <w:sz w:val="20"/>
              </w:rPr>
              <w:t>мөлшерлемені субсидиялау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323 350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 сондай-ақ технологиялық жабдықтың және ауыл шаруашылығы</w:t>
            </w:r>
            <w:r>
              <w:br/>
            </w:r>
            <w:r>
              <w:rPr>
                <w:rFonts w:ascii="Times New Roman"/>
                <w:b w:val="false"/>
                <w:i w:val="false"/>
                <w:color w:val="000000"/>
                <w:sz w:val="20"/>
              </w:rPr>
              <w:t>техникасының лизингі бойынша сыйақы мөлшерлемелерін субсидиялау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17 139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842 647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842 647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4 820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4 820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74 787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42 419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28 527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35 043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34 634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362 676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70 864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69 403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248 924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216 159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42 888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42 288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Көлiк және коммуникация</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5 005 161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5 005 161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47 067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140 939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384 512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393 359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1 777 256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1 991 591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269 177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Басқалар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11 795 937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10 127 180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13 270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380 303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8 395 536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1 338 071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134 381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134 381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532 641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экономикалық аймақтардың, индустриялық аймақтардың, индустриялық парктердің инфрақұрылымын дамыту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117 724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413 530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сауда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728 320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кәсіпкерлікті және сауданы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36 043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472 480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188 857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 Жаңаөзен қаласының бюджетіне кәсіпкерлікті қолдауға берілетін ағымдағы нысаналы трансферттер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7 940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индустриалдық-инновациялық даму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273 415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индустриялық-инновациялық қызметті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142 415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Борышқа қызмет көрсету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1 399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32 054 247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32 054 247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25 712 825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2 829 157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246 317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78 832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2 952 622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234 493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топ</w:t>
            </w:r>
            <w:r>
              <w:br/>
            </w:r>
            <w:r>
              <w:rPr>
                <w:rFonts w:ascii="Times New Roman"/>
                <w:b/>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функция</w:t>
            </w:r>
            <w:r>
              <w:br/>
            </w:r>
            <w:r>
              <w:rPr>
                <w:rFonts w:ascii="Times New Roman"/>
                <w:b/>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бағдарламалардың әкімшісі</w:t>
            </w:r>
            <w:r>
              <w:br/>
            </w:r>
            <w:r>
              <w:rPr>
                <w:rFonts w:ascii="Times New Roman"/>
                <w:b/>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w:t>
            </w:r>
            <w:r>
              <w:br/>
            </w:r>
            <w:r>
              <w:rPr>
                <w:rFonts w:ascii="Times New Roman"/>
                <w:b/>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w:t>
            </w:r>
            <w:r>
              <w:br/>
            </w:r>
            <w:r>
              <w:rPr>
                <w:rFonts w:ascii="Times New Roman"/>
                <w:b/>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ТАЗА БЮДЖЕТТІК КРЕДИТТЕУ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1 808 653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8 343 944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Әлеуметтік көмек және әлеуметтік қамсыздандыру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саясатты іске асыруға "Даму" кәсіпкерлікті</w:t>
            </w:r>
            <w:r>
              <w:br/>
            </w:r>
            <w:r>
              <w:rPr>
                <w:rFonts w:ascii="Times New Roman"/>
                <w:b w:val="false"/>
                <w:i w:val="false"/>
                <w:color w:val="000000"/>
                <w:sz w:val="20"/>
              </w:rPr>
              <w:t>дамыту қоры" АҚ-ға кредит беру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Тұрғын үй-коммуналдық шаруашылық</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6 472 281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2 623 958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2 623 958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3 848 323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710 016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w:t>
            </w:r>
            <w:r>
              <w:br/>
            </w:r>
            <w:r>
              <w:rPr>
                <w:rFonts w:ascii="Times New Roman"/>
                <w:b w:val="false"/>
                <w:i w:val="false"/>
                <w:color w:val="000000"/>
                <w:sz w:val="20"/>
              </w:rPr>
              <w:t>үшін кредит беру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3 138 307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731 745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731 745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731 745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149 918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сауда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149 918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149 918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w:t>
            </w:r>
            <w:r>
              <w:br/>
            </w:r>
            <w:r>
              <w:rPr>
                <w:rFonts w:ascii="Times New Roman"/>
                <w:b/>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Сыныбы</w:t>
            </w:r>
            <w:r>
              <w:br/>
            </w:r>
            <w:r>
              <w:rPr>
                <w:rFonts w:ascii="Times New Roman"/>
                <w:b/>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сыныбы</w:t>
            </w:r>
            <w:r>
              <w:br/>
            </w:r>
            <w:r>
              <w:rPr>
                <w:rFonts w:ascii="Times New Roman"/>
                <w:b/>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w:t>
            </w:r>
            <w:r>
              <w:br/>
            </w:r>
            <w:r>
              <w:rPr>
                <w:rFonts w:ascii="Times New Roman"/>
                <w:b/>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w:t>
            </w:r>
            <w:r>
              <w:br/>
            </w:r>
            <w:r>
              <w:rPr>
                <w:rFonts w:ascii="Times New Roman"/>
                <w:b/>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КРЕДИТТЕРДІ ӨТЕУ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6 535 291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6 535 291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6 495 761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кредиттердің сомаларын қайтару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39 530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топ</w:t>
            </w:r>
            <w:r>
              <w:br/>
            </w:r>
            <w:r>
              <w:rPr>
                <w:rFonts w:ascii="Times New Roman"/>
                <w:b/>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функция</w:t>
            </w:r>
            <w:r>
              <w:br/>
            </w:r>
            <w:r>
              <w:rPr>
                <w:rFonts w:ascii="Times New Roman"/>
                <w:b/>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бағдарламалардың әкімшісі</w:t>
            </w:r>
            <w:r>
              <w:br/>
            </w:r>
            <w:r>
              <w:rPr>
                <w:rFonts w:ascii="Times New Roman"/>
                <w:b/>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w:t>
            </w:r>
            <w:r>
              <w:br/>
            </w:r>
            <w:r>
              <w:rPr>
                <w:rFonts w:ascii="Times New Roman"/>
                <w:b/>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w:t>
            </w:r>
            <w:r>
              <w:br/>
            </w:r>
            <w:r>
              <w:rPr>
                <w:rFonts w:ascii="Times New Roman"/>
                <w:b/>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1 847 621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1 864 575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Басқалар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1 864 575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375 500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375 500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504 979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504 979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сауда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302 936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302 936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681 160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681 160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w:t>
            </w:r>
            <w:r>
              <w:br/>
            </w:r>
            <w:r>
              <w:rPr>
                <w:rFonts w:ascii="Times New Roman"/>
                <w:b/>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Сыныбы</w:t>
            </w:r>
            <w:r>
              <w:br/>
            </w:r>
            <w:r>
              <w:rPr>
                <w:rFonts w:ascii="Times New Roman"/>
                <w:b/>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сыныбы</w:t>
            </w:r>
            <w:r>
              <w:br/>
            </w:r>
            <w:r>
              <w:rPr>
                <w:rFonts w:ascii="Times New Roman"/>
                <w:b/>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w:t>
            </w:r>
            <w:r>
              <w:br/>
            </w:r>
            <w:r>
              <w:rPr>
                <w:rFonts w:ascii="Times New Roman"/>
                <w:b/>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w:t>
            </w:r>
            <w:r>
              <w:br/>
            </w:r>
            <w:r>
              <w:rPr>
                <w:rFonts w:ascii="Times New Roman"/>
                <w:b/>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16 954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w:t>
            </w:r>
            <w:r>
              <w:br/>
            </w:r>
            <w:r>
              <w:rPr>
                <w:rFonts w:ascii="Times New Roman"/>
                <w:b/>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БЮДЖЕТ ТАПШЫЛЫҒЫ (ПРОФИЦИТ)</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-1 691 381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1 691 381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Қарыздар түсімі</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8 014 414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8 014 414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эмиссиялық бағалы қағаздар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2 623 958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5 390 456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Қарыздарды өтеу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6 490 761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6 490 761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6 490 761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 қаражатының пайдаланатын қалдықтары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167 728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167 728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167 728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29/428 шешіміне 2 қосымша</w:t>
            </w:r>
          </w:p>
        </w:tc>
      </w:tr>
    </w:tbl>
    <w:p>
      <w:pPr>
        <w:spacing w:after="0"/>
        <w:ind w:left="0"/>
        <w:jc w:val="left"/>
      </w:pPr>
      <w:r>
        <w:rPr>
          <w:rFonts w:ascii="Times New Roman"/>
          <w:b/>
          <w:i w:val="false"/>
          <w:color w:val="000000"/>
        </w:rPr>
        <w:t xml:space="preserve"> 2017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402"/>
        <w:gridCol w:w="402"/>
        <w:gridCol w:w="804"/>
        <w:gridCol w:w="331"/>
        <w:gridCol w:w="462"/>
        <w:gridCol w:w="341"/>
        <w:gridCol w:w="331"/>
        <w:gridCol w:w="4879"/>
        <w:gridCol w:w="2225"/>
        <w:gridCol w:w="1792"/>
      </w:tblGrid>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w:t>
            </w:r>
            <w:r>
              <w:br/>
            </w:r>
            <w:r>
              <w:rPr>
                <w:rFonts w:ascii="Times New Roman"/>
                <w:b/>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w:t>
            </w:r>
            <w:r>
              <w:br/>
            </w:r>
            <w:r>
              <w:rPr>
                <w:rFonts w:ascii="Times New Roman"/>
                <w:b/>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w:t>
            </w:r>
            <w:r>
              <w:br/>
            </w:r>
            <w:r>
              <w:rPr>
                <w:rFonts w:ascii="Times New Roman"/>
                <w:b/>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w:t>
            </w:r>
            <w:r>
              <w:br/>
            </w:r>
            <w:r>
              <w:rPr>
                <w:rFonts w:ascii="Times New Roman"/>
                <w:b/>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w:t>
            </w:r>
            <w:r>
              <w:br/>
            </w:r>
            <w:r>
              <w:rPr>
                <w:rFonts w:ascii="Times New Roman"/>
                <w:b/>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84 400 887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САЛЫҚТЫҚ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80 871 698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40 776 838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40 776 838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37 119 986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37 119 986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2 974 874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2 974 849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САЛЫҚТЫҚ ЕМЕС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59 450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КАПИТАЛДЫ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3 521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 ТҮСІМІ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3 466 218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2 020 287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2 020 287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1 445 931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түсетін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1 445 931</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w:t>
            </w:r>
            <w:r>
              <w:br/>
            </w:r>
            <w:r>
              <w:rPr>
                <w:rFonts w:ascii="Times New Roman"/>
                <w:b/>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w:t>
            </w:r>
            <w:r>
              <w:br/>
            </w:r>
            <w:r>
              <w:rPr>
                <w:rFonts w:ascii="Times New Roman"/>
                <w:b/>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w:t>
            </w:r>
            <w:r>
              <w:br/>
            </w:r>
            <w:r>
              <w:rPr>
                <w:rFonts w:ascii="Times New Roman"/>
                <w:b/>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w:t>
            </w:r>
            <w:r>
              <w:br/>
            </w:r>
            <w:r>
              <w:rPr>
                <w:rFonts w:ascii="Times New Roman"/>
                <w:b/>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w:t>
            </w:r>
            <w:r>
              <w:br/>
            </w:r>
            <w:r>
              <w:rPr>
                <w:rFonts w:ascii="Times New Roman"/>
                <w:b/>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ШЫҒЫНДАР</w:t>
            </w:r>
            <w:r>
              <w:br/>
            </w:r>
            <w:r>
              <w:rPr>
                <w:rFonts w:ascii="Times New Roman"/>
                <w:b/>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84 405 887</w:t>
            </w:r>
            <w:r>
              <w:br/>
            </w:r>
            <w:r>
              <w:rPr>
                <w:rFonts w:ascii="Times New Roman"/>
                <w:b/>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сипаттағы мемлекеттік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1 848 787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1 358 797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әкiмiнiң қызметiн қамтамасыз ету жөнiндегi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1 293 504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65 293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117 011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94 256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186 221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134 521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 бюджеттік инвестициялардың іске асырылуын бағалауды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56 953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95 816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қызметiн қамтамасыз ету жөнiндегi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95 816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Қорғаныс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960 542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268 221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52 943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203 341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206 255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Жұмылдыру дайындығы мен төтенше жағдайлардың объектілерін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206 255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486 066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431 293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тәртіп, қауіпсіздік, құқық, сот, қылмыстық-атқару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8 064 597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6 075 579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тәртiптi және қауiпсiздiктi сақтауды қамтамасыз ету саласындағы мемлекеттiк саясатты iске асыру жөнiндегi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4 705 374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48 991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тұткындалған адамдарды ұстауды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68 093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Қызметтiк жануарларды ұстауды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50 831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1 989 018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300 118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1 688 900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6 155 293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138 810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138 810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басқармасы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5 259 295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72 751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927 034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мемлекеттiк бiлiм беру мекемелер үшiн оқулықтар мен оқу-әдiстемелiк кешендердi сатып алу және жеткiзу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455 891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253 091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89 066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жасөспірімдердің оңалту және әлеуметтік бейімдеу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3 238 579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148 740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757 188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757 188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Денсаулық сақтау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6 191 970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5 761 475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денсаулық сақтау саласындағы мемлекеттiк саясатты iске асыру жөнiндегi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89 879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229 941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67 779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132 016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ЖИТС алдын алу және оған қарсы күрес жөнiндегi iс-шараларды iске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2 435 624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718 136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союды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708 207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елдi мекен шегiнен тыс жерлерде емделуге тегiн және жеңiлдетiлген жол жүрумен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52 427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38 214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120 032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695 785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158 878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240 032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430 495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430 495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Әлеуметтік көмек және әлеуметтік қамсыздандыру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1 429 614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1 203 911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201 363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үлгiдегi медициналық-әлеуметтiк мекемелерде (ұйымдарда) қарттар мен мүгедектерге арнаулы әлеуметтiк қызметтер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147 359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249 281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285 339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iшiнде мүгедек балаларға арнаулы әлеуметтiк қызметтер көрсету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220 271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59 149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басқармасы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188 420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144 223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44 197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37 283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еңбек қатынастарын реттеу саласында мемлекеттік саясатты іске асыру бойынша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37 283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Тұрғын үй-коммуналдық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1 685 033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1 445 931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945 931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239 102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энергетика және коммуналдық үй-шаруашылық саласындағы мемлекеттiк саясатты iске асыру жөнiндегi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4 169 135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662 240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мемлекеттiк саясатты iске асыру жөнiндегi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39 411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64 668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196 677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өнерiн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305 544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55 940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672 129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мемлекеттiк iшкi саясатты iске асыру жөнiндегi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127 223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ақпараттық саясат жүргiзу жөнiндегi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544 906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мәселелері бойынша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94 267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73 109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138 197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92 266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2 257 922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52 320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2 169 385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объектiлерiн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объектiлерiн дамыту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мұрағаттар мен құжаттама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189 380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мұрағат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39 087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115 320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1 120 933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80 864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мемлекеттiк саясатты iске асыру жөнiндегi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682 939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қоршаған ортаны қорғау саласындағы мемлекеттiк саясатты iске асыру жөнiндегi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106 975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дүниесiн қорғау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172 484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iс-шаралар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366 903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339 997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Жергiлiкте деңгейде ауыл шаруашылығы саласындағы мемлекеттiк саясатты iске асыру жөнiндегi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43 817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80 250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57 780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ветеринария саласындағы мемлекеттiк саясатты iске асыру жөнiндегi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және жердiң пайдаланылуы мен қорғалуын бақылау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268 286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242 894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құрылыс саласындағы мемлекеттiк саясатты iске асыру жөнiндегi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57 457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Индустриялық-инновациялық инфрақұрылымды дамыту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185 437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сәулет және қала құрылысы саласындағы мемлекеттiк саясатты iске асыру жөнiндегi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Көлік және коммуникациялар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4 590 109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4 590 109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көлiк және коммуникация саласындағы мемлекеттiк саясатты iске асыру жөнiндегi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43 524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838 407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iстеуiн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1 344 656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471 738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1 891 784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766 869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343 076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343 076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экономика және бюджеттік жоспарлау басқармасы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сауда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кәсіпкерлікті және сауданы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индустриялық-инновациялық даму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188 932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индустриялық-инновациялық қызметті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43 412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145 520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Борышқа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47 153 647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47 153 647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40 752 565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6 401 082</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w:t>
            </w:r>
            <w:r>
              <w:br/>
            </w:r>
            <w:r>
              <w:rPr>
                <w:rFonts w:ascii="Times New Roman"/>
                <w:b/>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w:t>
            </w:r>
            <w:r>
              <w:br/>
            </w:r>
            <w:r>
              <w:rPr>
                <w:rFonts w:ascii="Times New Roman"/>
                <w:b/>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w:t>
            </w:r>
            <w:r>
              <w:br/>
            </w:r>
            <w:r>
              <w:rPr>
                <w:rFonts w:ascii="Times New Roman"/>
                <w:b/>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w:t>
            </w:r>
            <w:r>
              <w:br/>
            </w:r>
            <w:r>
              <w:rPr>
                <w:rFonts w:ascii="Times New Roman"/>
                <w:b/>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w:t>
            </w:r>
            <w:r>
              <w:br/>
            </w:r>
            <w:r>
              <w:rPr>
                <w:rFonts w:ascii="Times New Roman"/>
                <w:b/>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w:t>
            </w:r>
            <w:r>
              <w:br/>
            </w:r>
            <w:r>
              <w:rPr>
                <w:rFonts w:ascii="Times New Roman"/>
                <w:b/>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ТАЗА БЮДЖЕТТІК КРЕДИТТЕУ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-402 258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215 531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Тұрғын үй-коммуналдық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215 531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215 531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215 531</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w:t>
            </w:r>
            <w:r>
              <w:br/>
            </w:r>
            <w:r>
              <w:rPr>
                <w:rFonts w:ascii="Times New Roman"/>
                <w:b/>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w:t>
            </w:r>
            <w:r>
              <w:br/>
            </w:r>
            <w:r>
              <w:rPr>
                <w:rFonts w:ascii="Times New Roman"/>
                <w:b/>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ІшкСын</w:t>
            </w:r>
            <w:r>
              <w:br/>
            </w:r>
            <w:r>
              <w:rPr>
                <w:rFonts w:ascii="Times New Roman"/>
                <w:b/>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w:t>
            </w:r>
            <w:r>
              <w:br/>
            </w:r>
            <w:r>
              <w:rPr>
                <w:rFonts w:ascii="Times New Roman"/>
                <w:b/>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w:t>
            </w:r>
            <w:r>
              <w:br/>
            </w:r>
            <w:r>
              <w:rPr>
                <w:rFonts w:ascii="Times New Roman"/>
                <w:b/>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617 789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617 789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617 789</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w:t>
            </w:r>
            <w:r>
              <w:br/>
            </w:r>
            <w:r>
              <w:rPr>
                <w:rFonts w:ascii="Times New Roman"/>
                <w:b/>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w:t>
            </w:r>
            <w:r>
              <w:br/>
            </w:r>
            <w:r>
              <w:rPr>
                <w:rFonts w:ascii="Times New Roman"/>
                <w:b/>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w:t>
            </w:r>
            <w:r>
              <w:br/>
            </w:r>
            <w:r>
              <w:rPr>
                <w:rFonts w:ascii="Times New Roman"/>
                <w:b/>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w:t>
            </w:r>
            <w:r>
              <w:br/>
            </w:r>
            <w:r>
              <w:rPr>
                <w:rFonts w:ascii="Times New Roman"/>
                <w:b/>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w:t>
            </w:r>
            <w:r>
              <w:br/>
            </w:r>
            <w:r>
              <w:rPr>
                <w:rFonts w:ascii="Times New Roman"/>
                <w:b/>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w:t>
            </w:r>
            <w:r>
              <w:br/>
            </w:r>
            <w:r>
              <w:rPr>
                <w:rFonts w:ascii="Times New Roman"/>
                <w:b/>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w:t>
            </w:r>
            <w:r>
              <w:br/>
            </w:r>
            <w:r>
              <w:rPr>
                <w:rFonts w:ascii="Times New Roman"/>
                <w:b/>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ІшкСын</w:t>
            </w:r>
            <w:r>
              <w:br/>
            </w:r>
            <w:r>
              <w:rPr>
                <w:rFonts w:ascii="Times New Roman"/>
                <w:b/>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w:t>
            </w:r>
            <w:r>
              <w:br/>
            </w:r>
            <w:r>
              <w:rPr>
                <w:rFonts w:ascii="Times New Roman"/>
                <w:b/>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w:t>
            </w:r>
            <w:r>
              <w:br/>
            </w:r>
            <w:r>
              <w:rPr>
                <w:rFonts w:ascii="Times New Roman"/>
                <w:b/>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w:t>
            </w:r>
            <w:r>
              <w:br/>
            </w:r>
            <w:r>
              <w:rPr>
                <w:rFonts w:ascii="Times New Roman"/>
                <w:b/>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БЮДЖЕТ ТАПШЫЛЫҒЫ (ПРОФИЦИТ)</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397 258</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-397 258</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215 531</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215 531</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215 531</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612 789</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департаменті</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612 789</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612 789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29/428 шешіміне 3 қосымша</w:t>
            </w:r>
          </w:p>
        </w:tc>
      </w:tr>
    </w:tbl>
    <w:p>
      <w:pPr>
        <w:spacing w:after="0"/>
        <w:ind w:left="0"/>
        <w:jc w:val="left"/>
      </w:pPr>
      <w:r>
        <w:rPr>
          <w:rFonts w:ascii="Times New Roman"/>
          <w:b/>
          <w:i w:val="false"/>
          <w:color w:val="000000"/>
        </w:rPr>
        <w:t xml:space="preserve"> 2018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004"/>
        <w:gridCol w:w="1004"/>
        <w:gridCol w:w="413"/>
        <w:gridCol w:w="6094"/>
        <w:gridCol w:w="3077"/>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w:t>
            </w:r>
            <w:r>
              <w:br/>
            </w:r>
            <w:r>
              <w:rPr>
                <w:rFonts w:ascii="Times New Roman"/>
                <w:b/>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w:t>
            </w:r>
            <w:r>
              <w:br/>
            </w:r>
            <w:r>
              <w:rPr>
                <w:rFonts w:ascii="Times New Roman"/>
                <w:b/>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w:t>
            </w:r>
            <w:r>
              <w:br/>
            </w:r>
            <w:r>
              <w:rPr>
                <w:rFonts w:ascii="Times New Roman"/>
                <w:b/>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w:t>
            </w:r>
            <w:r>
              <w:br/>
            </w:r>
            <w:r>
              <w:rPr>
                <w:rFonts w:ascii="Times New Roman"/>
                <w:b/>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w:t>
            </w:r>
            <w:r>
              <w:br/>
            </w:r>
            <w:r>
              <w:rPr>
                <w:rFonts w:ascii="Times New Roman"/>
                <w:b/>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1.КІРІСТЕР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105 489 931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САЛЫҚТЫҚ ТҮСІМДЕР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97 034 086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49 044 669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49 044 669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44 550 461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44 550 461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3 438 956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3 438 927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САЛЫҚТЫҚ ЕМЕС ТҮСІМДЕР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860 095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860 095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13 678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52 153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794 264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КАПИТАЛДЫ САТУДАН ТҮСЕТІН ТҮСІМДЕР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4 071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4 071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4 071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 ТҮСІМІ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7 591 679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6 105 269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6 105 269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1 486 410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түсетін трансферттер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1 486 410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w:t>
            </w:r>
            <w:r>
              <w:br/>
            </w:r>
            <w:r>
              <w:rPr>
                <w:rFonts w:ascii="Times New Roman"/>
                <w:b/>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w:t>
            </w:r>
            <w:r>
              <w:br/>
            </w:r>
            <w:r>
              <w:rPr>
                <w:rFonts w:ascii="Times New Roman"/>
                <w:b/>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w:t>
            </w:r>
            <w:r>
              <w:br/>
            </w:r>
            <w:r>
              <w:rPr>
                <w:rFonts w:ascii="Times New Roman"/>
                <w:b/>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w:t>
            </w:r>
            <w:r>
              <w:br/>
            </w:r>
            <w:r>
              <w:rPr>
                <w:rFonts w:ascii="Times New Roman"/>
                <w:b/>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w:t>
            </w:r>
            <w:r>
              <w:br/>
            </w:r>
            <w:r>
              <w:rPr>
                <w:rFonts w:ascii="Times New Roman"/>
                <w:b/>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ШЫҒЫНДАР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105 489 931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сипаттағы мемлекеттік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1 925 627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36 456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36 456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1 414 852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әкiмiнiң қызметiн қамтамасыз ету жөнiндегi қызметтер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1 346 004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68 848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121 157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96 810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24 347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195 906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140 656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 бюджеттік инвестициялардың іске асырылуын бағалауды жүргізу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55 250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59 044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35 273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23 771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98 212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қызметiн қамтамасыз ету жөнiндегi қызметтер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98 212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Қорғаныс</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1 576 651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286 560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12 773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56 212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217 575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Жұмылдыру дайындығы мен төтенше жағдайлардың объектілерін дамыту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520 091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461 484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58 607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тәртіп, қауіпсіздік, құқық, сот, қылмыстық-атқару қызметі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6 684 379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6 516 741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тәртiптi және қауiпсiздiктi сақтауды қамтамасыз ету саласындағы мемлекеттiк саясатты iске асыру жөнiндегi қызметтер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4 938 430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51 097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тұткындалған адамдарды ұстауды ұйымдастыру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71 367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Қызметтiк жануарларды ұстауды ұйымдастыру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53 397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167 638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167 638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6 916 580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143 097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143 097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басқармасы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5 455 242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77 843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963 191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мемлекеттiк бiлiм беру мекемелер үшiн оқулықтар мен оқу-әдiстемелiк кешендердi сатып алу және жеткiзу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468 099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286 802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90 156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жасөспірімдердің оңалту және әлеуметтік бейімдеу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39 568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3 337 057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154 526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798 341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798 341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519 900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519 900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Денсаулық сақтау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6 519 443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6 014 402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денсаулық сақтау саласындағы мемлекеттiк саясатты iске асыру жөнiндегi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94 416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240 428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68 682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137 785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ЖИТС алдын алу және оған қарсы күрес жөнiндегi iс-шараларды iске асыру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16 422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2 509 568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727 396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союды жүргізу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31 434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757 782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елдi мекен шегiнен тыс жерлерде емделуге тегiн және жеңiлдетiлген жол жүрумен қамтамасыз 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56 097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қызметi</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39 024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128 435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27 627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710 836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170 312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296 753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Әлеуметтік көмек және әлеуметтік қамсыздандыру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1 495 956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1 261 249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үлгiдегi медициналық-әлеуметтiк мекемелерде (ұйымдарда) қарттар мен мүгедектерге арнаулы әлеуметтiк қызметтер көрсету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153 631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266 731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299 493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iшiнде мүгедек балаларға арнаулы әлеуметтiк қызметтер көрсету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42 313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227 017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63 289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басқармасы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196 048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150 716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45 332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38 659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еңбек қатынастарын реттеу саласында мемлекеттік саясатты іске асыру бойынша қызметтер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38 659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Тұрғын үй-коммуналдық шаруашылық</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1 677 293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1 486 410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746 233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740 177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190 883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энергетика және коммуналдық үй-шаруашылық саласындағы мемлекеттiк саясатты iске асыру жөнiндегi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40 883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4 706 595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679 225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мемлекеттiк саясатты iске асыру жөнiндегi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40 987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67 282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201 803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өнерiн қолдау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311 576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57 577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718 258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мемлекеттiк iшкi саясатты iске асыру жөнiндегi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135 209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ақпараттық саясат жүргiзу жөнiндегi қызметтер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583 049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мәселелері бойынша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99 633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77 633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146 870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48 145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98 725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2 396 678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38 162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55 982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2 302 534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468 560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объектiлерiн дамыту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объектiлерiн дамыту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468 560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мұрағаттар мен құжаттама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197 371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мұрағат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36 838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41 823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118 710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1 189 419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85 932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мемлекеттiк саясатты iске асыру жөнiндегi қызметтер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33 689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52 243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719 880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қоршаған ортаны қорғау саласындағы мемлекеттiк саясатты iске асыру жөнiндегi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38 214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110 892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дүниесiн қорғау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178 188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iс-шаралар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392 586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364 914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Жергiлiкте деңгейде ауыл шаруашылығы саласындағы мемлекеттiк саясатты iске асыру жөнiндегi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22 898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85 868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28 623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61 825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16 193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ветеринария саласындағы мемлекеттiк саясатты iске асыру жөнiндегi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13 604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және жердiң пайдаланылуы мен қорғалуын бақылау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86 648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60 225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құрылыс саласындағы мемлекеттiк саясатты iске асыру жөнiндегi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60 225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25 049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сәулет және қала құрылысы саласындағы мемлекеттiк саясатты iске асыру жөнiндегi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25 049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Көлік және коммуникациялар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5 001 461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5 001 461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көлiк және коммуникация саласындағы мемлекеттiк саясатты iске асыру жөнiндегi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44 958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3 027 514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iстеуiн қамтамасыз 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1 441 361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487 628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Басқалар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2 388 174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1 850 297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1 850 297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экономика және бюджеттік жоспарлау басқармасы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сауда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36 393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кәсіпкерлікті және сауданы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36 393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индустриялық-инновациялық даму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201 484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индустриялық-инновациялық қызметті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45 778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155 706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Борышқа қызмет көрсету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65 320 851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65 320 851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56 897 433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8 423 418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w:t>
            </w:r>
            <w:r>
              <w:br/>
            </w:r>
            <w:r>
              <w:rPr>
                <w:rFonts w:ascii="Times New Roman"/>
                <w:b/>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w:t>
            </w:r>
            <w:r>
              <w:br/>
            </w:r>
            <w:r>
              <w:rPr>
                <w:rFonts w:ascii="Times New Roman"/>
                <w:b/>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w:t>
            </w:r>
            <w:r>
              <w:br/>
            </w:r>
            <w:r>
              <w:rPr>
                <w:rFonts w:ascii="Times New Roman"/>
                <w:b/>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w:t>
            </w:r>
            <w:r>
              <w:br/>
            </w:r>
            <w:r>
              <w:rPr>
                <w:rFonts w:ascii="Times New Roman"/>
                <w:b/>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w:t>
            </w:r>
            <w:r>
              <w:br/>
            </w:r>
            <w:r>
              <w:rPr>
                <w:rFonts w:ascii="Times New Roman"/>
                <w:b/>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w:t>
            </w:r>
            <w:r>
              <w:br/>
            </w:r>
            <w:r>
              <w:rPr>
                <w:rFonts w:ascii="Times New Roman"/>
                <w:b/>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ТАЗА БЮДЖЕТТІК КРЕДИТТЕУ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-5 335 590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Тұрғын үй-коммуналдық шаруашылық</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w:t>
            </w:r>
            <w:r>
              <w:br/>
            </w:r>
            <w:r>
              <w:rPr>
                <w:rFonts w:ascii="Times New Roman"/>
                <w:b/>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w:t>
            </w:r>
            <w:r>
              <w:br/>
            </w:r>
            <w:r>
              <w:rPr>
                <w:rFonts w:ascii="Times New Roman"/>
                <w:b/>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ІшкСын</w:t>
            </w:r>
            <w:r>
              <w:br/>
            </w:r>
            <w:r>
              <w:rPr>
                <w:rFonts w:ascii="Times New Roman"/>
                <w:b/>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w:t>
            </w:r>
            <w:r>
              <w:br/>
            </w:r>
            <w:r>
              <w:rPr>
                <w:rFonts w:ascii="Times New Roman"/>
                <w:b/>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w:t>
            </w:r>
            <w:r>
              <w:br/>
            </w:r>
            <w:r>
              <w:rPr>
                <w:rFonts w:ascii="Times New Roman"/>
                <w:b/>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КРЕДИТТЕРДІ ӨТЕУ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5 435 590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5 435 590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5 435 590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w:t>
            </w:r>
            <w:r>
              <w:br/>
            </w:r>
            <w:r>
              <w:rPr>
                <w:rFonts w:ascii="Times New Roman"/>
                <w:b/>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w:t>
            </w:r>
            <w:r>
              <w:br/>
            </w:r>
            <w:r>
              <w:rPr>
                <w:rFonts w:ascii="Times New Roman"/>
                <w:b/>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w:t>
            </w:r>
            <w:r>
              <w:br/>
            </w:r>
            <w:r>
              <w:rPr>
                <w:rFonts w:ascii="Times New Roman"/>
                <w:b/>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w:t>
            </w:r>
            <w:r>
              <w:br/>
            </w:r>
            <w:r>
              <w:rPr>
                <w:rFonts w:ascii="Times New Roman"/>
                <w:b/>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w:t>
            </w:r>
            <w:r>
              <w:br/>
            </w:r>
            <w:r>
              <w:rPr>
                <w:rFonts w:ascii="Times New Roman"/>
                <w:b/>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ІшкСын</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w:t>
            </w:r>
            <w:r>
              <w:br/>
            </w:r>
            <w:r>
              <w:rPr>
                <w:rFonts w:ascii="Times New Roman"/>
                <w:b/>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БЮДЖЕТ ТАПШЫЛЫҒЫ (ПРОФИЦИТ)</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5 335 590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-5 335 590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Қарыздар түсімі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Қарыздарды өтеу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5 435 </w:t>
            </w:r>
            <w:r>
              <w:rPr>
                <w:rFonts w:ascii="Times New Roman"/>
                <w:b/>
                <w:i w:val="false"/>
                <w:color w:val="000000"/>
                <w:sz w:val="20"/>
              </w:rPr>
              <w:t>590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департаменті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5 435 590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5 435 590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29/428 шешіміне 4 қосымша</w:t>
            </w:r>
          </w:p>
        </w:tc>
      </w:tr>
    </w:tbl>
    <w:p>
      <w:pPr>
        <w:spacing w:after="0"/>
        <w:ind w:left="0"/>
        <w:jc w:val="left"/>
      </w:pPr>
      <w:r>
        <w:rPr>
          <w:rFonts w:ascii="Times New Roman"/>
          <w:b/>
          <w:i w:val="false"/>
          <w:color w:val="000000"/>
        </w:rPr>
        <w:t xml:space="preserve"> 2016 ЖЫЛҒА АРНАЛҒАН ОБЛЫСТЫҚ БЮДЖЕТТІҢ АТҚАРЫЛУ ҮДЕРІСІНДЕ СЕКВЕСТРГЕ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1412"/>
        <w:gridCol w:w="1412"/>
        <w:gridCol w:w="8481"/>
      </w:tblGrid>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w:t>
            </w:r>
            <w:r>
              <w:br/>
            </w:r>
            <w:r>
              <w:rPr>
                <w:rFonts w:ascii="Times New Roman"/>
                <w:b/>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w:t>
            </w:r>
            <w:r>
              <w:br/>
            </w:r>
            <w:r>
              <w:rPr>
                <w:rFonts w:ascii="Times New Roman"/>
                <w:b/>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w:t>
            </w:r>
            <w:r>
              <w:br/>
            </w:r>
            <w:r>
              <w:rPr>
                <w:rFonts w:ascii="Times New Roman"/>
                <w:b/>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беру басқармасы</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беру бағдарламалары бойынша жалпы білім беру</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Денсаулық сақтау</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 оның құрамдас бөліктері мен препараттарын өндіру</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Туберкулезден, жұқпалы аурулардан, жүйкесiнiң бұзылуынан және мiнез-құлқының бұзылуынан, оның iшiнде жүйкеге әсер ететiн заттарды қолдануға байланысты зардап шегетiн адамдарға медициналық көмек көрсету</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амбулаторлық деңгейде дәрiлiк заттармен және мамандандырылған балалар және емдiк тамақ өнiмдерiмен қамтамасыз ету</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 ауруларын диабетке қарсы препараттарымен қамтамасыз ету</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ауруларды химиялық препараттармен қамтамасыз ету</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Бүйрек функциясының созылмалы жеткiлiксiздiгi, аутоиммунды, орфандық аурулармен ауыратын, иммунитетi жеткiлiксiз науқастарды, сондай-ақ бүйрегi транспланттаудан кейiнгi науқастарды дәрiлiк заттармен қамтамасыз ету </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Гемофилиямен ауыратын науқастарды қанның ұюы факторларымен қамтамасыз ету </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 алдын алу жүргiзу үшiн вакциналарды және басқа иммундық-биологиялық препараттарды орталықтандырылған сатып алу</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Жiтi миокард инфаркт сырқаттарын тромболитикалық препараттармен қамтамасыз ету </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амбулаторлық емдеу деңгейiнде жеңiлдiктi жағдайларда дәрiлiк заттармен қамтамасыз ету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29/428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2016 ЖЫЛҒА АРНАЛҒАН АУДАНДАР МЕН ҚАЛАЛАР БЮДЖЕТТЕРІНІҢ АТҚАРЫЛУ ҮДЕРІСІНДЕ СЕКВЕСТРГЕ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2442"/>
        <w:gridCol w:w="2443"/>
        <w:gridCol w:w="5694"/>
      </w:tblGrid>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w:t>
            </w:r>
            <w:r>
              <w:br/>
            </w:r>
            <w:r>
              <w:rPr>
                <w:rFonts w:ascii="Times New Roman"/>
                <w:b/>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w:t>
            </w:r>
            <w:r>
              <w:br/>
            </w:r>
            <w:r>
              <w:rPr>
                <w:rFonts w:ascii="Times New Roman"/>
                <w:b/>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w:t>
            </w:r>
            <w:r>
              <w:br/>
            </w:r>
            <w:r>
              <w:rPr>
                <w:rFonts w:ascii="Times New Roman"/>
                <w:b/>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жағдайларда сырқаты ауыр адамдарды дәрігерлік көмек көрсететін жақын маңдағы денсаулық сақтау ұйымына жеткізуді ұйымдастыру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