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f1cee" w14:textId="06f1c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әкімдігінің және Маңғыстау облыстық мәслихатының кейбір қаулылары мен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2015 жылғы 10 желтоқсандағы № 384 қаулысы және Маңғыстау облыстық мәслихатының 2015 жылғы 10 желтоқсандағы № 29/450 шешімі. Маңғыстау облысы Әділет департаментінде 2016 жылғы 15 қаңтарда № 2939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Республикасының әкімшілік-аумақтық құрылысы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1993 жылғы 8 желтоқсандағы,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Республикасының кейбір заңнамалық актілеріне ономастика мәселелері бойынша өзгерістер мен толықтырулар енгізу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2013 жылғы 21 қаңтардағы Қазақстан Республикасының заңдарына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Маңғыстау облысы әкімдігінің 2011 жылғы 6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Маңғыстау облыстық мәслихатының 2011 жылғы 6 желтоқсандағы № 39/450 «Жер учаскелері жеке меншікке берілген кезде олар үшін төлемақының базалық ставкалары туралы» қаулысы мен шешіміне (Нормативтік құқықтықактілердің мемлекеттік тіркеу тізілімінде № 2118 болып тіркелген, «Маңғыстау» газетінде 2011 жылғы 29 желтоқсанда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 мен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кестедегі «селолар» деген сөз «ауылдар» деген сөзбен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Маңғыстау облысы әкімдігінің 2012 жылғы 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Маңғыстау облыстық мәслихатының 2012 жылғы 7 желтоқсандағы № 7/92 «Жер учаскелері жеке меншікке берілген кезде олар үшін төлемақының базалық ставкалары туралы» Маңғыстау облысы әкімдігінің 2011 жылғы 6 желтоқсандағы № 361 қаулысына және Маңғыстау облыстық мәслихатының 2011 жылғы 6 желтоқсандағы № 39/450 шешіміне өзгеріс енгізу туралы» қаулысы мен шешіміне (Нормативтік құқықтық актілердің мемлекеттік тіркеу тізілімінде № 2194 болып тіркелген, «Маңғыстау» газетінде 2013 жылғы 2 ақпанда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 мен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мен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</w:t>
      </w:r>
      <w:r>
        <w:rPr>
          <w:rFonts w:ascii="Times New Roman"/>
          <w:b w:val="false"/>
          <w:i w:val="false"/>
          <w:color w:val="ffffff"/>
          <w:sz w:val="28"/>
        </w:rPr>
        <w:t>л</w:t>
      </w: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 аппаратының басшысы (Д. Сейбағытов) осы қаулының және шешімнің әділет органдарында мемлекеттік тіркелуін, «Әділет» ақпараттық – 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және шешімнің орындалуын бақылау облыс әкімінің орынбасары Ә.А. Шөжеғұловқа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және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 А. Айдарбаев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М. Ибағаров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 Б. Жүсіпов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Маңғыстау облысы әкiмдiгiнiң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10 желтоқсандағы № 384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және Маңғыстау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2015 жылғы 10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29/450 шешiмiне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учаскелерi жеке меншiкке берiлген кезде олар үшiн төленетiн төлемақының базалық ставкалары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6864"/>
        <w:gridCol w:w="4477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Әкiмшiлiк - аумақтық бiрлiк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 ставка (теңге)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Өмiрзақ ауылы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ауылы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ауылы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ауданы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ауылы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Ақжiгiт ауылы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Боранқұл ауылы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Қаркөл ауылы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Ноғайты ауылы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 ауылы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Сарға ауылы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Сыңғырлау ауылы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Тәжен ауылы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Төлеп ауылы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Тұрыш ауылы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ауданы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Жетiбай ауылы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Мұнайшы ауылы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Аққұдық ауылы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 ауылы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Бостанкұм ауылы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Кұланды ауылы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Кұрық ауылы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Қызылсу ауылы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Сенек ауылы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Төлеп ауылы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ауданы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Ақшымырау ауылы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Басқұдық ауылы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Боздақ ауылы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 ауылы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ауылы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Жармыш ауылы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Жыңғылды ауылы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Қияқты ауылы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Қызан ауылы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Онды ауылы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Өтес ауылы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бекет ауылы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Сазды ауылы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Тасмұрын ауылы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Тиген ауылы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Тұщыбек ауылы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Тұщықұдық ауылы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Ұштаған ауылы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Шайыр ауылы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Шебiр ауылы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Шетпе ауылы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ауданы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Атамекен ауылы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Басқұдық ауылы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 ауылы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Баянды ауылы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Емiр шағын елдi мекенi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Дәулет ауылы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Қызылтөбе ауылы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Бiрлiк ауылы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ауылы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ауданы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Форт Шевченко қаласы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Баутин ауылы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Ақшұқыр ауылы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Қызылөзен ауылы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Сайын Шапағатов ауылы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Таушық ауылы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