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7a8e" w14:textId="c1e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2016-2018 жылдарға арналған мемлекеттік орман қоры учаскелеріндегі орманды пайдаланғаны үшін төлемдер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10 желтоқсандағы № 29/437 шешімі. Маңғыстау облысы Әділет департаментінде 2016 жылғы 21 қаңтарда № 2954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2008 жылғы 10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бойынша 2016-2018 жылдарға арналған мемлекеттік орман қоры учаскелеріндегі орманды пайдаланғаны үшін төлемдер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2.лМаңғыстау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Министрлігі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комитеті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кірістер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А.Б. Тілегенов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шаруашылық Министрлігі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шаруашылығы және жануарлар дүниесі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комитетінің Маңғыстау облыстық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шаруашылығы және жануарлар дүниесі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аумақтық инспекциясы"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 Қалжанұлы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табиғи ресурстар және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пайдалануды реттеу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С.О. Сағынбаев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мемлекеттiк орман қорының учаскелерiнде жанама орман пайдалану үшін төлемақы мөлшерлемелері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4438"/>
        <w:gridCol w:w="728"/>
        <w:gridCol w:w="4785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орман пайдалану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Шабындық жерлер,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жерлердің сапалық жай-күйінің топтары бойынша: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қанағаттанғысыз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жаю,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 шаруашылығы жануарларының бір басын жаю топтары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мүйізді, жылқы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төлі, есек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шаруашылығының мұқтаждықтары үшiн, ғылыми-зерттеу, тарихи-мәдени, сауықтыру, туристiк,  рекреациялық және спорттық мақсаттарда Маңғыстау облысының мемлекеттiк орман қоры учаскелерiн пайдалану үшін төлемақы мөлшерлемелері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622"/>
        <w:gridCol w:w="721"/>
        <w:gridCol w:w="4007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түрі, соның ішінде мерзімі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орман пайдалану (10 жылдан 49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учаскелерін рекреациялық, туристік және спорттық мақсаттарда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учаскелерін ғылыми-зерттеу, тарихи-мәдени және сауықтыру мақсаттарында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аңшылық шаруашылығының мұқтаждықтары үшін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орман пайдалану (1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 учаскелерін ғылыми-зерттеу, тарихи-мәдени, сауықтыру, рекреациялық, туристік және спорттық мақсаттарда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