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e83e" w14:textId="237e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және Баутино теңіз сауда порттарының акваторияларын қоса алғанда теңіз порттарының шекараларын айқындау туралы</w:t>
      </w:r>
    </w:p>
    <w:p>
      <w:pPr>
        <w:spacing w:after="0"/>
        <w:ind w:left="0"/>
        <w:jc w:val="both"/>
      </w:pPr>
      <w:r>
        <w:rPr>
          <w:rFonts w:ascii="Times New Roman"/>
          <w:b w:val="false"/>
          <w:i w:val="false"/>
          <w:color w:val="000000"/>
          <w:sz w:val="28"/>
        </w:rPr>
        <w:t>Маңғыстау облысы әкімдігінің 2015 жылғы 31 желтоқсандағы № 413 қаулысы. Маңғыстау облысы Әділет департаментінде 2016 жылғы 11 ақпанда № 2971 болып тіркелді.</w:t>
      </w:r>
    </w:p>
    <w:p>
      <w:pPr>
        <w:spacing w:after="0"/>
        <w:ind w:left="0"/>
        <w:jc w:val="both"/>
      </w:pPr>
      <w:r>
        <w:rPr>
          <w:rFonts w:ascii="Times New Roman"/>
          <w:b w:val="false"/>
          <w:i w:val="false"/>
          <w:color w:val="ff0000"/>
          <w:sz w:val="28"/>
        </w:rPr>
        <w:t xml:space="preserve">
      Ескерту. Тақырыбы жаңа редакцияда - Маңғыстау облысы әкімдігінің 17.02.2022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Қазақстан Республикасының заңдарына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қаулының 1-қосымшасына сәйкес Ақтау және Баутино теңіз сауда порттарының шекаралары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әкімдігінің 17.02.2022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қаулының 2-қосымшасына сәйкес Ақтау және Баутино теңіз сауда порттары акваторияларының шекаралары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әкімдігінің 17.02.2022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"Маңғыстау облысының жолаушылар көлігі және автомобиль жолдары басқармасы" мемлекеттік мекемесі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С.Т. Алдашевқа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both"/>
      </w:pPr>
      <w:r>
        <w:rPr>
          <w:rFonts w:ascii="Times New Roman"/>
          <w:b w:val="false"/>
          <w:i w:val="false"/>
          <w:color w:val="000000"/>
          <w:sz w:val="28"/>
        </w:rPr>
        <w:t xml:space="preserve">
      "КЕЛІСІЛДІ"   </w:t>
      </w:r>
    </w:p>
    <w:bookmarkStart w:name="z43" w:id="6"/>
    <w:p>
      <w:pPr>
        <w:spacing w:after="0"/>
        <w:ind w:left="0"/>
        <w:jc w:val="both"/>
      </w:pPr>
      <w:r>
        <w:rPr>
          <w:rFonts w:ascii="Times New Roman"/>
          <w:b w:val="false"/>
          <w:i w:val="false"/>
          <w:color w:val="000000"/>
          <w:sz w:val="28"/>
        </w:rPr>
        <w:t xml:space="preserve">
      Қазақстан Республикасы   </w:t>
      </w:r>
    </w:p>
    <w:bookmarkEnd w:id="6"/>
    <w:bookmarkStart w:name="z44" w:id="7"/>
    <w:p>
      <w:pPr>
        <w:spacing w:after="0"/>
        <w:ind w:left="0"/>
        <w:jc w:val="both"/>
      </w:pPr>
      <w:r>
        <w:rPr>
          <w:rFonts w:ascii="Times New Roman"/>
          <w:b w:val="false"/>
          <w:i w:val="false"/>
          <w:color w:val="000000"/>
          <w:sz w:val="28"/>
        </w:rPr>
        <w:t xml:space="preserve">
      Қорғаныс министрлігінің   </w:t>
      </w:r>
    </w:p>
    <w:bookmarkEnd w:id="7"/>
    <w:bookmarkStart w:name="z45" w:id="8"/>
    <w:p>
      <w:pPr>
        <w:spacing w:after="0"/>
        <w:ind w:left="0"/>
        <w:jc w:val="both"/>
      </w:pPr>
      <w:r>
        <w:rPr>
          <w:rFonts w:ascii="Times New Roman"/>
          <w:b w:val="false"/>
          <w:i w:val="false"/>
          <w:color w:val="000000"/>
          <w:sz w:val="28"/>
        </w:rPr>
        <w:t xml:space="preserve">
      Гидрографикалық қамтамасыз ету   </w:t>
      </w:r>
    </w:p>
    <w:bookmarkEnd w:id="8"/>
    <w:bookmarkStart w:name="z46" w:id="9"/>
    <w:p>
      <w:pPr>
        <w:spacing w:after="0"/>
        <w:ind w:left="0"/>
        <w:jc w:val="both"/>
      </w:pPr>
      <w:r>
        <w:rPr>
          <w:rFonts w:ascii="Times New Roman"/>
          <w:b w:val="false"/>
          <w:i w:val="false"/>
          <w:color w:val="000000"/>
          <w:sz w:val="28"/>
        </w:rPr>
        <w:t xml:space="preserve">
      қызметінің бастығы   </w:t>
      </w:r>
    </w:p>
    <w:bookmarkEnd w:id="9"/>
    <w:bookmarkStart w:name="z47" w:id="10"/>
    <w:p>
      <w:pPr>
        <w:spacing w:after="0"/>
        <w:ind w:left="0"/>
        <w:jc w:val="both"/>
      </w:pPr>
      <w:r>
        <w:rPr>
          <w:rFonts w:ascii="Times New Roman"/>
          <w:b w:val="false"/>
          <w:i w:val="false"/>
          <w:color w:val="000000"/>
          <w:sz w:val="28"/>
        </w:rPr>
        <w:t xml:space="preserve">
      М. Ерзин   </w:t>
      </w:r>
    </w:p>
    <w:bookmarkEnd w:id="10"/>
    <w:bookmarkStart w:name="z48" w:id="11"/>
    <w:p>
      <w:pPr>
        <w:spacing w:after="0"/>
        <w:ind w:left="0"/>
        <w:jc w:val="both"/>
      </w:pPr>
      <w:r>
        <w:rPr>
          <w:rFonts w:ascii="Times New Roman"/>
          <w:b w:val="false"/>
          <w:i w:val="false"/>
          <w:color w:val="000000"/>
          <w:sz w:val="28"/>
        </w:rPr>
        <w:t>
      31 желтоқсан 2015 жыл</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12"/>
    <w:p>
      <w:pPr>
        <w:spacing w:after="0"/>
        <w:ind w:left="0"/>
        <w:jc w:val="both"/>
      </w:pPr>
      <w:r>
        <w:rPr>
          <w:rFonts w:ascii="Times New Roman"/>
          <w:b w:val="false"/>
          <w:i w:val="false"/>
          <w:color w:val="000000"/>
          <w:sz w:val="28"/>
        </w:rPr>
        <w:t xml:space="preserve">
      "Маңғыстау облысының жер қатынастыры   </w:t>
      </w:r>
    </w:p>
    <w:bookmarkEnd w:id="12"/>
    <w:bookmarkStart w:name="z50" w:id="13"/>
    <w:p>
      <w:pPr>
        <w:spacing w:after="0"/>
        <w:ind w:left="0"/>
        <w:jc w:val="both"/>
      </w:pPr>
      <w:r>
        <w:rPr>
          <w:rFonts w:ascii="Times New Roman"/>
          <w:b w:val="false"/>
          <w:i w:val="false"/>
          <w:color w:val="000000"/>
          <w:sz w:val="28"/>
        </w:rPr>
        <w:t xml:space="preserve">
      басқармасы" мемлекеттік мекемесінің басшысы   </w:t>
      </w:r>
    </w:p>
    <w:bookmarkEnd w:id="13"/>
    <w:bookmarkStart w:name="z51" w:id="14"/>
    <w:p>
      <w:pPr>
        <w:spacing w:after="0"/>
        <w:ind w:left="0"/>
        <w:jc w:val="both"/>
      </w:pPr>
      <w:r>
        <w:rPr>
          <w:rFonts w:ascii="Times New Roman"/>
          <w:b w:val="false"/>
          <w:i w:val="false"/>
          <w:color w:val="000000"/>
          <w:sz w:val="28"/>
        </w:rPr>
        <w:t xml:space="preserve">
      Е.Д. Дүзмағамбетов   </w:t>
      </w:r>
    </w:p>
    <w:bookmarkEnd w:id="14"/>
    <w:bookmarkStart w:name="z52" w:id="15"/>
    <w:p>
      <w:pPr>
        <w:spacing w:after="0"/>
        <w:ind w:left="0"/>
        <w:jc w:val="both"/>
      </w:pPr>
      <w:r>
        <w:rPr>
          <w:rFonts w:ascii="Times New Roman"/>
          <w:b w:val="false"/>
          <w:i w:val="false"/>
          <w:color w:val="000000"/>
          <w:sz w:val="28"/>
        </w:rPr>
        <w:t>
      31 желтоқсан 2015 жыл</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16"/>
    <w:p>
      <w:pPr>
        <w:spacing w:after="0"/>
        <w:ind w:left="0"/>
        <w:jc w:val="both"/>
      </w:pPr>
      <w:r>
        <w:rPr>
          <w:rFonts w:ascii="Times New Roman"/>
          <w:b w:val="false"/>
          <w:i w:val="false"/>
          <w:color w:val="000000"/>
          <w:sz w:val="28"/>
        </w:rPr>
        <w:t xml:space="preserve">
      "Маңғыстау облысының жолаушылар   </w:t>
      </w:r>
    </w:p>
    <w:bookmarkEnd w:id="16"/>
    <w:bookmarkStart w:name="z54" w:id="17"/>
    <w:p>
      <w:pPr>
        <w:spacing w:after="0"/>
        <w:ind w:left="0"/>
        <w:jc w:val="both"/>
      </w:pPr>
      <w:r>
        <w:rPr>
          <w:rFonts w:ascii="Times New Roman"/>
          <w:b w:val="false"/>
          <w:i w:val="false"/>
          <w:color w:val="000000"/>
          <w:sz w:val="28"/>
        </w:rPr>
        <w:t xml:space="preserve">
      көлігі және автомобиль жолдары басқармасы"   </w:t>
      </w:r>
    </w:p>
    <w:bookmarkEnd w:id="17"/>
    <w:bookmarkStart w:name="z55" w:id="18"/>
    <w:p>
      <w:pPr>
        <w:spacing w:after="0"/>
        <w:ind w:left="0"/>
        <w:jc w:val="both"/>
      </w:pPr>
      <w:r>
        <w:rPr>
          <w:rFonts w:ascii="Times New Roman"/>
          <w:b w:val="false"/>
          <w:i w:val="false"/>
          <w:color w:val="000000"/>
          <w:sz w:val="28"/>
        </w:rPr>
        <w:t xml:space="preserve">
      мемлекеттік мекемесі басшысының   </w:t>
      </w:r>
    </w:p>
    <w:bookmarkEnd w:id="18"/>
    <w:bookmarkStart w:name="z56" w:id="19"/>
    <w:p>
      <w:pPr>
        <w:spacing w:after="0"/>
        <w:ind w:left="0"/>
        <w:jc w:val="both"/>
      </w:pPr>
      <w:r>
        <w:rPr>
          <w:rFonts w:ascii="Times New Roman"/>
          <w:b w:val="false"/>
          <w:i w:val="false"/>
          <w:color w:val="000000"/>
          <w:sz w:val="28"/>
        </w:rPr>
        <w:t xml:space="preserve">
      міндетін атқарушы   </w:t>
      </w:r>
    </w:p>
    <w:bookmarkEnd w:id="19"/>
    <w:bookmarkStart w:name="z57" w:id="20"/>
    <w:p>
      <w:pPr>
        <w:spacing w:after="0"/>
        <w:ind w:left="0"/>
        <w:jc w:val="both"/>
      </w:pPr>
      <w:r>
        <w:rPr>
          <w:rFonts w:ascii="Times New Roman"/>
          <w:b w:val="false"/>
          <w:i w:val="false"/>
          <w:color w:val="000000"/>
          <w:sz w:val="28"/>
        </w:rPr>
        <w:t xml:space="preserve">
      Т.Қ. Спанов   </w:t>
      </w:r>
    </w:p>
    <w:bookmarkEnd w:id="20"/>
    <w:bookmarkStart w:name="z58" w:id="21"/>
    <w:p>
      <w:pPr>
        <w:spacing w:after="0"/>
        <w:ind w:left="0"/>
        <w:jc w:val="both"/>
      </w:pPr>
      <w:r>
        <w:rPr>
          <w:rFonts w:ascii="Times New Roman"/>
          <w:b w:val="false"/>
          <w:i w:val="false"/>
          <w:color w:val="000000"/>
          <w:sz w:val="28"/>
        </w:rPr>
        <w:t>
      31 желтоқсан 2015 жыл.</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22"/>
    <w:p>
      <w:pPr>
        <w:spacing w:after="0"/>
        <w:ind w:left="0"/>
        <w:jc w:val="both"/>
      </w:pPr>
      <w:r>
        <w:rPr>
          <w:rFonts w:ascii="Times New Roman"/>
          <w:b w:val="false"/>
          <w:i w:val="false"/>
          <w:color w:val="000000"/>
          <w:sz w:val="28"/>
        </w:rPr>
        <w:t xml:space="preserve">
      "Жер ғылыми-өндірістік орталық"   </w:t>
      </w:r>
    </w:p>
    <w:bookmarkEnd w:id="22"/>
    <w:bookmarkStart w:name="z60" w:id="23"/>
    <w:p>
      <w:pPr>
        <w:spacing w:after="0"/>
        <w:ind w:left="0"/>
        <w:jc w:val="both"/>
      </w:pPr>
      <w:r>
        <w:rPr>
          <w:rFonts w:ascii="Times New Roman"/>
          <w:b w:val="false"/>
          <w:i w:val="false"/>
          <w:color w:val="000000"/>
          <w:sz w:val="28"/>
        </w:rPr>
        <w:t xml:space="preserve">
      республикалық мемлекеттік кәсіпорнының   </w:t>
      </w:r>
    </w:p>
    <w:bookmarkEnd w:id="23"/>
    <w:bookmarkStart w:name="z61" w:id="24"/>
    <w:p>
      <w:pPr>
        <w:spacing w:after="0"/>
        <w:ind w:left="0"/>
        <w:jc w:val="both"/>
      </w:pPr>
      <w:r>
        <w:rPr>
          <w:rFonts w:ascii="Times New Roman"/>
          <w:b w:val="false"/>
          <w:i w:val="false"/>
          <w:color w:val="000000"/>
          <w:sz w:val="28"/>
        </w:rPr>
        <w:t xml:space="preserve">
      Маңғыстау филиалының директоры   </w:t>
      </w:r>
    </w:p>
    <w:bookmarkEnd w:id="24"/>
    <w:bookmarkStart w:name="z62" w:id="25"/>
    <w:p>
      <w:pPr>
        <w:spacing w:after="0"/>
        <w:ind w:left="0"/>
        <w:jc w:val="both"/>
      </w:pPr>
      <w:r>
        <w:rPr>
          <w:rFonts w:ascii="Times New Roman"/>
          <w:b w:val="false"/>
          <w:i w:val="false"/>
          <w:color w:val="000000"/>
          <w:sz w:val="28"/>
        </w:rPr>
        <w:t xml:space="preserve">
      Н.Қ. Қанаев   </w:t>
      </w:r>
    </w:p>
    <w:bookmarkEnd w:id="25"/>
    <w:bookmarkStart w:name="z63" w:id="26"/>
    <w:p>
      <w:pPr>
        <w:spacing w:after="0"/>
        <w:ind w:left="0"/>
        <w:jc w:val="both"/>
      </w:pPr>
      <w:r>
        <w:rPr>
          <w:rFonts w:ascii="Times New Roman"/>
          <w:b w:val="false"/>
          <w:i w:val="false"/>
          <w:color w:val="000000"/>
          <w:sz w:val="28"/>
        </w:rPr>
        <w:t>
      31 желтоқсан 2015 жыл</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27"/>
    <w:p>
      <w:pPr>
        <w:spacing w:after="0"/>
        <w:ind w:left="0"/>
        <w:jc w:val="both"/>
      </w:pPr>
      <w:r>
        <w:rPr>
          <w:rFonts w:ascii="Times New Roman"/>
          <w:b w:val="false"/>
          <w:i w:val="false"/>
          <w:color w:val="000000"/>
          <w:sz w:val="28"/>
        </w:rPr>
        <w:t xml:space="preserve">
      "Ақтау теңіз солтүстік терминалы"   </w:t>
      </w:r>
    </w:p>
    <w:bookmarkEnd w:id="27"/>
    <w:bookmarkStart w:name="z65" w:id="28"/>
    <w:p>
      <w:pPr>
        <w:spacing w:after="0"/>
        <w:ind w:left="0"/>
        <w:jc w:val="both"/>
      </w:pPr>
      <w:r>
        <w:rPr>
          <w:rFonts w:ascii="Times New Roman"/>
          <w:b w:val="false"/>
          <w:i w:val="false"/>
          <w:color w:val="000000"/>
          <w:sz w:val="28"/>
        </w:rPr>
        <w:t xml:space="preserve">
      жауапкершілігі шектеулі серіктестігінің   </w:t>
      </w:r>
    </w:p>
    <w:bookmarkEnd w:id="28"/>
    <w:bookmarkStart w:name="z66" w:id="29"/>
    <w:p>
      <w:pPr>
        <w:spacing w:after="0"/>
        <w:ind w:left="0"/>
        <w:jc w:val="both"/>
      </w:pPr>
      <w:r>
        <w:rPr>
          <w:rFonts w:ascii="Times New Roman"/>
          <w:b w:val="false"/>
          <w:i w:val="false"/>
          <w:color w:val="000000"/>
          <w:sz w:val="28"/>
        </w:rPr>
        <w:t xml:space="preserve">
      бас директоры   </w:t>
      </w:r>
    </w:p>
    <w:bookmarkEnd w:id="29"/>
    <w:bookmarkStart w:name="z67" w:id="30"/>
    <w:p>
      <w:pPr>
        <w:spacing w:after="0"/>
        <w:ind w:left="0"/>
        <w:jc w:val="both"/>
      </w:pPr>
      <w:r>
        <w:rPr>
          <w:rFonts w:ascii="Times New Roman"/>
          <w:b w:val="false"/>
          <w:i w:val="false"/>
          <w:color w:val="000000"/>
          <w:sz w:val="28"/>
        </w:rPr>
        <w:t xml:space="preserve">
      Р.С. Мылтықбаев   </w:t>
      </w:r>
    </w:p>
    <w:bookmarkEnd w:id="30"/>
    <w:bookmarkStart w:name="z68" w:id="31"/>
    <w:p>
      <w:pPr>
        <w:spacing w:after="0"/>
        <w:ind w:left="0"/>
        <w:jc w:val="both"/>
      </w:pPr>
      <w:r>
        <w:rPr>
          <w:rFonts w:ascii="Times New Roman"/>
          <w:b w:val="false"/>
          <w:i w:val="false"/>
          <w:color w:val="000000"/>
          <w:sz w:val="28"/>
        </w:rPr>
        <w:t>
      31 желтоқсан 2015 жыл</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32"/>
    <w:p>
      <w:pPr>
        <w:spacing w:after="0"/>
        <w:ind w:left="0"/>
        <w:jc w:val="both"/>
      </w:pPr>
      <w:r>
        <w:rPr>
          <w:rFonts w:ascii="Times New Roman"/>
          <w:b w:val="false"/>
          <w:i w:val="false"/>
          <w:color w:val="000000"/>
          <w:sz w:val="28"/>
        </w:rPr>
        <w:t xml:space="preserve">
      "Ақтау халықаралық теңіз сауда порты   </w:t>
      </w:r>
    </w:p>
    <w:bookmarkEnd w:id="32"/>
    <w:bookmarkStart w:name="z70" w:id="33"/>
    <w:p>
      <w:pPr>
        <w:spacing w:after="0"/>
        <w:ind w:left="0"/>
        <w:jc w:val="both"/>
      </w:pPr>
      <w:r>
        <w:rPr>
          <w:rFonts w:ascii="Times New Roman"/>
          <w:b w:val="false"/>
          <w:i w:val="false"/>
          <w:color w:val="000000"/>
          <w:sz w:val="28"/>
        </w:rPr>
        <w:t xml:space="preserve">
      Ұлттық компаниясы" акционерлік   </w:t>
      </w:r>
    </w:p>
    <w:bookmarkEnd w:id="33"/>
    <w:bookmarkStart w:name="z71" w:id="34"/>
    <w:p>
      <w:pPr>
        <w:spacing w:after="0"/>
        <w:ind w:left="0"/>
        <w:jc w:val="both"/>
      </w:pPr>
      <w:r>
        <w:rPr>
          <w:rFonts w:ascii="Times New Roman"/>
          <w:b w:val="false"/>
          <w:i w:val="false"/>
          <w:color w:val="000000"/>
          <w:sz w:val="28"/>
        </w:rPr>
        <w:t xml:space="preserve">
      қоғамының Президенті   </w:t>
      </w:r>
    </w:p>
    <w:bookmarkEnd w:id="34"/>
    <w:bookmarkStart w:name="z72" w:id="35"/>
    <w:p>
      <w:pPr>
        <w:spacing w:after="0"/>
        <w:ind w:left="0"/>
        <w:jc w:val="both"/>
      </w:pPr>
      <w:r>
        <w:rPr>
          <w:rFonts w:ascii="Times New Roman"/>
          <w:b w:val="false"/>
          <w:i w:val="false"/>
          <w:color w:val="000000"/>
          <w:sz w:val="28"/>
        </w:rPr>
        <w:t xml:space="preserve">
      М.Ю. Ялбачев   </w:t>
      </w:r>
    </w:p>
    <w:bookmarkEnd w:id="35"/>
    <w:bookmarkStart w:name="z73" w:id="36"/>
    <w:p>
      <w:pPr>
        <w:spacing w:after="0"/>
        <w:ind w:left="0"/>
        <w:jc w:val="both"/>
      </w:pPr>
      <w:r>
        <w:rPr>
          <w:rFonts w:ascii="Times New Roman"/>
          <w:b w:val="false"/>
          <w:i w:val="false"/>
          <w:color w:val="000000"/>
          <w:sz w:val="28"/>
        </w:rPr>
        <w:t>
      31 желтоқсан 2015 жыл</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413 қаулысына</w:t>
            </w:r>
            <w:r>
              <w:br/>
            </w:r>
            <w:r>
              <w:rPr>
                <w:rFonts w:ascii="Times New Roman"/>
                <w:b w:val="false"/>
                <w:i w:val="false"/>
                <w:color w:val="000000"/>
                <w:sz w:val="20"/>
              </w:rPr>
              <w:t>1-қосымша</w:t>
            </w:r>
          </w:p>
        </w:tc>
      </w:tr>
    </w:tbl>
    <w:bookmarkStart w:name="z17" w:id="37"/>
    <w:p>
      <w:pPr>
        <w:spacing w:after="0"/>
        <w:ind w:left="0"/>
        <w:jc w:val="left"/>
      </w:pPr>
      <w:r>
        <w:rPr>
          <w:rFonts w:ascii="Times New Roman"/>
          <w:b/>
          <w:i w:val="false"/>
          <w:color w:val="000000"/>
        </w:rPr>
        <w:t xml:space="preserve"> Ақтау және Баутино теңіз сауда порттарының шекаралары</w:t>
      </w:r>
    </w:p>
    <w:bookmarkEnd w:id="37"/>
    <w:bookmarkStart w:name="z18" w:id="38"/>
    <w:p>
      <w:pPr>
        <w:spacing w:after="0"/>
        <w:ind w:left="0"/>
        <w:jc w:val="both"/>
      </w:pPr>
      <w:r>
        <w:rPr>
          <w:rFonts w:ascii="Times New Roman"/>
          <w:b w:val="false"/>
          <w:i w:val="false"/>
          <w:color w:val="ff0000"/>
          <w:sz w:val="28"/>
        </w:rPr>
        <w:t xml:space="preserve">
      Ескерту. 1 қосымша жаңа редакцияда - Маңғыстау облысы әкімдігінің 17.02.2022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8"/>
    <w:p>
      <w:pPr>
        <w:spacing w:after="0"/>
        <w:ind w:left="0"/>
        <w:jc w:val="both"/>
      </w:pPr>
      <w:r>
        <w:rPr>
          <w:rFonts w:ascii="Times New Roman"/>
          <w:b w:val="false"/>
          <w:i w:val="false"/>
          <w:color w:val="000000"/>
          <w:sz w:val="28"/>
        </w:rPr>
        <w:t>
      Ақтау теңіз сауда портының шекаралары төмендегідей координаттар бойынша жер телімдерінің құрамында анықталады:</w:t>
      </w:r>
    </w:p>
    <w:bookmarkStart w:name="z19" w:id="39"/>
    <w:p>
      <w:pPr>
        <w:spacing w:after="0"/>
        <w:ind w:left="0"/>
        <w:jc w:val="both"/>
      </w:pPr>
      <w:r>
        <w:rPr>
          <w:rFonts w:ascii="Times New Roman"/>
          <w:b w:val="false"/>
          <w:i w:val="false"/>
          <w:color w:val="000000"/>
          <w:sz w:val="28"/>
        </w:rPr>
        <w:t>
      1. Ақтау теңіз сауда портының шекаралары: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орналасқан жері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"Ақтау теңіз сауда порты" Ұлттық компаниясы" 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Өмірзақ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68 935,90</w:t>
            </w:r>
          </w:p>
          <w:p>
            <w:pPr>
              <w:spacing w:after="20"/>
              <w:ind w:left="20"/>
              <w:jc w:val="both"/>
            </w:pPr>
            <w:r>
              <w:rPr>
                <w:rFonts w:ascii="Times New Roman"/>
                <w:b w:val="false"/>
                <w:i w:val="false"/>
                <w:color w:val="000000"/>
                <w:sz w:val="20"/>
              </w:rPr>
              <w:t>
68 577,00</w:t>
            </w:r>
          </w:p>
          <w:p>
            <w:pPr>
              <w:spacing w:after="20"/>
              <w:ind w:left="20"/>
              <w:jc w:val="both"/>
            </w:pPr>
            <w:r>
              <w:rPr>
                <w:rFonts w:ascii="Times New Roman"/>
                <w:b w:val="false"/>
                <w:i w:val="false"/>
                <w:color w:val="000000"/>
                <w:sz w:val="20"/>
              </w:rPr>
              <w:t>
68 520,30</w:t>
            </w:r>
          </w:p>
          <w:p>
            <w:pPr>
              <w:spacing w:after="20"/>
              <w:ind w:left="20"/>
              <w:jc w:val="both"/>
            </w:pPr>
            <w:r>
              <w:rPr>
                <w:rFonts w:ascii="Times New Roman"/>
                <w:b w:val="false"/>
                <w:i w:val="false"/>
                <w:color w:val="000000"/>
                <w:sz w:val="20"/>
              </w:rPr>
              <w:t>
68 518,10</w:t>
            </w:r>
          </w:p>
          <w:p>
            <w:pPr>
              <w:spacing w:after="20"/>
              <w:ind w:left="20"/>
              <w:jc w:val="both"/>
            </w:pPr>
            <w:r>
              <w:rPr>
                <w:rFonts w:ascii="Times New Roman"/>
                <w:b w:val="false"/>
                <w:i w:val="false"/>
                <w:color w:val="000000"/>
                <w:sz w:val="20"/>
              </w:rPr>
              <w:t>
68 878,60</w:t>
            </w:r>
          </w:p>
          <w:p>
            <w:pPr>
              <w:spacing w:after="20"/>
              <w:ind w:left="20"/>
              <w:jc w:val="both"/>
            </w:pPr>
            <w:r>
              <w:rPr>
                <w:rFonts w:ascii="Times New Roman"/>
                <w:b w:val="false"/>
                <w:i w:val="false"/>
                <w:color w:val="000000"/>
                <w:sz w:val="20"/>
              </w:rPr>
              <w:t>
68 931,00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97 821,90</w:t>
            </w:r>
          </w:p>
          <w:p>
            <w:pPr>
              <w:spacing w:after="20"/>
              <w:ind w:left="20"/>
              <w:jc w:val="both"/>
            </w:pPr>
            <w:r>
              <w:rPr>
                <w:rFonts w:ascii="Times New Roman"/>
                <w:b w:val="false"/>
                <w:i w:val="false"/>
                <w:color w:val="000000"/>
                <w:sz w:val="20"/>
              </w:rPr>
              <w:t>
98 209,60</w:t>
            </w:r>
          </w:p>
          <w:p>
            <w:pPr>
              <w:spacing w:after="20"/>
              <w:ind w:left="20"/>
              <w:jc w:val="both"/>
            </w:pPr>
            <w:r>
              <w:rPr>
                <w:rFonts w:ascii="Times New Roman"/>
                <w:b w:val="false"/>
                <w:i w:val="false"/>
                <w:color w:val="000000"/>
                <w:sz w:val="20"/>
              </w:rPr>
              <w:t>
98 212,00</w:t>
            </w:r>
          </w:p>
          <w:p>
            <w:pPr>
              <w:spacing w:after="20"/>
              <w:ind w:left="20"/>
              <w:jc w:val="both"/>
            </w:pPr>
            <w:r>
              <w:rPr>
                <w:rFonts w:ascii="Times New Roman"/>
                <w:b w:val="false"/>
                <w:i w:val="false"/>
                <w:color w:val="000000"/>
                <w:sz w:val="20"/>
              </w:rPr>
              <w:t>
98 155,10</w:t>
            </w:r>
          </w:p>
          <w:p>
            <w:pPr>
              <w:spacing w:after="20"/>
              <w:ind w:left="20"/>
              <w:jc w:val="both"/>
            </w:pPr>
            <w:r>
              <w:rPr>
                <w:rFonts w:ascii="Times New Roman"/>
                <w:b w:val="false"/>
                <w:i w:val="false"/>
                <w:color w:val="000000"/>
                <w:sz w:val="20"/>
              </w:rPr>
              <w:t>
97 768,90</w:t>
            </w:r>
          </w:p>
          <w:p>
            <w:pPr>
              <w:spacing w:after="20"/>
              <w:ind w:left="20"/>
              <w:jc w:val="both"/>
            </w:pPr>
            <w:r>
              <w:rPr>
                <w:rFonts w:ascii="Times New Roman"/>
                <w:b w:val="false"/>
                <w:i w:val="false"/>
                <w:color w:val="000000"/>
                <w:sz w:val="20"/>
              </w:rPr>
              <w:t>
97 768,30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39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68 135,10</w:t>
            </w:r>
          </w:p>
          <w:p>
            <w:pPr>
              <w:spacing w:after="20"/>
              <w:ind w:left="20"/>
              <w:jc w:val="both"/>
            </w:pPr>
            <w:r>
              <w:rPr>
                <w:rFonts w:ascii="Times New Roman"/>
                <w:b w:val="false"/>
                <w:i w:val="false"/>
                <w:color w:val="000000"/>
                <w:sz w:val="20"/>
              </w:rPr>
              <w:t>
68 006,70</w:t>
            </w:r>
          </w:p>
          <w:p>
            <w:pPr>
              <w:spacing w:after="20"/>
              <w:ind w:left="20"/>
              <w:jc w:val="both"/>
            </w:pPr>
            <w:r>
              <w:rPr>
                <w:rFonts w:ascii="Times New Roman"/>
                <w:b w:val="false"/>
                <w:i w:val="false"/>
                <w:color w:val="000000"/>
                <w:sz w:val="20"/>
              </w:rPr>
              <w:t>
68 084,00</w:t>
            </w:r>
          </w:p>
          <w:p>
            <w:pPr>
              <w:spacing w:after="20"/>
              <w:ind w:left="20"/>
              <w:jc w:val="both"/>
            </w:pPr>
            <w:r>
              <w:rPr>
                <w:rFonts w:ascii="Times New Roman"/>
                <w:b w:val="false"/>
                <w:i w:val="false"/>
                <w:color w:val="000000"/>
                <w:sz w:val="20"/>
              </w:rPr>
              <w:t>
68 148,88</w:t>
            </w:r>
          </w:p>
          <w:p>
            <w:pPr>
              <w:spacing w:after="20"/>
              <w:ind w:left="20"/>
              <w:jc w:val="both"/>
            </w:pPr>
            <w:r>
              <w:rPr>
                <w:rFonts w:ascii="Times New Roman"/>
                <w:b w:val="false"/>
                <w:i w:val="false"/>
                <w:color w:val="000000"/>
                <w:sz w:val="20"/>
              </w:rPr>
              <w:t>
68 256,90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100 449,40</w:t>
            </w:r>
          </w:p>
          <w:p>
            <w:pPr>
              <w:spacing w:after="20"/>
              <w:ind w:left="20"/>
              <w:jc w:val="both"/>
            </w:pPr>
            <w:r>
              <w:rPr>
                <w:rFonts w:ascii="Times New Roman"/>
                <w:b w:val="false"/>
                <w:i w:val="false"/>
                <w:color w:val="000000"/>
                <w:sz w:val="20"/>
              </w:rPr>
              <w:t>
100 197,60</w:t>
            </w:r>
          </w:p>
          <w:p>
            <w:pPr>
              <w:spacing w:after="20"/>
              <w:ind w:left="20"/>
              <w:jc w:val="both"/>
            </w:pPr>
            <w:r>
              <w:rPr>
                <w:rFonts w:ascii="Times New Roman"/>
                <w:b w:val="false"/>
                <w:i w:val="false"/>
                <w:color w:val="000000"/>
                <w:sz w:val="20"/>
              </w:rPr>
              <w:t>
100 008,80</w:t>
            </w:r>
          </w:p>
          <w:p>
            <w:pPr>
              <w:spacing w:after="20"/>
              <w:ind w:left="20"/>
              <w:jc w:val="both"/>
            </w:pPr>
            <w:r>
              <w:rPr>
                <w:rFonts w:ascii="Times New Roman"/>
                <w:b w:val="false"/>
                <w:i w:val="false"/>
                <w:color w:val="000000"/>
                <w:sz w:val="20"/>
              </w:rPr>
              <w:t>
100 138,78</w:t>
            </w:r>
          </w:p>
          <w:p>
            <w:pPr>
              <w:spacing w:after="20"/>
              <w:ind w:left="20"/>
              <w:jc w:val="both"/>
            </w:pPr>
            <w:r>
              <w:rPr>
                <w:rFonts w:ascii="Times New Roman"/>
                <w:b w:val="false"/>
                <w:i w:val="false"/>
                <w:color w:val="000000"/>
                <w:sz w:val="20"/>
              </w:rPr>
              <w:t>
100 355,20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47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68 248,20</w:t>
            </w:r>
          </w:p>
          <w:p>
            <w:pPr>
              <w:spacing w:after="20"/>
              <w:ind w:left="20"/>
              <w:jc w:val="both"/>
            </w:pPr>
            <w:r>
              <w:rPr>
                <w:rFonts w:ascii="Times New Roman"/>
                <w:b w:val="false"/>
                <w:i w:val="false"/>
                <w:color w:val="000000"/>
                <w:sz w:val="20"/>
              </w:rPr>
              <w:t>
67 845,60</w:t>
            </w:r>
          </w:p>
          <w:p>
            <w:pPr>
              <w:spacing w:after="20"/>
              <w:ind w:left="20"/>
              <w:jc w:val="both"/>
            </w:pPr>
            <w:r>
              <w:rPr>
                <w:rFonts w:ascii="Times New Roman"/>
                <w:b w:val="false"/>
                <w:i w:val="false"/>
                <w:color w:val="000000"/>
                <w:sz w:val="20"/>
              </w:rPr>
              <w:t>
67 874,70</w:t>
            </w:r>
          </w:p>
          <w:p>
            <w:pPr>
              <w:spacing w:after="20"/>
              <w:ind w:left="20"/>
              <w:jc w:val="both"/>
            </w:pPr>
            <w:r>
              <w:rPr>
                <w:rFonts w:ascii="Times New Roman"/>
                <w:b w:val="false"/>
                <w:i w:val="false"/>
                <w:color w:val="000000"/>
                <w:sz w:val="20"/>
              </w:rPr>
              <w:t>
67 641,70</w:t>
            </w:r>
          </w:p>
          <w:p>
            <w:pPr>
              <w:spacing w:after="20"/>
              <w:ind w:left="20"/>
              <w:jc w:val="both"/>
            </w:pPr>
            <w:r>
              <w:rPr>
                <w:rFonts w:ascii="Times New Roman"/>
                <w:b w:val="false"/>
                <w:i w:val="false"/>
                <w:color w:val="000000"/>
                <w:sz w:val="20"/>
              </w:rPr>
              <w:t>
67 640,78</w:t>
            </w:r>
          </w:p>
          <w:p>
            <w:pPr>
              <w:spacing w:after="20"/>
              <w:ind w:left="20"/>
              <w:jc w:val="both"/>
            </w:pPr>
            <w:r>
              <w:rPr>
                <w:rFonts w:ascii="Times New Roman"/>
                <w:b w:val="false"/>
                <w:i w:val="false"/>
                <w:color w:val="000000"/>
                <w:sz w:val="20"/>
              </w:rPr>
              <w:t>
67 626,00</w:t>
            </w:r>
          </w:p>
          <w:p>
            <w:pPr>
              <w:spacing w:after="20"/>
              <w:ind w:left="20"/>
              <w:jc w:val="both"/>
            </w:pPr>
            <w:r>
              <w:rPr>
                <w:rFonts w:ascii="Times New Roman"/>
                <w:b w:val="false"/>
                <w:i w:val="false"/>
                <w:color w:val="000000"/>
                <w:sz w:val="20"/>
              </w:rPr>
              <w:t>
67 621,10</w:t>
            </w:r>
          </w:p>
          <w:p>
            <w:pPr>
              <w:spacing w:after="20"/>
              <w:ind w:left="20"/>
              <w:jc w:val="both"/>
            </w:pPr>
            <w:r>
              <w:rPr>
                <w:rFonts w:ascii="Times New Roman"/>
                <w:b w:val="false"/>
                <w:i w:val="false"/>
                <w:color w:val="000000"/>
                <w:sz w:val="20"/>
              </w:rPr>
              <w:t>
67 634,40</w:t>
            </w:r>
          </w:p>
          <w:p>
            <w:pPr>
              <w:spacing w:after="20"/>
              <w:ind w:left="20"/>
              <w:jc w:val="both"/>
            </w:pPr>
            <w:r>
              <w:rPr>
                <w:rFonts w:ascii="Times New Roman"/>
                <w:b w:val="false"/>
                <w:i w:val="false"/>
                <w:color w:val="000000"/>
                <w:sz w:val="20"/>
              </w:rPr>
              <w:t>
67 591,00</w:t>
            </w:r>
          </w:p>
          <w:p>
            <w:pPr>
              <w:spacing w:after="20"/>
              <w:ind w:left="20"/>
              <w:jc w:val="both"/>
            </w:pPr>
            <w:r>
              <w:rPr>
                <w:rFonts w:ascii="Times New Roman"/>
                <w:b w:val="false"/>
                <w:i w:val="false"/>
                <w:color w:val="000000"/>
                <w:sz w:val="20"/>
              </w:rPr>
              <w:t>
67 592,80</w:t>
            </w:r>
          </w:p>
          <w:p>
            <w:pPr>
              <w:spacing w:after="20"/>
              <w:ind w:left="20"/>
              <w:jc w:val="both"/>
            </w:pPr>
            <w:r>
              <w:rPr>
                <w:rFonts w:ascii="Times New Roman"/>
                <w:b w:val="false"/>
                <w:i w:val="false"/>
                <w:color w:val="000000"/>
                <w:sz w:val="20"/>
              </w:rPr>
              <w:t>
67 597,80</w:t>
            </w:r>
          </w:p>
          <w:p>
            <w:pPr>
              <w:spacing w:after="20"/>
              <w:ind w:left="20"/>
              <w:jc w:val="both"/>
            </w:pPr>
            <w:r>
              <w:rPr>
                <w:rFonts w:ascii="Times New Roman"/>
                <w:b w:val="false"/>
                <w:i w:val="false"/>
                <w:color w:val="000000"/>
                <w:sz w:val="20"/>
              </w:rPr>
              <w:t>
67 607,90</w:t>
            </w:r>
          </w:p>
          <w:p>
            <w:pPr>
              <w:spacing w:after="20"/>
              <w:ind w:left="20"/>
              <w:jc w:val="both"/>
            </w:pPr>
            <w:r>
              <w:rPr>
                <w:rFonts w:ascii="Times New Roman"/>
                <w:b w:val="false"/>
                <w:i w:val="false"/>
                <w:color w:val="000000"/>
                <w:sz w:val="20"/>
              </w:rPr>
              <w:t>
68 163,50</w:t>
            </w:r>
          </w:p>
          <w:p>
            <w:pPr>
              <w:spacing w:after="20"/>
              <w:ind w:left="20"/>
              <w:jc w:val="both"/>
            </w:pPr>
            <w:r>
              <w:rPr>
                <w:rFonts w:ascii="Times New Roman"/>
                <w:b w:val="false"/>
                <w:i w:val="false"/>
                <w:color w:val="000000"/>
                <w:sz w:val="20"/>
              </w:rPr>
              <w:t>
68 170,30</w:t>
            </w:r>
          </w:p>
          <w:p>
            <w:pPr>
              <w:spacing w:after="20"/>
              <w:ind w:left="20"/>
              <w:jc w:val="both"/>
            </w:pPr>
            <w:r>
              <w:rPr>
                <w:rFonts w:ascii="Times New Roman"/>
                <w:b w:val="false"/>
                <w:i w:val="false"/>
                <w:color w:val="000000"/>
                <w:sz w:val="20"/>
              </w:rPr>
              <w:t>
67 836,60</w:t>
            </w:r>
          </w:p>
          <w:p>
            <w:pPr>
              <w:spacing w:after="20"/>
              <w:ind w:left="20"/>
              <w:jc w:val="both"/>
            </w:pPr>
            <w:r>
              <w:rPr>
                <w:rFonts w:ascii="Times New Roman"/>
                <w:b w:val="false"/>
                <w:i w:val="false"/>
                <w:color w:val="000000"/>
                <w:sz w:val="20"/>
              </w:rPr>
              <w:t>
67 834,10</w:t>
            </w:r>
          </w:p>
          <w:p>
            <w:pPr>
              <w:spacing w:after="20"/>
              <w:ind w:left="20"/>
              <w:jc w:val="both"/>
            </w:pPr>
            <w:r>
              <w:rPr>
                <w:rFonts w:ascii="Times New Roman"/>
                <w:b w:val="false"/>
                <w:i w:val="false"/>
                <w:color w:val="000000"/>
                <w:sz w:val="20"/>
              </w:rPr>
              <w:t>
67 758,40</w:t>
            </w:r>
          </w:p>
          <w:p>
            <w:pPr>
              <w:spacing w:after="20"/>
              <w:ind w:left="20"/>
              <w:jc w:val="both"/>
            </w:pPr>
            <w:r>
              <w:rPr>
                <w:rFonts w:ascii="Times New Roman"/>
                <w:b w:val="false"/>
                <w:i w:val="false"/>
                <w:color w:val="000000"/>
                <w:sz w:val="20"/>
              </w:rPr>
              <w:t>
67 746,70</w:t>
            </w:r>
          </w:p>
          <w:p>
            <w:pPr>
              <w:spacing w:after="20"/>
              <w:ind w:left="20"/>
              <w:jc w:val="both"/>
            </w:pPr>
            <w:r>
              <w:rPr>
                <w:rFonts w:ascii="Times New Roman"/>
                <w:b w:val="false"/>
                <w:i w:val="false"/>
                <w:color w:val="000000"/>
                <w:sz w:val="20"/>
              </w:rPr>
              <w:t>
67 645,30</w:t>
            </w:r>
          </w:p>
          <w:p>
            <w:pPr>
              <w:spacing w:after="20"/>
              <w:ind w:left="20"/>
              <w:jc w:val="both"/>
            </w:pPr>
            <w:r>
              <w:rPr>
                <w:rFonts w:ascii="Times New Roman"/>
                <w:b w:val="false"/>
                <w:i w:val="false"/>
                <w:color w:val="000000"/>
                <w:sz w:val="20"/>
              </w:rPr>
              <w:t>
67 626,40</w:t>
            </w:r>
          </w:p>
          <w:p>
            <w:pPr>
              <w:spacing w:after="20"/>
              <w:ind w:left="20"/>
              <w:jc w:val="both"/>
            </w:pPr>
            <w:r>
              <w:rPr>
                <w:rFonts w:ascii="Times New Roman"/>
                <w:b w:val="false"/>
                <w:i w:val="false"/>
                <w:color w:val="000000"/>
                <w:sz w:val="20"/>
              </w:rPr>
              <w:t>
67 622,70</w:t>
            </w:r>
          </w:p>
          <w:p>
            <w:pPr>
              <w:spacing w:after="20"/>
              <w:ind w:left="20"/>
              <w:jc w:val="both"/>
            </w:pPr>
            <w:r>
              <w:rPr>
                <w:rFonts w:ascii="Times New Roman"/>
                <w:b w:val="false"/>
                <w:i w:val="false"/>
                <w:color w:val="000000"/>
                <w:sz w:val="20"/>
              </w:rPr>
              <w:t>
67 613,80</w:t>
            </w:r>
          </w:p>
          <w:p>
            <w:pPr>
              <w:spacing w:after="20"/>
              <w:ind w:left="20"/>
              <w:jc w:val="both"/>
            </w:pPr>
            <w:r>
              <w:rPr>
                <w:rFonts w:ascii="Times New Roman"/>
                <w:b w:val="false"/>
                <w:i w:val="false"/>
                <w:color w:val="000000"/>
                <w:sz w:val="20"/>
              </w:rPr>
              <w:t>
67 610,00</w:t>
            </w:r>
          </w:p>
          <w:p>
            <w:pPr>
              <w:spacing w:after="20"/>
              <w:ind w:left="20"/>
              <w:jc w:val="both"/>
            </w:pPr>
            <w:r>
              <w:rPr>
                <w:rFonts w:ascii="Times New Roman"/>
                <w:b w:val="false"/>
                <w:i w:val="false"/>
                <w:color w:val="000000"/>
                <w:sz w:val="20"/>
              </w:rPr>
              <w:t>
67 603,20</w:t>
            </w:r>
          </w:p>
          <w:p>
            <w:pPr>
              <w:spacing w:after="20"/>
              <w:ind w:left="20"/>
              <w:jc w:val="both"/>
            </w:pPr>
            <w:r>
              <w:rPr>
                <w:rFonts w:ascii="Times New Roman"/>
                <w:b w:val="false"/>
                <w:i w:val="false"/>
                <w:color w:val="000000"/>
                <w:sz w:val="20"/>
              </w:rPr>
              <w:t>
67 633,40</w:t>
            </w:r>
          </w:p>
          <w:p>
            <w:pPr>
              <w:spacing w:after="20"/>
              <w:ind w:left="20"/>
              <w:jc w:val="both"/>
            </w:pPr>
            <w:r>
              <w:rPr>
                <w:rFonts w:ascii="Times New Roman"/>
                <w:b w:val="false"/>
                <w:i w:val="false"/>
                <w:color w:val="000000"/>
                <w:sz w:val="20"/>
              </w:rPr>
              <w:t>
67 657,00</w:t>
            </w:r>
          </w:p>
          <w:p>
            <w:pPr>
              <w:spacing w:after="20"/>
              <w:ind w:left="20"/>
              <w:jc w:val="both"/>
            </w:pPr>
            <w:r>
              <w:rPr>
                <w:rFonts w:ascii="Times New Roman"/>
                <w:b w:val="false"/>
                <w:i w:val="false"/>
                <w:color w:val="000000"/>
                <w:sz w:val="20"/>
              </w:rPr>
              <w:t>
67 670,50</w:t>
            </w:r>
          </w:p>
          <w:p>
            <w:pPr>
              <w:spacing w:after="20"/>
              <w:ind w:left="20"/>
              <w:jc w:val="both"/>
            </w:pPr>
            <w:r>
              <w:rPr>
                <w:rFonts w:ascii="Times New Roman"/>
                <w:b w:val="false"/>
                <w:i w:val="false"/>
                <w:color w:val="000000"/>
                <w:sz w:val="20"/>
              </w:rPr>
              <w:t>
67 813,70</w:t>
            </w:r>
          </w:p>
          <w:p>
            <w:pPr>
              <w:spacing w:after="20"/>
              <w:ind w:left="20"/>
              <w:jc w:val="both"/>
            </w:pPr>
            <w:r>
              <w:rPr>
                <w:rFonts w:ascii="Times New Roman"/>
                <w:b w:val="false"/>
                <w:i w:val="false"/>
                <w:color w:val="000000"/>
                <w:sz w:val="20"/>
              </w:rPr>
              <w:t>
67 773,90</w:t>
            </w:r>
          </w:p>
          <w:p>
            <w:pPr>
              <w:spacing w:after="20"/>
              <w:ind w:left="20"/>
              <w:jc w:val="both"/>
            </w:pPr>
            <w:r>
              <w:rPr>
                <w:rFonts w:ascii="Times New Roman"/>
                <w:b w:val="false"/>
                <w:i w:val="false"/>
                <w:color w:val="000000"/>
                <w:sz w:val="20"/>
              </w:rPr>
              <w:t>
68 212,70</w:t>
            </w:r>
          </w:p>
          <w:p>
            <w:pPr>
              <w:spacing w:after="20"/>
              <w:ind w:left="20"/>
              <w:jc w:val="both"/>
            </w:pPr>
            <w:r>
              <w:rPr>
                <w:rFonts w:ascii="Times New Roman"/>
                <w:b w:val="false"/>
                <w:i w:val="false"/>
                <w:color w:val="000000"/>
                <w:sz w:val="20"/>
              </w:rPr>
              <w:t>
68 322,90</w:t>
            </w:r>
          </w:p>
          <w:p>
            <w:pPr>
              <w:spacing w:after="20"/>
              <w:ind w:left="20"/>
              <w:jc w:val="both"/>
            </w:pPr>
            <w:r>
              <w:rPr>
                <w:rFonts w:ascii="Times New Roman"/>
                <w:b w:val="false"/>
                <w:i w:val="false"/>
                <w:color w:val="000000"/>
                <w:sz w:val="20"/>
              </w:rPr>
              <w:t>
68 389,50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99 236,20</w:t>
            </w:r>
          </w:p>
          <w:p>
            <w:pPr>
              <w:spacing w:after="20"/>
              <w:ind w:left="20"/>
              <w:jc w:val="both"/>
            </w:pPr>
            <w:r>
              <w:rPr>
                <w:rFonts w:ascii="Times New Roman"/>
                <w:b w:val="false"/>
                <w:i w:val="false"/>
                <w:color w:val="000000"/>
                <w:sz w:val="20"/>
              </w:rPr>
              <w:t>
99 421,50</w:t>
            </w:r>
          </w:p>
          <w:p>
            <w:pPr>
              <w:spacing w:after="20"/>
              <w:ind w:left="20"/>
              <w:jc w:val="both"/>
            </w:pPr>
            <w:r>
              <w:rPr>
                <w:rFonts w:ascii="Times New Roman"/>
                <w:b w:val="false"/>
                <w:i w:val="false"/>
                <w:color w:val="000000"/>
                <w:sz w:val="20"/>
              </w:rPr>
              <w:t>
99 491,90</w:t>
            </w:r>
          </w:p>
          <w:p>
            <w:pPr>
              <w:spacing w:after="20"/>
              <w:ind w:left="20"/>
              <w:jc w:val="both"/>
            </w:pPr>
            <w:r>
              <w:rPr>
                <w:rFonts w:ascii="Times New Roman"/>
                <w:b w:val="false"/>
                <w:i w:val="false"/>
                <w:color w:val="000000"/>
                <w:sz w:val="20"/>
              </w:rPr>
              <w:t>
99 608,40</w:t>
            </w:r>
          </w:p>
          <w:p>
            <w:pPr>
              <w:spacing w:after="20"/>
              <w:ind w:left="20"/>
              <w:jc w:val="both"/>
            </w:pPr>
            <w:r>
              <w:rPr>
                <w:rFonts w:ascii="Times New Roman"/>
                <w:b w:val="false"/>
                <w:i w:val="false"/>
                <w:color w:val="000000"/>
                <w:sz w:val="20"/>
              </w:rPr>
              <w:t>
99 608,92</w:t>
            </w:r>
          </w:p>
          <w:p>
            <w:pPr>
              <w:spacing w:after="20"/>
              <w:ind w:left="20"/>
              <w:jc w:val="both"/>
            </w:pPr>
            <w:r>
              <w:rPr>
                <w:rFonts w:ascii="Times New Roman"/>
                <w:b w:val="false"/>
                <w:i w:val="false"/>
                <w:color w:val="000000"/>
                <w:sz w:val="20"/>
              </w:rPr>
              <w:t>
99 617,30</w:t>
            </w:r>
          </w:p>
          <w:p>
            <w:pPr>
              <w:spacing w:after="20"/>
              <w:ind w:left="20"/>
              <w:jc w:val="both"/>
            </w:pPr>
            <w:r>
              <w:rPr>
                <w:rFonts w:ascii="Times New Roman"/>
                <w:b w:val="false"/>
                <w:i w:val="false"/>
                <w:color w:val="000000"/>
                <w:sz w:val="20"/>
              </w:rPr>
              <w:t>
99 605,20</w:t>
            </w:r>
          </w:p>
          <w:p>
            <w:pPr>
              <w:spacing w:after="20"/>
              <w:ind w:left="20"/>
              <w:jc w:val="both"/>
            </w:pPr>
            <w:r>
              <w:rPr>
                <w:rFonts w:ascii="Times New Roman"/>
                <w:b w:val="false"/>
                <w:i w:val="false"/>
                <w:color w:val="000000"/>
                <w:sz w:val="20"/>
              </w:rPr>
              <w:t>
99 595,80</w:t>
            </w:r>
          </w:p>
          <w:p>
            <w:pPr>
              <w:spacing w:after="20"/>
              <w:ind w:left="20"/>
              <w:jc w:val="both"/>
            </w:pPr>
            <w:r>
              <w:rPr>
                <w:rFonts w:ascii="Times New Roman"/>
                <w:b w:val="false"/>
                <w:i w:val="false"/>
                <w:color w:val="000000"/>
                <w:sz w:val="20"/>
              </w:rPr>
              <w:t>
99 477,40</w:t>
            </w:r>
          </w:p>
          <w:p>
            <w:pPr>
              <w:spacing w:after="20"/>
              <w:ind w:left="20"/>
              <w:jc w:val="both"/>
            </w:pPr>
            <w:r>
              <w:rPr>
                <w:rFonts w:ascii="Times New Roman"/>
                <w:b w:val="false"/>
                <w:i w:val="false"/>
                <w:color w:val="000000"/>
                <w:sz w:val="20"/>
              </w:rPr>
              <w:t>
99 442,30</w:t>
            </w:r>
          </w:p>
          <w:p>
            <w:pPr>
              <w:spacing w:after="20"/>
              <w:ind w:left="20"/>
              <w:jc w:val="both"/>
            </w:pPr>
            <w:r>
              <w:rPr>
                <w:rFonts w:ascii="Times New Roman"/>
                <w:b w:val="false"/>
                <w:i w:val="false"/>
                <w:color w:val="000000"/>
                <w:sz w:val="20"/>
              </w:rPr>
              <w:t>
99 440,70</w:t>
            </w:r>
          </w:p>
          <w:p>
            <w:pPr>
              <w:spacing w:after="20"/>
              <w:ind w:left="20"/>
              <w:jc w:val="both"/>
            </w:pPr>
            <w:r>
              <w:rPr>
                <w:rFonts w:ascii="Times New Roman"/>
                <w:b w:val="false"/>
                <w:i w:val="false"/>
                <w:color w:val="000000"/>
                <w:sz w:val="20"/>
              </w:rPr>
              <w:t>
98 834,80</w:t>
            </w:r>
          </w:p>
          <w:p>
            <w:pPr>
              <w:spacing w:after="20"/>
              <w:ind w:left="20"/>
              <w:jc w:val="both"/>
            </w:pPr>
            <w:r>
              <w:rPr>
                <w:rFonts w:ascii="Times New Roman"/>
                <w:b w:val="false"/>
                <w:i w:val="false"/>
                <w:color w:val="000000"/>
                <w:sz w:val="20"/>
              </w:rPr>
              <w:t>
98 590,80</w:t>
            </w:r>
          </w:p>
          <w:p>
            <w:pPr>
              <w:spacing w:after="20"/>
              <w:ind w:left="20"/>
              <w:jc w:val="both"/>
            </w:pPr>
            <w:r>
              <w:rPr>
                <w:rFonts w:ascii="Times New Roman"/>
                <w:b w:val="false"/>
                <w:i w:val="false"/>
                <w:color w:val="000000"/>
                <w:sz w:val="20"/>
              </w:rPr>
              <w:t>
98 606,10</w:t>
            </w:r>
          </w:p>
          <w:p>
            <w:pPr>
              <w:spacing w:after="20"/>
              <w:ind w:left="20"/>
              <w:jc w:val="both"/>
            </w:pPr>
            <w:r>
              <w:rPr>
                <w:rFonts w:ascii="Times New Roman"/>
                <w:b w:val="false"/>
                <w:i w:val="false"/>
                <w:color w:val="000000"/>
                <w:sz w:val="20"/>
              </w:rPr>
              <w:t>
98 747,00</w:t>
            </w:r>
          </w:p>
          <w:p>
            <w:pPr>
              <w:spacing w:after="20"/>
              <w:ind w:left="20"/>
              <w:jc w:val="both"/>
            </w:pPr>
            <w:r>
              <w:rPr>
                <w:rFonts w:ascii="Times New Roman"/>
                <w:b w:val="false"/>
                <w:i w:val="false"/>
                <w:color w:val="000000"/>
                <w:sz w:val="20"/>
              </w:rPr>
              <w:t>
98 767,10</w:t>
            </w:r>
          </w:p>
          <w:p>
            <w:pPr>
              <w:spacing w:after="20"/>
              <w:ind w:left="20"/>
              <w:jc w:val="both"/>
            </w:pPr>
            <w:r>
              <w:rPr>
                <w:rFonts w:ascii="Times New Roman"/>
                <w:b w:val="false"/>
                <w:i w:val="false"/>
                <w:color w:val="000000"/>
                <w:sz w:val="20"/>
              </w:rPr>
              <w:t>
98 802,00</w:t>
            </w:r>
          </w:p>
          <w:p>
            <w:pPr>
              <w:spacing w:after="20"/>
              <w:ind w:left="20"/>
              <w:jc w:val="both"/>
            </w:pPr>
            <w:r>
              <w:rPr>
                <w:rFonts w:ascii="Times New Roman"/>
                <w:b w:val="false"/>
                <w:i w:val="false"/>
                <w:color w:val="000000"/>
                <w:sz w:val="20"/>
              </w:rPr>
              <w:t>
98 794,30</w:t>
            </w:r>
          </w:p>
          <w:p>
            <w:pPr>
              <w:spacing w:after="20"/>
              <w:ind w:left="20"/>
              <w:jc w:val="both"/>
            </w:pPr>
            <w:r>
              <w:rPr>
                <w:rFonts w:ascii="Times New Roman"/>
                <w:b w:val="false"/>
                <w:i w:val="false"/>
                <w:color w:val="000000"/>
                <w:sz w:val="20"/>
              </w:rPr>
              <w:t>
98 835,60</w:t>
            </w:r>
          </w:p>
          <w:p>
            <w:pPr>
              <w:spacing w:after="20"/>
              <w:ind w:left="20"/>
              <w:jc w:val="both"/>
            </w:pPr>
            <w:r>
              <w:rPr>
                <w:rFonts w:ascii="Times New Roman"/>
                <w:b w:val="false"/>
                <w:i w:val="false"/>
                <w:color w:val="000000"/>
                <w:sz w:val="20"/>
              </w:rPr>
              <w:t>
98 855,50</w:t>
            </w:r>
          </w:p>
          <w:p>
            <w:pPr>
              <w:spacing w:after="20"/>
              <w:ind w:left="20"/>
              <w:jc w:val="both"/>
            </w:pPr>
            <w:r>
              <w:rPr>
                <w:rFonts w:ascii="Times New Roman"/>
                <w:b w:val="false"/>
                <w:i w:val="false"/>
                <w:color w:val="000000"/>
                <w:sz w:val="20"/>
              </w:rPr>
              <w:t>
99 121,90</w:t>
            </w:r>
          </w:p>
          <w:p>
            <w:pPr>
              <w:spacing w:after="20"/>
              <w:ind w:left="20"/>
              <w:jc w:val="both"/>
            </w:pPr>
            <w:r>
              <w:rPr>
                <w:rFonts w:ascii="Times New Roman"/>
                <w:b w:val="false"/>
                <w:i w:val="false"/>
                <w:color w:val="000000"/>
                <w:sz w:val="20"/>
              </w:rPr>
              <w:t>
99 243,30</w:t>
            </w:r>
          </w:p>
          <w:p>
            <w:pPr>
              <w:spacing w:after="20"/>
              <w:ind w:left="20"/>
              <w:jc w:val="both"/>
            </w:pPr>
            <w:r>
              <w:rPr>
                <w:rFonts w:ascii="Times New Roman"/>
                <w:b w:val="false"/>
                <w:i w:val="false"/>
                <w:color w:val="000000"/>
                <w:sz w:val="20"/>
              </w:rPr>
              <w:t>
99 442,50</w:t>
            </w:r>
          </w:p>
          <w:p>
            <w:pPr>
              <w:spacing w:after="20"/>
              <w:ind w:left="20"/>
              <w:jc w:val="both"/>
            </w:pPr>
            <w:r>
              <w:rPr>
                <w:rFonts w:ascii="Times New Roman"/>
                <w:b w:val="false"/>
                <w:i w:val="false"/>
                <w:color w:val="000000"/>
                <w:sz w:val="20"/>
              </w:rPr>
              <w:t>
99 446,30</w:t>
            </w:r>
          </w:p>
          <w:p>
            <w:pPr>
              <w:spacing w:after="20"/>
              <w:ind w:left="20"/>
              <w:jc w:val="both"/>
            </w:pPr>
            <w:r>
              <w:rPr>
                <w:rFonts w:ascii="Times New Roman"/>
                <w:b w:val="false"/>
                <w:i w:val="false"/>
                <w:color w:val="000000"/>
                <w:sz w:val="20"/>
              </w:rPr>
              <w:t>
99 550,30</w:t>
            </w:r>
          </w:p>
          <w:p>
            <w:pPr>
              <w:spacing w:after="20"/>
              <w:ind w:left="20"/>
              <w:jc w:val="both"/>
            </w:pPr>
            <w:r>
              <w:rPr>
                <w:rFonts w:ascii="Times New Roman"/>
                <w:b w:val="false"/>
                <w:i w:val="false"/>
                <w:color w:val="000000"/>
                <w:sz w:val="20"/>
              </w:rPr>
              <w:t>
99 589,80</w:t>
            </w:r>
          </w:p>
          <w:p>
            <w:pPr>
              <w:spacing w:after="20"/>
              <w:ind w:left="20"/>
              <w:jc w:val="both"/>
            </w:pPr>
            <w:r>
              <w:rPr>
                <w:rFonts w:ascii="Times New Roman"/>
                <w:b w:val="false"/>
                <w:i w:val="false"/>
                <w:color w:val="000000"/>
                <w:sz w:val="20"/>
              </w:rPr>
              <w:t>
99 584,40</w:t>
            </w:r>
          </w:p>
          <w:p>
            <w:pPr>
              <w:spacing w:after="20"/>
              <w:ind w:left="20"/>
              <w:jc w:val="both"/>
            </w:pPr>
            <w:r>
              <w:rPr>
                <w:rFonts w:ascii="Times New Roman"/>
                <w:b w:val="false"/>
                <w:i w:val="false"/>
                <w:color w:val="000000"/>
                <w:sz w:val="20"/>
              </w:rPr>
              <w:t>
99 504,80</w:t>
            </w:r>
          </w:p>
          <w:p>
            <w:pPr>
              <w:spacing w:after="20"/>
              <w:ind w:left="20"/>
              <w:jc w:val="both"/>
            </w:pPr>
            <w:r>
              <w:rPr>
                <w:rFonts w:ascii="Times New Roman"/>
                <w:b w:val="false"/>
                <w:i w:val="false"/>
                <w:color w:val="000000"/>
                <w:sz w:val="20"/>
              </w:rPr>
              <w:t>
99 392, 80</w:t>
            </w:r>
          </w:p>
          <w:p>
            <w:pPr>
              <w:spacing w:after="20"/>
              <w:ind w:left="20"/>
              <w:jc w:val="both"/>
            </w:pPr>
            <w:r>
              <w:rPr>
                <w:rFonts w:ascii="Times New Roman"/>
                <w:b w:val="false"/>
                <w:i w:val="false"/>
                <w:color w:val="000000"/>
                <w:sz w:val="20"/>
              </w:rPr>
              <w:t>
99 184,60</w:t>
            </w:r>
          </w:p>
          <w:p>
            <w:pPr>
              <w:spacing w:after="20"/>
              <w:ind w:left="20"/>
              <w:jc w:val="both"/>
            </w:pPr>
            <w:r>
              <w:rPr>
                <w:rFonts w:ascii="Times New Roman"/>
                <w:b w:val="false"/>
                <w:i w:val="false"/>
                <w:color w:val="000000"/>
                <w:sz w:val="20"/>
              </w:rPr>
              <w:t>
99 078,50</w:t>
            </w:r>
          </w:p>
          <w:p>
            <w:pPr>
              <w:spacing w:after="20"/>
              <w:ind w:left="20"/>
              <w:jc w:val="both"/>
            </w:pPr>
            <w:r>
              <w:rPr>
                <w:rFonts w:ascii="Times New Roman"/>
                <w:b w:val="false"/>
                <w:i w:val="false"/>
                <w:color w:val="000000"/>
                <w:sz w:val="20"/>
              </w:rPr>
              <w:t>
99 096,70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Өмірзақ ауылы ауданындағы № 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13-200-078-166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68835,5221 68973,0276 69399,6476 69399,6476 69444,6260 69444,6260 69465,3760 69465,3774 69515,4002 69529,3001 69535,6000 69763,9100 69183,0460 69054,3531 69153,2084 69116,2330 69105,0030 68907,7000 68890,1000 68881,3000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99427,1272</w:t>
            </w:r>
          </w:p>
          <w:p>
            <w:pPr>
              <w:spacing w:after="20"/>
              <w:ind w:left="20"/>
              <w:jc w:val="both"/>
            </w:pPr>
            <w:r>
              <w:rPr>
                <w:rFonts w:ascii="Times New Roman"/>
                <w:b w:val="false"/>
                <w:i w:val="false"/>
                <w:color w:val="000000"/>
                <w:sz w:val="20"/>
              </w:rPr>
              <w:t>
99541,9004</w:t>
            </w:r>
          </w:p>
          <w:p>
            <w:pPr>
              <w:spacing w:after="20"/>
              <w:ind w:left="20"/>
              <w:jc w:val="both"/>
            </w:pPr>
            <w:r>
              <w:rPr>
                <w:rFonts w:ascii="Times New Roman"/>
                <w:b w:val="false"/>
                <w:i w:val="false"/>
                <w:color w:val="000000"/>
                <w:sz w:val="20"/>
              </w:rPr>
              <w:t>
99541,9004</w:t>
            </w:r>
          </w:p>
          <w:p>
            <w:pPr>
              <w:spacing w:after="20"/>
              <w:ind w:left="20"/>
              <w:jc w:val="both"/>
            </w:pPr>
            <w:r>
              <w:rPr>
                <w:rFonts w:ascii="Times New Roman"/>
                <w:b w:val="false"/>
                <w:i w:val="false"/>
                <w:color w:val="000000"/>
                <w:sz w:val="20"/>
              </w:rPr>
              <w:t>
99474,9043</w:t>
            </w:r>
          </w:p>
          <w:p>
            <w:pPr>
              <w:spacing w:after="20"/>
              <w:ind w:left="20"/>
              <w:jc w:val="both"/>
            </w:pPr>
            <w:r>
              <w:rPr>
                <w:rFonts w:ascii="Times New Roman"/>
                <w:b w:val="false"/>
                <w:i w:val="false"/>
                <w:color w:val="000000"/>
                <w:sz w:val="20"/>
              </w:rPr>
              <w:t>
99474,9043</w:t>
            </w:r>
          </w:p>
          <w:p>
            <w:pPr>
              <w:spacing w:after="20"/>
              <w:ind w:left="20"/>
              <w:jc w:val="both"/>
            </w:pPr>
            <w:r>
              <w:rPr>
                <w:rFonts w:ascii="Times New Roman"/>
                <w:b w:val="false"/>
                <w:i w:val="false"/>
                <w:color w:val="000000"/>
                <w:sz w:val="20"/>
              </w:rPr>
              <w:t>
99414,9068</w:t>
            </w:r>
          </w:p>
          <w:p>
            <w:pPr>
              <w:spacing w:after="20"/>
              <w:ind w:left="20"/>
              <w:jc w:val="both"/>
            </w:pPr>
            <w:r>
              <w:rPr>
                <w:rFonts w:ascii="Times New Roman"/>
                <w:b w:val="false"/>
                <w:i w:val="false"/>
                <w:color w:val="000000"/>
                <w:sz w:val="20"/>
              </w:rPr>
              <w:t>
99414,9066</w:t>
            </w:r>
          </w:p>
          <w:p>
            <w:pPr>
              <w:spacing w:after="20"/>
              <w:ind w:left="20"/>
              <w:jc w:val="both"/>
            </w:pPr>
            <w:r>
              <w:rPr>
                <w:rFonts w:ascii="Times New Roman"/>
                <w:b w:val="false"/>
                <w:i w:val="false"/>
                <w:color w:val="000000"/>
                <w:sz w:val="20"/>
              </w:rPr>
              <w:t>
99302,0020</w:t>
            </w:r>
          </w:p>
          <w:p>
            <w:pPr>
              <w:spacing w:after="20"/>
              <w:ind w:left="20"/>
              <w:jc w:val="both"/>
            </w:pPr>
            <w:r>
              <w:rPr>
                <w:rFonts w:ascii="Times New Roman"/>
                <w:b w:val="false"/>
                <w:i w:val="false"/>
                <w:color w:val="000000"/>
                <w:sz w:val="20"/>
              </w:rPr>
              <w:t>
99284,5998</w:t>
            </w:r>
          </w:p>
          <w:p>
            <w:pPr>
              <w:spacing w:after="20"/>
              <w:ind w:left="20"/>
              <w:jc w:val="both"/>
            </w:pPr>
            <w:r>
              <w:rPr>
                <w:rFonts w:ascii="Times New Roman"/>
                <w:b w:val="false"/>
                <w:i w:val="false"/>
                <w:color w:val="000000"/>
                <w:sz w:val="20"/>
              </w:rPr>
              <w:t>
99290,9000</w:t>
            </w:r>
          </w:p>
          <w:p>
            <w:pPr>
              <w:spacing w:after="20"/>
              <w:ind w:left="20"/>
              <w:jc w:val="both"/>
            </w:pPr>
            <w:r>
              <w:rPr>
                <w:rFonts w:ascii="Times New Roman"/>
                <w:b w:val="false"/>
                <w:i w:val="false"/>
                <w:color w:val="000000"/>
                <w:sz w:val="20"/>
              </w:rPr>
              <w:t>
99541,1000</w:t>
            </w:r>
          </w:p>
          <w:p>
            <w:pPr>
              <w:spacing w:after="20"/>
              <w:ind w:left="20"/>
              <w:jc w:val="both"/>
            </w:pPr>
            <w:r>
              <w:rPr>
                <w:rFonts w:ascii="Times New Roman"/>
                <w:b w:val="false"/>
                <w:i w:val="false"/>
                <w:color w:val="000000"/>
                <w:sz w:val="20"/>
              </w:rPr>
              <w:t>
99541,2190</w:t>
            </w:r>
          </w:p>
          <w:p>
            <w:pPr>
              <w:spacing w:after="20"/>
              <w:ind w:left="20"/>
              <w:jc w:val="both"/>
            </w:pPr>
            <w:r>
              <w:rPr>
                <w:rFonts w:ascii="Times New Roman"/>
                <w:b w:val="false"/>
                <w:i w:val="false"/>
                <w:color w:val="000000"/>
                <w:sz w:val="20"/>
              </w:rPr>
              <w:t>
99573,7170</w:t>
            </w:r>
          </w:p>
          <w:p>
            <w:pPr>
              <w:spacing w:after="20"/>
              <w:ind w:left="20"/>
              <w:jc w:val="both"/>
            </w:pPr>
            <w:r>
              <w:rPr>
                <w:rFonts w:ascii="Times New Roman"/>
                <w:b w:val="false"/>
                <w:i w:val="false"/>
                <w:color w:val="000000"/>
                <w:sz w:val="20"/>
              </w:rPr>
              <w:t>
99580,9384</w:t>
            </w:r>
          </w:p>
          <w:p>
            <w:pPr>
              <w:spacing w:after="20"/>
              <w:ind w:left="20"/>
              <w:jc w:val="both"/>
            </w:pPr>
            <w:r>
              <w:rPr>
                <w:rFonts w:ascii="Times New Roman"/>
                <w:b w:val="false"/>
                <w:i w:val="false"/>
                <w:color w:val="000000"/>
                <w:sz w:val="20"/>
              </w:rPr>
              <w:t>
99582,9295</w:t>
            </w:r>
          </w:p>
          <w:p>
            <w:pPr>
              <w:spacing w:after="20"/>
              <w:ind w:left="20"/>
              <w:jc w:val="both"/>
            </w:pPr>
            <w:r>
              <w:rPr>
                <w:rFonts w:ascii="Times New Roman"/>
                <w:b w:val="false"/>
                <w:i w:val="false"/>
                <w:color w:val="000000"/>
                <w:sz w:val="20"/>
              </w:rPr>
              <w:t>
99567,0818</w:t>
            </w:r>
          </w:p>
          <w:p>
            <w:pPr>
              <w:spacing w:after="20"/>
              <w:ind w:left="20"/>
              <w:jc w:val="both"/>
            </w:pPr>
            <w:r>
              <w:rPr>
                <w:rFonts w:ascii="Times New Roman"/>
                <w:b w:val="false"/>
                <w:i w:val="false"/>
                <w:color w:val="000000"/>
                <w:sz w:val="20"/>
              </w:rPr>
              <w:t>
99589,7820</w:t>
            </w:r>
          </w:p>
          <w:p>
            <w:pPr>
              <w:spacing w:after="20"/>
              <w:ind w:left="20"/>
              <w:jc w:val="both"/>
            </w:pPr>
            <w:r>
              <w:rPr>
                <w:rFonts w:ascii="Times New Roman"/>
                <w:b w:val="false"/>
                <w:i w:val="false"/>
                <w:color w:val="000000"/>
                <w:sz w:val="20"/>
              </w:rPr>
              <w:t>
99652,7000</w:t>
            </w:r>
          </w:p>
          <w:p>
            <w:pPr>
              <w:spacing w:after="20"/>
              <w:ind w:left="20"/>
              <w:jc w:val="both"/>
            </w:pPr>
            <w:r>
              <w:rPr>
                <w:rFonts w:ascii="Times New Roman"/>
                <w:b w:val="false"/>
                <w:i w:val="false"/>
                <w:color w:val="000000"/>
                <w:sz w:val="20"/>
              </w:rPr>
              <w:t>
99606,7000</w:t>
            </w:r>
          </w:p>
          <w:p>
            <w:pPr>
              <w:spacing w:after="20"/>
              <w:ind w:left="20"/>
              <w:jc w:val="both"/>
            </w:pPr>
            <w:r>
              <w:rPr>
                <w:rFonts w:ascii="Times New Roman"/>
                <w:b w:val="false"/>
                <w:i w:val="false"/>
                <w:color w:val="000000"/>
                <w:sz w:val="20"/>
              </w:rPr>
              <w:t>
99611,6000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w:t>
            </w:r>
          </w:p>
          <w:p>
            <w:pPr>
              <w:spacing w:after="20"/>
              <w:ind w:left="20"/>
              <w:jc w:val="both"/>
            </w:pPr>
            <w:r>
              <w:rPr>
                <w:rFonts w:ascii="Times New Roman"/>
                <w:b w:val="false"/>
                <w:i w:val="false"/>
                <w:color w:val="000000"/>
                <w:sz w:val="20"/>
              </w:rPr>
              <w:t>
№ 43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68772,7000 68745,0000 68661,4999 68645,2998 68578,9000 68552,6923 67995,0353 67987,9557 67960,9030 67958,1881 67924,3607 67936,8263 67774,2299 67749,1769 67722,4550 67679,5575 67676,6000 67675,0000 67680,5000 67725,4471 67722,5716 67676,3000 67669,1000 67663,4000 67663,4000 67669,7160 67734,3001 67734,0999 67719,5360 67978,3494 68072,7997 68084,0000 68006,7000 68135,1000 68084,9560 67699,8600 67684,4000 67712,4590 67680,4900 67640,7779 67641,7000 67874,7000 67845,6000 68248,2000 68389,5001 68408,5000 68433,3000 68336,8560 68344,1960 68453,8000 68458,4000 68465,0998 68461,000 68446,3999 68444,3000 68446,6000 68467,4000 68473,8000 68480,4886 68472,2886 68488,5637 68519,4011 68541,6000 68529,0000 68531,2394 68542,8740 68545,2000 68544,5180 68560,4860 68564,0390 68549,5850 68558,6480 68535,2100 68530,3360 68519,0310 68512,9290 68517,1272 68505,1340 68495,5660 68493,7030 68490,9280 68495,8040 68491,1150 68490,7000 68453,6988 68443,2190 68440,2368 68436,3290 68487,4347 68499,1358 68526,1000 68437,0000 68464,6610 68593,8698 68607,4148 68682,1998 68767,5001 68746,9019 68787,8905 68769,7407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99284,7000</w:t>
            </w:r>
          </w:p>
          <w:p>
            <w:pPr>
              <w:spacing w:after="20"/>
              <w:ind w:left="20"/>
              <w:jc w:val="both"/>
            </w:pPr>
            <w:r>
              <w:rPr>
                <w:rFonts w:ascii="Times New Roman"/>
                <w:b w:val="false"/>
                <w:i w:val="false"/>
                <w:color w:val="000000"/>
                <w:sz w:val="20"/>
              </w:rPr>
              <w:t>
99389,5906</w:t>
            </w:r>
          </w:p>
          <w:p>
            <w:pPr>
              <w:spacing w:after="20"/>
              <w:ind w:left="20"/>
              <w:jc w:val="both"/>
            </w:pPr>
            <w:r>
              <w:rPr>
                <w:rFonts w:ascii="Times New Roman"/>
                <w:b w:val="false"/>
                <w:i w:val="false"/>
                <w:color w:val="000000"/>
                <w:sz w:val="20"/>
              </w:rPr>
              <w:t>
99423,6000</w:t>
            </w:r>
          </w:p>
          <w:p>
            <w:pPr>
              <w:spacing w:after="20"/>
              <w:ind w:left="20"/>
              <w:jc w:val="both"/>
            </w:pPr>
            <w:r>
              <w:rPr>
                <w:rFonts w:ascii="Times New Roman"/>
                <w:b w:val="false"/>
                <w:i w:val="false"/>
                <w:color w:val="000000"/>
                <w:sz w:val="20"/>
              </w:rPr>
              <w:t>
99380,6994</w:t>
            </w:r>
          </w:p>
          <w:p>
            <w:pPr>
              <w:spacing w:after="20"/>
              <w:ind w:left="20"/>
              <w:jc w:val="both"/>
            </w:pPr>
            <w:r>
              <w:rPr>
                <w:rFonts w:ascii="Times New Roman"/>
                <w:b w:val="false"/>
                <w:i w:val="false"/>
                <w:color w:val="000000"/>
                <w:sz w:val="20"/>
              </w:rPr>
              <w:t>
99411,6000</w:t>
            </w:r>
          </w:p>
          <w:p>
            <w:pPr>
              <w:spacing w:after="20"/>
              <w:ind w:left="20"/>
              <w:jc w:val="both"/>
            </w:pPr>
            <w:r>
              <w:rPr>
                <w:rFonts w:ascii="Times New Roman"/>
                <w:b w:val="false"/>
                <w:i w:val="false"/>
                <w:color w:val="000000"/>
                <w:sz w:val="20"/>
              </w:rPr>
              <w:t>
99408,6037</w:t>
            </w:r>
          </w:p>
          <w:p>
            <w:pPr>
              <w:spacing w:after="20"/>
              <w:ind w:left="20"/>
              <w:jc w:val="both"/>
            </w:pPr>
            <w:r>
              <w:rPr>
                <w:rFonts w:ascii="Times New Roman"/>
                <w:b w:val="false"/>
                <w:i w:val="false"/>
                <w:color w:val="000000"/>
                <w:sz w:val="20"/>
              </w:rPr>
              <w:t>
99674,6636</w:t>
            </w:r>
          </w:p>
          <w:p>
            <w:pPr>
              <w:spacing w:after="20"/>
              <w:ind w:left="20"/>
              <w:jc w:val="both"/>
            </w:pPr>
            <w:r>
              <w:rPr>
                <w:rFonts w:ascii="Times New Roman"/>
                <w:b w:val="false"/>
                <w:i w:val="false"/>
                <w:color w:val="000000"/>
                <w:sz w:val="20"/>
              </w:rPr>
              <w:t>
99662,6304</w:t>
            </w:r>
          </w:p>
          <w:p>
            <w:pPr>
              <w:spacing w:after="20"/>
              <w:ind w:left="20"/>
              <w:jc w:val="both"/>
            </w:pPr>
            <w:r>
              <w:rPr>
                <w:rFonts w:ascii="Times New Roman"/>
                <w:b w:val="false"/>
                <w:i w:val="false"/>
                <w:color w:val="000000"/>
                <w:sz w:val="20"/>
              </w:rPr>
              <w:t>
99678,0090</w:t>
            </w:r>
          </w:p>
          <w:p>
            <w:pPr>
              <w:spacing w:after="20"/>
              <w:ind w:left="20"/>
              <w:jc w:val="both"/>
            </w:pPr>
            <w:r>
              <w:rPr>
                <w:rFonts w:ascii="Times New Roman"/>
                <w:b w:val="false"/>
                <w:i w:val="false"/>
                <w:color w:val="000000"/>
                <w:sz w:val="20"/>
              </w:rPr>
              <w:t>
99673,5957</w:t>
            </w:r>
          </w:p>
          <w:p>
            <w:pPr>
              <w:spacing w:after="20"/>
              <w:ind w:left="20"/>
              <w:jc w:val="both"/>
            </w:pPr>
            <w:r>
              <w:rPr>
                <w:rFonts w:ascii="Times New Roman"/>
                <w:b w:val="false"/>
                <w:i w:val="false"/>
                <w:color w:val="000000"/>
                <w:sz w:val="20"/>
              </w:rPr>
              <w:t>
99693,2265</w:t>
            </w:r>
          </w:p>
          <w:p>
            <w:pPr>
              <w:spacing w:after="20"/>
              <w:ind w:left="20"/>
              <w:jc w:val="both"/>
            </w:pPr>
            <w:r>
              <w:rPr>
                <w:rFonts w:ascii="Times New Roman"/>
                <w:b w:val="false"/>
                <w:i w:val="false"/>
                <w:color w:val="000000"/>
                <w:sz w:val="20"/>
              </w:rPr>
              <w:t>
99713,7625</w:t>
            </w:r>
          </w:p>
          <w:p>
            <w:pPr>
              <w:spacing w:after="20"/>
              <w:ind w:left="20"/>
              <w:jc w:val="both"/>
            </w:pPr>
            <w:r>
              <w:rPr>
                <w:rFonts w:ascii="Times New Roman"/>
                <w:b w:val="false"/>
                <w:i w:val="false"/>
                <w:color w:val="000000"/>
                <w:sz w:val="20"/>
              </w:rPr>
              <w:t>
99790,0131</w:t>
            </w:r>
          </w:p>
          <w:p>
            <w:pPr>
              <w:spacing w:after="20"/>
              <w:ind w:left="20"/>
              <w:jc w:val="both"/>
            </w:pPr>
            <w:r>
              <w:rPr>
                <w:rFonts w:ascii="Times New Roman"/>
                <w:b w:val="false"/>
                <w:i w:val="false"/>
                <w:color w:val="000000"/>
                <w:sz w:val="20"/>
              </w:rPr>
              <w:t>
99745,3077</w:t>
            </w:r>
          </w:p>
          <w:p>
            <w:pPr>
              <w:spacing w:after="20"/>
              <w:ind w:left="20"/>
              <w:jc w:val="both"/>
            </w:pPr>
            <w:r>
              <w:rPr>
                <w:rFonts w:ascii="Times New Roman"/>
                <w:b w:val="false"/>
                <w:i w:val="false"/>
                <w:color w:val="000000"/>
                <w:sz w:val="20"/>
              </w:rPr>
              <w:t>
99697,6240</w:t>
            </w:r>
          </w:p>
          <w:p>
            <w:pPr>
              <w:spacing w:after="20"/>
              <w:ind w:left="20"/>
              <w:jc w:val="both"/>
            </w:pPr>
            <w:r>
              <w:rPr>
                <w:rFonts w:ascii="Times New Roman"/>
                <w:b w:val="false"/>
                <w:i w:val="false"/>
                <w:color w:val="000000"/>
                <w:sz w:val="20"/>
              </w:rPr>
              <w:t>
99621,0775</w:t>
            </w:r>
          </w:p>
          <w:p>
            <w:pPr>
              <w:spacing w:after="20"/>
              <w:ind w:left="20"/>
              <w:jc w:val="both"/>
            </w:pPr>
            <w:r>
              <w:rPr>
                <w:rFonts w:ascii="Times New Roman"/>
                <w:b w:val="false"/>
                <w:i w:val="false"/>
                <w:color w:val="000000"/>
                <w:sz w:val="20"/>
              </w:rPr>
              <w:t>
99615,8001</w:t>
            </w:r>
          </w:p>
          <w:p>
            <w:pPr>
              <w:spacing w:after="20"/>
              <w:ind w:left="20"/>
              <w:jc w:val="both"/>
            </w:pPr>
            <w:r>
              <w:rPr>
                <w:rFonts w:ascii="Times New Roman"/>
                <w:b w:val="false"/>
                <w:i w:val="false"/>
                <w:color w:val="000000"/>
                <w:sz w:val="20"/>
              </w:rPr>
              <w:t>
99609,3000</w:t>
            </w:r>
          </w:p>
          <w:p>
            <w:pPr>
              <w:spacing w:after="20"/>
              <w:ind w:left="20"/>
              <w:jc w:val="both"/>
            </w:pPr>
            <w:r>
              <w:rPr>
                <w:rFonts w:ascii="Times New Roman"/>
                <w:b w:val="false"/>
                <w:i w:val="false"/>
                <w:color w:val="000000"/>
                <w:sz w:val="20"/>
              </w:rPr>
              <w:t>
99605,3000</w:t>
            </w:r>
          </w:p>
          <w:p>
            <w:pPr>
              <w:spacing w:after="20"/>
              <w:ind w:left="20"/>
              <w:jc w:val="both"/>
            </w:pPr>
            <w:r>
              <w:rPr>
                <w:rFonts w:ascii="Times New Roman"/>
                <w:b w:val="false"/>
                <w:i w:val="false"/>
                <w:color w:val="000000"/>
                <w:sz w:val="20"/>
              </w:rPr>
              <w:t>
99583,7464</w:t>
            </w:r>
          </w:p>
          <w:p>
            <w:pPr>
              <w:spacing w:after="20"/>
              <w:ind w:left="20"/>
              <w:jc w:val="both"/>
            </w:pPr>
            <w:r>
              <w:rPr>
                <w:rFonts w:ascii="Times New Roman"/>
                <w:b w:val="false"/>
                <w:i w:val="false"/>
                <w:color w:val="000000"/>
                <w:sz w:val="20"/>
              </w:rPr>
              <w:t>
99575,7942</w:t>
            </w:r>
          </w:p>
          <w:p>
            <w:pPr>
              <w:spacing w:after="20"/>
              <w:ind w:left="20"/>
              <w:jc w:val="both"/>
            </w:pPr>
            <w:r>
              <w:rPr>
                <w:rFonts w:ascii="Times New Roman"/>
                <w:b w:val="false"/>
                <w:i w:val="false"/>
                <w:color w:val="000000"/>
                <w:sz w:val="20"/>
              </w:rPr>
              <w:t>
99597,1000</w:t>
            </w:r>
          </w:p>
          <w:p>
            <w:pPr>
              <w:spacing w:after="20"/>
              <w:ind w:left="20"/>
              <w:jc w:val="both"/>
            </w:pPr>
            <w:r>
              <w:rPr>
                <w:rFonts w:ascii="Times New Roman"/>
                <w:b w:val="false"/>
                <w:i w:val="false"/>
                <w:color w:val="000000"/>
                <w:sz w:val="20"/>
              </w:rPr>
              <w:t>
99600,4000</w:t>
            </w:r>
          </w:p>
          <w:p>
            <w:pPr>
              <w:spacing w:after="20"/>
              <w:ind w:left="20"/>
              <w:jc w:val="both"/>
            </w:pPr>
            <w:r>
              <w:rPr>
                <w:rFonts w:ascii="Times New Roman"/>
                <w:b w:val="false"/>
                <w:i w:val="false"/>
                <w:color w:val="000000"/>
                <w:sz w:val="20"/>
              </w:rPr>
              <w:t>
99606,8000</w:t>
            </w:r>
          </w:p>
          <w:p>
            <w:pPr>
              <w:spacing w:after="20"/>
              <w:ind w:left="20"/>
              <w:jc w:val="both"/>
            </w:pPr>
            <w:r>
              <w:rPr>
                <w:rFonts w:ascii="Times New Roman"/>
                <w:b w:val="false"/>
                <w:i w:val="false"/>
                <w:color w:val="000000"/>
                <w:sz w:val="20"/>
              </w:rPr>
              <w:t>
99612,5000</w:t>
            </w:r>
          </w:p>
          <w:p>
            <w:pPr>
              <w:spacing w:after="20"/>
              <w:ind w:left="20"/>
              <w:jc w:val="both"/>
            </w:pPr>
            <w:r>
              <w:rPr>
                <w:rFonts w:ascii="Times New Roman"/>
                <w:b w:val="false"/>
                <w:i w:val="false"/>
                <w:color w:val="000000"/>
                <w:sz w:val="20"/>
              </w:rPr>
              <w:t>
99624,2760</w:t>
            </w:r>
          </w:p>
          <w:p>
            <w:pPr>
              <w:spacing w:after="20"/>
              <w:ind w:left="20"/>
              <w:jc w:val="both"/>
            </w:pPr>
            <w:r>
              <w:rPr>
                <w:rFonts w:ascii="Times New Roman"/>
                <w:b w:val="false"/>
                <w:i w:val="false"/>
                <w:color w:val="000000"/>
                <w:sz w:val="20"/>
              </w:rPr>
              <w:t>
99744,7002</w:t>
            </w:r>
          </w:p>
          <w:p>
            <w:pPr>
              <w:spacing w:after="20"/>
              <w:ind w:left="20"/>
              <w:jc w:val="both"/>
            </w:pPr>
            <w:r>
              <w:rPr>
                <w:rFonts w:ascii="Times New Roman"/>
                <w:b w:val="false"/>
                <w:i w:val="false"/>
                <w:color w:val="000000"/>
                <w:sz w:val="20"/>
              </w:rPr>
              <w:t>
99759,8001</w:t>
            </w:r>
          </w:p>
          <w:p>
            <w:pPr>
              <w:spacing w:after="20"/>
              <w:ind w:left="20"/>
              <w:jc w:val="both"/>
            </w:pPr>
            <w:r>
              <w:rPr>
                <w:rFonts w:ascii="Times New Roman"/>
                <w:b w:val="false"/>
                <w:i w:val="false"/>
                <w:color w:val="000000"/>
                <w:sz w:val="20"/>
              </w:rPr>
              <w:t>
99781,2150</w:t>
            </w:r>
          </w:p>
          <w:p>
            <w:pPr>
              <w:spacing w:after="20"/>
              <w:ind w:left="20"/>
              <w:jc w:val="both"/>
            </w:pPr>
            <w:r>
              <w:rPr>
                <w:rFonts w:ascii="Times New Roman"/>
                <w:b w:val="false"/>
                <w:i w:val="false"/>
                <w:color w:val="000000"/>
                <w:sz w:val="20"/>
              </w:rPr>
              <w:t>
100238,3080</w:t>
            </w:r>
          </w:p>
          <w:p>
            <w:pPr>
              <w:spacing w:after="20"/>
              <w:ind w:left="20"/>
              <w:jc w:val="both"/>
            </w:pPr>
            <w:r>
              <w:rPr>
                <w:rFonts w:ascii="Times New Roman"/>
                <w:b w:val="false"/>
                <w:i w:val="false"/>
                <w:color w:val="000000"/>
                <w:sz w:val="20"/>
              </w:rPr>
              <w:t>
100003,6009</w:t>
            </w:r>
          </w:p>
          <w:p>
            <w:pPr>
              <w:spacing w:after="20"/>
              <w:ind w:left="20"/>
              <w:jc w:val="both"/>
            </w:pPr>
            <w:r>
              <w:rPr>
                <w:rFonts w:ascii="Times New Roman"/>
                <w:b w:val="false"/>
                <w:i w:val="false"/>
                <w:color w:val="000000"/>
                <w:sz w:val="20"/>
              </w:rPr>
              <w:t>
100008,8001</w:t>
            </w:r>
          </w:p>
          <w:p>
            <w:pPr>
              <w:spacing w:after="20"/>
              <w:ind w:left="20"/>
              <w:jc w:val="both"/>
            </w:pPr>
            <w:r>
              <w:rPr>
                <w:rFonts w:ascii="Times New Roman"/>
                <w:b w:val="false"/>
                <w:i w:val="false"/>
                <w:color w:val="000000"/>
                <w:sz w:val="20"/>
              </w:rPr>
              <w:t>
100197,6000</w:t>
            </w:r>
          </w:p>
          <w:p>
            <w:pPr>
              <w:spacing w:after="20"/>
              <w:ind w:left="20"/>
              <w:jc w:val="both"/>
            </w:pPr>
            <w:r>
              <w:rPr>
                <w:rFonts w:ascii="Times New Roman"/>
                <w:b w:val="false"/>
                <w:i w:val="false"/>
                <w:color w:val="000000"/>
                <w:sz w:val="20"/>
              </w:rPr>
              <w:t>
100449,4000</w:t>
            </w:r>
          </w:p>
          <w:p>
            <w:pPr>
              <w:spacing w:after="20"/>
              <w:ind w:left="20"/>
              <w:jc w:val="both"/>
            </w:pPr>
            <w:r>
              <w:rPr>
                <w:rFonts w:ascii="Times New Roman"/>
                <w:b w:val="false"/>
                <w:i w:val="false"/>
                <w:color w:val="000000"/>
                <w:sz w:val="20"/>
              </w:rPr>
              <w:t>
100488,2050</w:t>
            </w:r>
          </w:p>
          <w:p>
            <w:pPr>
              <w:spacing w:after="20"/>
              <w:ind w:left="20"/>
              <w:jc w:val="both"/>
            </w:pPr>
            <w:r>
              <w:rPr>
                <w:rFonts w:ascii="Times New Roman"/>
                <w:b w:val="false"/>
                <w:i w:val="false"/>
                <w:color w:val="000000"/>
                <w:sz w:val="20"/>
              </w:rPr>
              <w:t>
99819,2410</w:t>
            </w:r>
          </w:p>
          <w:p>
            <w:pPr>
              <w:spacing w:after="20"/>
              <w:ind w:left="20"/>
              <w:jc w:val="both"/>
            </w:pPr>
            <w:r>
              <w:rPr>
                <w:rFonts w:ascii="Times New Roman"/>
                <w:b w:val="false"/>
                <w:i w:val="false"/>
                <w:color w:val="000000"/>
                <w:sz w:val="20"/>
              </w:rPr>
              <w:t>
99804,3000</w:t>
            </w:r>
          </w:p>
          <w:p>
            <w:pPr>
              <w:spacing w:after="20"/>
              <w:ind w:left="20"/>
              <w:jc w:val="both"/>
            </w:pPr>
            <w:r>
              <w:rPr>
                <w:rFonts w:ascii="Times New Roman"/>
                <w:b w:val="false"/>
                <w:i w:val="false"/>
                <w:color w:val="000000"/>
                <w:sz w:val="20"/>
              </w:rPr>
              <w:t>
99748,9740</w:t>
            </w:r>
          </w:p>
          <w:p>
            <w:pPr>
              <w:spacing w:after="20"/>
              <w:ind w:left="20"/>
              <w:jc w:val="both"/>
            </w:pPr>
            <w:r>
              <w:rPr>
                <w:rFonts w:ascii="Times New Roman"/>
                <w:b w:val="false"/>
                <w:i w:val="false"/>
                <w:color w:val="000000"/>
                <w:sz w:val="20"/>
              </w:rPr>
              <w:t>
99688,7170</w:t>
            </w:r>
          </w:p>
          <w:p>
            <w:pPr>
              <w:spacing w:after="20"/>
              <w:ind w:left="20"/>
              <w:jc w:val="both"/>
            </w:pPr>
            <w:r>
              <w:rPr>
                <w:rFonts w:ascii="Times New Roman"/>
                <w:b w:val="false"/>
                <w:i w:val="false"/>
                <w:color w:val="000000"/>
                <w:sz w:val="20"/>
              </w:rPr>
              <w:t>
99608,9228</w:t>
            </w:r>
          </w:p>
          <w:p>
            <w:pPr>
              <w:spacing w:after="20"/>
              <w:ind w:left="20"/>
              <w:jc w:val="both"/>
            </w:pPr>
            <w:r>
              <w:rPr>
                <w:rFonts w:ascii="Times New Roman"/>
                <w:b w:val="false"/>
                <w:i w:val="false"/>
                <w:color w:val="000000"/>
                <w:sz w:val="20"/>
              </w:rPr>
              <w:t>
99608,4000</w:t>
            </w:r>
          </w:p>
          <w:p>
            <w:pPr>
              <w:spacing w:after="20"/>
              <w:ind w:left="20"/>
              <w:jc w:val="both"/>
            </w:pPr>
            <w:r>
              <w:rPr>
                <w:rFonts w:ascii="Times New Roman"/>
                <w:b w:val="false"/>
                <w:i w:val="false"/>
                <w:color w:val="000000"/>
                <w:sz w:val="20"/>
              </w:rPr>
              <w:t>
99491,9000</w:t>
            </w:r>
          </w:p>
          <w:p>
            <w:pPr>
              <w:spacing w:after="20"/>
              <w:ind w:left="20"/>
              <w:jc w:val="both"/>
            </w:pPr>
            <w:r>
              <w:rPr>
                <w:rFonts w:ascii="Times New Roman"/>
                <w:b w:val="false"/>
                <w:i w:val="false"/>
                <w:color w:val="000000"/>
                <w:sz w:val="20"/>
              </w:rPr>
              <w:t>
99421,5000</w:t>
            </w:r>
          </w:p>
          <w:p>
            <w:pPr>
              <w:spacing w:after="20"/>
              <w:ind w:left="20"/>
              <w:jc w:val="both"/>
            </w:pPr>
            <w:r>
              <w:rPr>
                <w:rFonts w:ascii="Times New Roman"/>
                <w:b w:val="false"/>
                <w:i w:val="false"/>
                <w:color w:val="000000"/>
                <w:sz w:val="20"/>
              </w:rPr>
              <w:t>
99236,2000</w:t>
            </w:r>
          </w:p>
          <w:p>
            <w:pPr>
              <w:spacing w:after="20"/>
              <w:ind w:left="20"/>
              <w:jc w:val="both"/>
            </w:pPr>
            <w:r>
              <w:rPr>
                <w:rFonts w:ascii="Times New Roman"/>
                <w:b w:val="false"/>
                <w:i w:val="false"/>
                <w:color w:val="000000"/>
                <w:sz w:val="20"/>
              </w:rPr>
              <w:t>
99096,7000</w:t>
            </w:r>
          </w:p>
          <w:p>
            <w:pPr>
              <w:spacing w:after="20"/>
              <w:ind w:left="20"/>
              <w:jc w:val="both"/>
            </w:pPr>
            <w:r>
              <w:rPr>
                <w:rFonts w:ascii="Times New Roman"/>
                <w:b w:val="false"/>
                <w:i w:val="false"/>
                <w:color w:val="000000"/>
                <w:sz w:val="20"/>
              </w:rPr>
              <w:t>
99104,8000</w:t>
            </w:r>
          </w:p>
          <w:p>
            <w:pPr>
              <w:spacing w:after="20"/>
              <w:ind w:left="20"/>
              <w:jc w:val="both"/>
            </w:pPr>
            <w:r>
              <w:rPr>
                <w:rFonts w:ascii="Times New Roman"/>
                <w:b w:val="false"/>
                <w:i w:val="false"/>
                <w:color w:val="000000"/>
                <w:sz w:val="20"/>
              </w:rPr>
              <w:t>
99074,1000</w:t>
            </w:r>
          </w:p>
          <w:p>
            <w:pPr>
              <w:spacing w:after="20"/>
              <w:ind w:left="20"/>
              <w:jc w:val="both"/>
            </w:pPr>
            <w:r>
              <w:rPr>
                <w:rFonts w:ascii="Times New Roman"/>
                <w:b w:val="false"/>
                <w:i w:val="false"/>
                <w:color w:val="000000"/>
                <w:sz w:val="20"/>
              </w:rPr>
              <w:t>
99008,1990</w:t>
            </w:r>
          </w:p>
          <w:p>
            <w:pPr>
              <w:spacing w:after="20"/>
              <w:ind w:left="20"/>
              <w:jc w:val="both"/>
            </w:pPr>
            <w:r>
              <w:rPr>
                <w:rFonts w:ascii="Times New Roman"/>
                <w:b w:val="false"/>
                <w:i w:val="false"/>
                <w:color w:val="000000"/>
                <w:sz w:val="20"/>
              </w:rPr>
              <w:t>
98996,7120</w:t>
            </w:r>
          </w:p>
          <w:p>
            <w:pPr>
              <w:spacing w:after="20"/>
              <w:ind w:left="20"/>
              <w:jc w:val="both"/>
            </w:pPr>
            <w:r>
              <w:rPr>
                <w:rFonts w:ascii="Times New Roman"/>
                <w:b w:val="false"/>
                <w:i w:val="false"/>
                <w:color w:val="000000"/>
                <w:sz w:val="20"/>
              </w:rPr>
              <w:t>
99072,1000</w:t>
            </w:r>
          </w:p>
          <w:p>
            <w:pPr>
              <w:spacing w:after="20"/>
              <w:ind w:left="20"/>
              <w:jc w:val="both"/>
            </w:pPr>
            <w:r>
              <w:rPr>
                <w:rFonts w:ascii="Times New Roman"/>
                <w:b w:val="false"/>
                <w:i w:val="false"/>
                <w:color w:val="000000"/>
                <w:sz w:val="20"/>
              </w:rPr>
              <w:t>
99070,2000</w:t>
            </w:r>
          </w:p>
          <w:p>
            <w:pPr>
              <w:spacing w:after="20"/>
              <w:ind w:left="20"/>
              <w:jc w:val="both"/>
            </w:pPr>
            <w:r>
              <w:rPr>
                <w:rFonts w:ascii="Times New Roman"/>
                <w:b w:val="false"/>
                <w:i w:val="false"/>
                <w:color w:val="000000"/>
                <w:sz w:val="20"/>
              </w:rPr>
              <w:t>
99062,0003</w:t>
            </w:r>
          </w:p>
          <w:p>
            <w:pPr>
              <w:spacing w:after="20"/>
              <w:ind w:left="20"/>
              <w:jc w:val="both"/>
            </w:pPr>
            <w:r>
              <w:rPr>
                <w:rFonts w:ascii="Times New Roman"/>
                <w:b w:val="false"/>
                <w:i w:val="false"/>
                <w:color w:val="000000"/>
                <w:sz w:val="20"/>
              </w:rPr>
              <w:t>
99053,8000</w:t>
            </w:r>
          </w:p>
          <w:p>
            <w:pPr>
              <w:spacing w:after="20"/>
              <w:ind w:left="20"/>
              <w:jc w:val="both"/>
            </w:pPr>
            <w:r>
              <w:rPr>
                <w:rFonts w:ascii="Times New Roman"/>
                <w:b w:val="false"/>
                <w:i w:val="false"/>
                <w:color w:val="000000"/>
                <w:sz w:val="20"/>
              </w:rPr>
              <w:t>
99038,0999</w:t>
            </w:r>
          </w:p>
          <w:p>
            <w:pPr>
              <w:spacing w:after="20"/>
              <w:ind w:left="20"/>
              <w:jc w:val="both"/>
            </w:pPr>
            <w:r>
              <w:rPr>
                <w:rFonts w:ascii="Times New Roman"/>
                <w:b w:val="false"/>
                <w:i w:val="false"/>
                <w:color w:val="000000"/>
                <w:sz w:val="20"/>
              </w:rPr>
              <w:t>
99034,2001</w:t>
            </w:r>
          </w:p>
          <w:p>
            <w:pPr>
              <w:spacing w:after="20"/>
              <w:ind w:left="20"/>
              <w:jc w:val="both"/>
            </w:pPr>
            <w:r>
              <w:rPr>
                <w:rFonts w:ascii="Times New Roman"/>
                <w:b w:val="false"/>
                <w:i w:val="false"/>
                <w:color w:val="000000"/>
                <w:sz w:val="20"/>
              </w:rPr>
              <w:t>
99028,0000</w:t>
            </w:r>
          </w:p>
          <w:p>
            <w:pPr>
              <w:spacing w:after="20"/>
              <w:ind w:left="20"/>
              <w:jc w:val="both"/>
            </w:pPr>
            <w:r>
              <w:rPr>
                <w:rFonts w:ascii="Times New Roman"/>
                <w:b w:val="false"/>
                <w:i w:val="false"/>
                <w:color w:val="000000"/>
                <w:sz w:val="20"/>
              </w:rPr>
              <w:t>
99049,6000</w:t>
            </w:r>
          </w:p>
          <w:p>
            <w:pPr>
              <w:spacing w:after="20"/>
              <w:ind w:left="20"/>
              <w:jc w:val="both"/>
            </w:pPr>
            <w:r>
              <w:rPr>
                <w:rFonts w:ascii="Times New Roman"/>
                <w:b w:val="false"/>
                <w:i w:val="false"/>
                <w:color w:val="000000"/>
                <w:sz w:val="20"/>
              </w:rPr>
              <w:t>
99044,4001</w:t>
            </w:r>
          </w:p>
          <w:p>
            <w:pPr>
              <w:spacing w:after="20"/>
              <w:ind w:left="20"/>
              <w:jc w:val="both"/>
            </w:pPr>
            <w:r>
              <w:rPr>
                <w:rFonts w:ascii="Times New Roman"/>
                <w:b w:val="false"/>
                <w:i w:val="false"/>
                <w:color w:val="000000"/>
                <w:sz w:val="20"/>
              </w:rPr>
              <w:t>
99056,1823</w:t>
            </w:r>
          </w:p>
          <w:p>
            <w:pPr>
              <w:spacing w:after="20"/>
              <w:ind w:left="20"/>
              <w:jc w:val="both"/>
            </w:pPr>
            <w:r>
              <w:rPr>
                <w:rFonts w:ascii="Times New Roman"/>
                <w:b w:val="false"/>
                <w:i w:val="false"/>
                <w:color w:val="000000"/>
                <w:sz w:val="20"/>
              </w:rPr>
              <w:t>
99064,8823</w:t>
            </w:r>
          </w:p>
          <w:p>
            <w:pPr>
              <w:spacing w:after="20"/>
              <w:ind w:left="20"/>
              <w:jc w:val="both"/>
            </w:pPr>
            <w:r>
              <w:rPr>
                <w:rFonts w:ascii="Times New Roman"/>
                <w:b w:val="false"/>
                <w:i w:val="false"/>
                <w:color w:val="000000"/>
                <w:sz w:val="20"/>
              </w:rPr>
              <w:t>
99078,2989</w:t>
            </w:r>
          </w:p>
          <w:p>
            <w:pPr>
              <w:spacing w:after="20"/>
              <w:ind w:left="20"/>
              <w:jc w:val="both"/>
            </w:pPr>
            <w:r>
              <w:rPr>
                <w:rFonts w:ascii="Times New Roman"/>
                <w:b w:val="false"/>
                <w:i w:val="false"/>
                <w:color w:val="000000"/>
                <w:sz w:val="20"/>
              </w:rPr>
              <w:t>
99099,5319</w:t>
            </w:r>
          </w:p>
          <w:p>
            <w:pPr>
              <w:spacing w:after="20"/>
              <w:ind w:left="20"/>
              <w:jc w:val="both"/>
            </w:pPr>
            <w:r>
              <w:rPr>
                <w:rFonts w:ascii="Times New Roman"/>
                <w:b w:val="false"/>
                <w:i w:val="false"/>
                <w:color w:val="000000"/>
                <w:sz w:val="20"/>
              </w:rPr>
              <w:t>
99057,9000</w:t>
            </w:r>
          </w:p>
          <w:p>
            <w:pPr>
              <w:spacing w:after="20"/>
              <w:ind w:left="20"/>
              <w:jc w:val="both"/>
            </w:pPr>
            <w:r>
              <w:rPr>
                <w:rFonts w:ascii="Times New Roman"/>
                <w:b w:val="false"/>
                <w:i w:val="false"/>
                <w:color w:val="000000"/>
                <w:sz w:val="20"/>
              </w:rPr>
              <w:t>
99048,2000</w:t>
            </w:r>
          </w:p>
          <w:p>
            <w:pPr>
              <w:spacing w:after="20"/>
              <w:ind w:left="20"/>
              <w:jc w:val="both"/>
            </w:pPr>
            <w:r>
              <w:rPr>
                <w:rFonts w:ascii="Times New Roman"/>
                <w:b w:val="false"/>
                <w:i w:val="false"/>
                <w:color w:val="000000"/>
                <w:sz w:val="20"/>
              </w:rPr>
              <w:t>
99045,2539</w:t>
            </w:r>
          </w:p>
          <w:p>
            <w:pPr>
              <w:spacing w:after="20"/>
              <w:ind w:left="20"/>
              <w:jc w:val="both"/>
            </w:pPr>
            <w:r>
              <w:rPr>
                <w:rFonts w:ascii="Times New Roman"/>
                <w:b w:val="false"/>
                <w:i w:val="false"/>
                <w:color w:val="000000"/>
                <w:sz w:val="20"/>
              </w:rPr>
              <w:t>
99054,0980</w:t>
            </w:r>
          </w:p>
          <w:p>
            <w:pPr>
              <w:spacing w:after="20"/>
              <w:ind w:left="20"/>
              <w:jc w:val="both"/>
            </w:pPr>
            <w:r>
              <w:rPr>
                <w:rFonts w:ascii="Times New Roman"/>
                <w:b w:val="false"/>
                <w:i w:val="false"/>
                <w:color w:val="000000"/>
                <w:sz w:val="20"/>
              </w:rPr>
              <w:t>
99041,8370</w:t>
            </w:r>
          </w:p>
          <w:p>
            <w:pPr>
              <w:spacing w:after="20"/>
              <w:ind w:left="20"/>
              <w:jc w:val="both"/>
            </w:pPr>
            <w:r>
              <w:rPr>
                <w:rFonts w:ascii="Times New Roman"/>
                <w:b w:val="false"/>
                <w:i w:val="false"/>
                <w:color w:val="000000"/>
                <w:sz w:val="20"/>
              </w:rPr>
              <w:t>
99036,2610</w:t>
            </w:r>
          </w:p>
          <w:p>
            <w:pPr>
              <w:spacing w:after="20"/>
              <w:ind w:left="20"/>
              <w:jc w:val="both"/>
            </w:pPr>
            <w:r>
              <w:rPr>
                <w:rFonts w:ascii="Times New Roman"/>
                <w:b w:val="false"/>
                <w:i w:val="false"/>
                <w:color w:val="000000"/>
                <w:sz w:val="20"/>
              </w:rPr>
              <w:t>
99040,6520</w:t>
            </w:r>
          </w:p>
          <w:p>
            <w:pPr>
              <w:spacing w:after="20"/>
              <w:ind w:left="20"/>
              <w:jc w:val="both"/>
            </w:pPr>
            <w:r>
              <w:rPr>
                <w:rFonts w:ascii="Times New Roman"/>
                <w:b w:val="false"/>
                <w:i w:val="false"/>
                <w:color w:val="000000"/>
                <w:sz w:val="20"/>
              </w:rPr>
              <w:t>
99027,7830</w:t>
            </w:r>
          </w:p>
          <w:p>
            <w:pPr>
              <w:spacing w:after="20"/>
              <w:ind w:left="20"/>
              <w:jc w:val="both"/>
            </w:pPr>
            <w:r>
              <w:rPr>
                <w:rFonts w:ascii="Times New Roman"/>
                <w:b w:val="false"/>
                <w:i w:val="false"/>
                <w:color w:val="000000"/>
                <w:sz w:val="20"/>
              </w:rPr>
              <w:t>
99023,7740</w:t>
            </w:r>
          </w:p>
          <w:p>
            <w:pPr>
              <w:spacing w:after="20"/>
              <w:ind w:left="20"/>
              <w:jc w:val="both"/>
            </w:pPr>
            <w:r>
              <w:rPr>
                <w:rFonts w:ascii="Times New Roman"/>
                <w:b w:val="false"/>
                <w:i w:val="false"/>
                <w:color w:val="000000"/>
                <w:sz w:val="20"/>
              </w:rPr>
              <w:t>
98994,3980</w:t>
            </w:r>
          </w:p>
          <w:p>
            <w:pPr>
              <w:spacing w:after="20"/>
              <w:ind w:left="20"/>
              <w:jc w:val="both"/>
            </w:pPr>
            <w:r>
              <w:rPr>
                <w:rFonts w:ascii="Times New Roman"/>
                <w:b w:val="false"/>
                <w:i w:val="false"/>
                <w:color w:val="000000"/>
                <w:sz w:val="20"/>
              </w:rPr>
              <w:t>
98940,1100</w:t>
            </w:r>
          </w:p>
          <w:p>
            <w:pPr>
              <w:spacing w:after="20"/>
              <w:ind w:left="20"/>
              <w:jc w:val="both"/>
            </w:pPr>
            <w:r>
              <w:rPr>
                <w:rFonts w:ascii="Times New Roman"/>
                <w:b w:val="false"/>
                <w:i w:val="false"/>
                <w:color w:val="000000"/>
                <w:sz w:val="20"/>
              </w:rPr>
              <w:t>
98944,9330</w:t>
            </w:r>
          </w:p>
          <w:p>
            <w:pPr>
              <w:spacing w:after="20"/>
              <w:ind w:left="20"/>
              <w:jc w:val="both"/>
            </w:pPr>
            <w:r>
              <w:rPr>
                <w:rFonts w:ascii="Times New Roman"/>
                <w:b w:val="false"/>
                <w:i w:val="false"/>
                <w:color w:val="000000"/>
                <w:sz w:val="20"/>
              </w:rPr>
              <w:t>
98944,3530</w:t>
            </w:r>
          </w:p>
          <w:p>
            <w:pPr>
              <w:spacing w:after="20"/>
              <w:ind w:left="20"/>
              <w:jc w:val="both"/>
            </w:pPr>
            <w:r>
              <w:rPr>
                <w:rFonts w:ascii="Times New Roman"/>
                <w:b w:val="false"/>
                <w:i w:val="false"/>
                <w:color w:val="000000"/>
                <w:sz w:val="20"/>
              </w:rPr>
              <w:t>
98949,8010</w:t>
            </w:r>
          </w:p>
          <w:p>
            <w:pPr>
              <w:spacing w:after="20"/>
              <w:ind w:left="20"/>
              <w:jc w:val="both"/>
            </w:pPr>
            <w:r>
              <w:rPr>
                <w:rFonts w:ascii="Times New Roman"/>
                <w:b w:val="false"/>
                <w:i w:val="false"/>
                <w:color w:val="000000"/>
                <w:sz w:val="20"/>
              </w:rPr>
              <w:t>
98959,9987</w:t>
            </w:r>
          </w:p>
          <w:p>
            <w:pPr>
              <w:spacing w:after="20"/>
              <w:ind w:left="20"/>
              <w:jc w:val="both"/>
            </w:pPr>
            <w:r>
              <w:rPr>
                <w:rFonts w:ascii="Times New Roman"/>
                <w:b w:val="false"/>
                <w:i w:val="false"/>
                <w:color w:val="000000"/>
                <w:sz w:val="20"/>
              </w:rPr>
              <w:t>
98980,0100</w:t>
            </w:r>
          </w:p>
          <w:p>
            <w:pPr>
              <w:spacing w:after="20"/>
              <w:ind w:left="20"/>
              <w:jc w:val="both"/>
            </w:pPr>
            <w:r>
              <w:rPr>
                <w:rFonts w:ascii="Times New Roman"/>
                <w:b w:val="false"/>
                <w:i w:val="false"/>
                <w:color w:val="000000"/>
                <w:sz w:val="20"/>
              </w:rPr>
              <w:t>
98974,7951</w:t>
            </w:r>
          </w:p>
          <w:p>
            <w:pPr>
              <w:spacing w:after="20"/>
              <w:ind w:left="20"/>
              <w:jc w:val="both"/>
            </w:pPr>
            <w:r>
              <w:rPr>
                <w:rFonts w:ascii="Times New Roman"/>
                <w:b w:val="false"/>
                <w:i w:val="false"/>
                <w:color w:val="000000"/>
                <w:sz w:val="20"/>
              </w:rPr>
              <w:t>
98977,6940</w:t>
            </w:r>
          </w:p>
          <w:p>
            <w:pPr>
              <w:spacing w:after="20"/>
              <w:ind w:left="20"/>
              <w:jc w:val="both"/>
            </w:pPr>
            <w:r>
              <w:rPr>
                <w:rFonts w:ascii="Times New Roman"/>
                <w:b w:val="false"/>
                <w:i w:val="false"/>
                <w:color w:val="000000"/>
                <w:sz w:val="20"/>
              </w:rPr>
              <w:t>
98975,8990</w:t>
            </w:r>
          </w:p>
          <w:p>
            <w:pPr>
              <w:spacing w:after="20"/>
              <w:ind w:left="20"/>
              <w:jc w:val="both"/>
            </w:pPr>
            <w:r>
              <w:rPr>
                <w:rFonts w:ascii="Times New Roman"/>
                <w:b w:val="false"/>
                <w:i w:val="false"/>
                <w:color w:val="000000"/>
                <w:sz w:val="20"/>
              </w:rPr>
              <w:t>
98968,3610</w:t>
            </w:r>
          </w:p>
          <w:p>
            <w:pPr>
              <w:spacing w:after="20"/>
              <w:ind w:left="20"/>
              <w:jc w:val="both"/>
            </w:pPr>
            <w:r>
              <w:rPr>
                <w:rFonts w:ascii="Times New Roman"/>
                <w:b w:val="false"/>
                <w:i w:val="false"/>
                <w:color w:val="000000"/>
                <w:sz w:val="20"/>
              </w:rPr>
              <w:t>
98965,1950</w:t>
            </w:r>
          </w:p>
          <w:p>
            <w:pPr>
              <w:spacing w:after="20"/>
              <w:ind w:left="20"/>
              <w:jc w:val="both"/>
            </w:pPr>
            <w:r>
              <w:rPr>
                <w:rFonts w:ascii="Times New Roman"/>
                <w:b w:val="false"/>
                <w:i w:val="false"/>
                <w:color w:val="000000"/>
                <w:sz w:val="20"/>
              </w:rPr>
              <w:t>
98965,5000</w:t>
            </w:r>
          </w:p>
          <w:p>
            <w:pPr>
              <w:spacing w:after="20"/>
              <w:ind w:left="20"/>
              <w:jc w:val="both"/>
            </w:pPr>
            <w:r>
              <w:rPr>
                <w:rFonts w:ascii="Times New Roman"/>
                <w:b w:val="false"/>
                <w:i w:val="false"/>
                <w:color w:val="000000"/>
                <w:sz w:val="20"/>
              </w:rPr>
              <w:t>
99000,4948</w:t>
            </w:r>
          </w:p>
          <w:p>
            <w:pPr>
              <w:spacing w:after="20"/>
              <w:ind w:left="20"/>
              <w:jc w:val="both"/>
            </w:pPr>
            <w:r>
              <w:rPr>
                <w:rFonts w:ascii="Times New Roman"/>
                <w:b w:val="false"/>
                <w:i w:val="false"/>
                <w:color w:val="000000"/>
                <w:sz w:val="20"/>
              </w:rPr>
              <w:t>
98990,1800</w:t>
            </w:r>
          </w:p>
          <w:p>
            <w:pPr>
              <w:spacing w:after="20"/>
              <w:ind w:left="20"/>
              <w:jc w:val="both"/>
            </w:pPr>
            <w:r>
              <w:rPr>
                <w:rFonts w:ascii="Times New Roman"/>
                <w:b w:val="false"/>
                <w:i w:val="false"/>
                <w:color w:val="000000"/>
                <w:sz w:val="20"/>
              </w:rPr>
              <w:t>
98993,0288</w:t>
            </w:r>
          </w:p>
          <w:p>
            <w:pPr>
              <w:spacing w:after="20"/>
              <w:ind w:left="20"/>
              <w:jc w:val="both"/>
            </w:pPr>
            <w:r>
              <w:rPr>
                <w:rFonts w:ascii="Times New Roman"/>
                <w:b w:val="false"/>
                <w:i w:val="false"/>
                <w:color w:val="000000"/>
                <w:sz w:val="20"/>
              </w:rPr>
              <w:t>
98988,9380</w:t>
            </w:r>
          </w:p>
          <w:p>
            <w:pPr>
              <w:spacing w:after="20"/>
              <w:ind w:left="20"/>
              <w:jc w:val="both"/>
            </w:pPr>
            <w:r>
              <w:rPr>
                <w:rFonts w:ascii="Times New Roman"/>
                <w:b w:val="false"/>
                <w:i w:val="false"/>
                <w:color w:val="000000"/>
                <w:sz w:val="20"/>
              </w:rPr>
              <w:t>
98939,4472</w:t>
            </w:r>
          </w:p>
          <w:p>
            <w:pPr>
              <w:spacing w:after="20"/>
              <w:ind w:left="20"/>
              <w:jc w:val="both"/>
            </w:pPr>
            <w:r>
              <w:rPr>
                <w:rFonts w:ascii="Times New Roman"/>
                <w:b w:val="false"/>
                <w:i w:val="false"/>
                <w:color w:val="000000"/>
                <w:sz w:val="20"/>
              </w:rPr>
              <w:t>
98936,7540</w:t>
            </w:r>
          </w:p>
          <w:p>
            <w:pPr>
              <w:spacing w:after="20"/>
              <w:ind w:left="20"/>
              <w:jc w:val="both"/>
            </w:pPr>
            <w:r>
              <w:rPr>
                <w:rFonts w:ascii="Times New Roman"/>
                <w:b w:val="false"/>
                <w:i w:val="false"/>
                <w:color w:val="000000"/>
                <w:sz w:val="20"/>
              </w:rPr>
              <w:t>
98907,4000</w:t>
            </w:r>
          </w:p>
          <w:p>
            <w:pPr>
              <w:spacing w:after="20"/>
              <w:ind w:left="20"/>
              <w:jc w:val="both"/>
            </w:pPr>
            <w:r>
              <w:rPr>
                <w:rFonts w:ascii="Times New Roman"/>
                <w:b w:val="false"/>
                <w:i w:val="false"/>
                <w:color w:val="000000"/>
                <w:sz w:val="20"/>
              </w:rPr>
              <w:t>
98712,9000</w:t>
            </w:r>
          </w:p>
          <w:p>
            <w:pPr>
              <w:spacing w:after="20"/>
              <w:ind w:left="20"/>
              <w:jc w:val="both"/>
            </w:pPr>
            <w:r>
              <w:rPr>
                <w:rFonts w:ascii="Times New Roman"/>
                <w:b w:val="false"/>
                <w:i w:val="false"/>
                <w:color w:val="000000"/>
                <w:sz w:val="20"/>
              </w:rPr>
              <w:t>
98700,0150</w:t>
            </w:r>
          </w:p>
          <w:p>
            <w:pPr>
              <w:spacing w:after="20"/>
              <w:ind w:left="20"/>
              <w:jc w:val="both"/>
            </w:pPr>
            <w:r>
              <w:rPr>
                <w:rFonts w:ascii="Times New Roman"/>
                <w:b w:val="false"/>
                <w:i w:val="false"/>
                <w:color w:val="000000"/>
                <w:sz w:val="20"/>
              </w:rPr>
              <w:t>
98974,3560</w:t>
            </w:r>
          </w:p>
          <w:p>
            <w:pPr>
              <w:spacing w:after="20"/>
              <w:ind w:left="20"/>
              <w:jc w:val="both"/>
            </w:pPr>
            <w:r>
              <w:rPr>
                <w:rFonts w:ascii="Times New Roman"/>
                <w:b w:val="false"/>
                <w:i w:val="false"/>
                <w:color w:val="000000"/>
                <w:sz w:val="20"/>
              </w:rPr>
              <w:t>
99001,9986</w:t>
            </w:r>
          </w:p>
          <w:p>
            <w:pPr>
              <w:spacing w:after="20"/>
              <w:ind w:left="20"/>
              <w:jc w:val="both"/>
            </w:pPr>
            <w:r>
              <w:rPr>
                <w:rFonts w:ascii="Times New Roman"/>
                <w:b w:val="false"/>
                <w:i w:val="false"/>
                <w:color w:val="000000"/>
                <w:sz w:val="20"/>
              </w:rPr>
              <w:t>
99001,9998</w:t>
            </w:r>
          </w:p>
          <w:p>
            <w:pPr>
              <w:spacing w:after="20"/>
              <w:ind w:left="20"/>
              <w:jc w:val="both"/>
            </w:pPr>
            <w:r>
              <w:rPr>
                <w:rFonts w:ascii="Times New Roman"/>
                <w:b w:val="false"/>
                <w:i w:val="false"/>
                <w:color w:val="000000"/>
                <w:sz w:val="20"/>
              </w:rPr>
              <w:t>
99077,6001</w:t>
            </w:r>
          </w:p>
          <w:p>
            <w:pPr>
              <w:spacing w:after="20"/>
              <w:ind w:left="20"/>
              <w:jc w:val="both"/>
            </w:pPr>
            <w:r>
              <w:rPr>
                <w:rFonts w:ascii="Times New Roman"/>
                <w:b w:val="false"/>
                <w:i w:val="false"/>
                <w:color w:val="000000"/>
                <w:sz w:val="20"/>
              </w:rPr>
              <w:t>
99172,3037</w:t>
            </w:r>
          </w:p>
          <w:p>
            <w:pPr>
              <w:spacing w:after="20"/>
              <w:ind w:left="20"/>
              <w:jc w:val="both"/>
            </w:pPr>
            <w:r>
              <w:rPr>
                <w:rFonts w:ascii="Times New Roman"/>
                <w:b w:val="false"/>
                <w:i w:val="false"/>
                <w:color w:val="000000"/>
                <w:sz w:val="20"/>
              </w:rPr>
              <w:t>
99269,7357</w:t>
            </w:r>
          </w:p>
          <w:p>
            <w:pPr>
              <w:spacing w:after="20"/>
              <w:ind w:left="20"/>
              <w:jc w:val="both"/>
            </w:pPr>
            <w:r>
              <w:rPr>
                <w:rFonts w:ascii="Times New Roman"/>
                <w:b w:val="false"/>
                <w:i w:val="false"/>
                <w:color w:val="000000"/>
                <w:sz w:val="20"/>
              </w:rPr>
              <w:t>
99277,0977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Ақтау қаласы, № 7 өндірістік аймақ, № 14 учаске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69482,1265 69465,3774 69440,0301 69248,8893 68966,4003 68820,1003 68787,8909 68746,9003</w:t>
            </w:r>
          </w:p>
          <w:p>
            <w:pPr>
              <w:spacing w:after="20"/>
              <w:ind w:left="20"/>
              <w:jc w:val="both"/>
            </w:pPr>
            <w:r>
              <w:rPr>
                <w:rFonts w:ascii="Times New Roman"/>
                <w:b w:val="false"/>
                <w:i w:val="false"/>
                <w:color w:val="000000"/>
                <w:sz w:val="20"/>
              </w:rPr>
              <w:t>
68767,5001</w:t>
            </w:r>
          </w:p>
          <w:p>
            <w:pPr>
              <w:spacing w:after="20"/>
              <w:ind w:left="20"/>
              <w:jc w:val="both"/>
            </w:pPr>
            <w:r>
              <w:rPr>
                <w:rFonts w:ascii="Times New Roman"/>
                <w:b w:val="false"/>
                <w:i w:val="false"/>
                <w:color w:val="000000"/>
                <w:sz w:val="20"/>
              </w:rPr>
              <w:t>
68682,2001 68607,4162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99296,1747</w:t>
            </w:r>
          </w:p>
          <w:p>
            <w:pPr>
              <w:spacing w:after="20"/>
              <w:ind w:left="20"/>
              <w:jc w:val="both"/>
            </w:pPr>
            <w:r>
              <w:rPr>
                <w:rFonts w:ascii="Times New Roman"/>
                <w:b w:val="false"/>
                <w:i w:val="false"/>
                <w:color w:val="000000"/>
                <w:sz w:val="20"/>
              </w:rPr>
              <w:t>
99302,0020</w:t>
            </w:r>
          </w:p>
          <w:p>
            <w:pPr>
              <w:spacing w:after="20"/>
              <w:ind w:left="20"/>
              <w:jc w:val="both"/>
            </w:pPr>
            <w:r>
              <w:rPr>
                <w:rFonts w:ascii="Times New Roman"/>
                <w:b w:val="false"/>
                <w:i w:val="false"/>
                <w:color w:val="000000"/>
                <w:sz w:val="20"/>
              </w:rPr>
              <w:t>
99310,8187</w:t>
            </w:r>
          </w:p>
          <w:p>
            <w:pPr>
              <w:spacing w:after="20"/>
              <w:ind w:left="20"/>
              <w:jc w:val="both"/>
            </w:pPr>
            <w:r>
              <w:rPr>
                <w:rFonts w:ascii="Times New Roman"/>
                <w:b w:val="false"/>
                <w:i w:val="false"/>
                <w:color w:val="000000"/>
                <w:sz w:val="20"/>
              </w:rPr>
              <w:t>
99352,0465</w:t>
            </w:r>
          </w:p>
          <w:p>
            <w:pPr>
              <w:spacing w:after="20"/>
              <w:ind w:left="20"/>
              <w:jc w:val="both"/>
            </w:pPr>
            <w:r>
              <w:rPr>
                <w:rFonts w:ascii="Times New Roman"/>
                <w:b w:val="false"/>
                <w:i w:val="false"/>
                <w:color w:val="000000"/>
                <w:sz w:val="20"/>
              </w:rPr>
              <w:t>
99387,0998</w:t>
            </w:r>
          </w:p>
          <w:p>
            <w:pPr>
              <w:spacing w:after="20"/>
              <w:ind w:left="20"/>
              <w:jc w:val="both"/>
            </w:pPr>
            <w:r>
              <w:rPr>
                <w:rFonts w:ascii="Times New Roman"/>
                <w:b w:val="false"/>
                <w:i w:val="false"/>
                <w:color w:val="000000"/>
                <w:sz w:val="20"/>
              </w:rPr>
              <w:t>
99346,2998</w:t>
            </w:r>
          </w:p>
          <w:p>
            <w:pPr>
              <w:spacing w:after="20"/>
              <w:ind w:left="20"/>
              <w:jc w:val="both"/>
            </w:pPr>
            <w:r>
              <w:rPr>
                <w:rFonts w:ascii="Times New Roman"/>
                <w:b w:val="false"/>
                <w:i w:val="false"/>
                <w:color w:val="000000"/>
                <w:sz w:val="20"/>
              </w:rPr>
              <w:t>
99269,7362</w:t>
            </w:r>
          </w:p>
          <w:p>
            <w:pPr>
              <w:spacing w:after="20"/>
              <w:ind w:left="20"/>
              <w:jc w:val="both"/>
            </w:pPr>
            <w:r>
              <w:rPr>
                <w:rFonts w:ascii="Times New Roman"/>
                <w:b w:val="false"/>
                <w:i w:val="false"/>
                <w:color w:val="000000"/>
                <w:sz w:val="20"/>
              </w:rPr>
              <w:t>
99172,2998</w:t>
            </w:r>
          </w:p>
          <w:p>
            <w:pPr>
              <w:spacing w:after="20"/>
              <w:ind w:left="20"/>
              <w:jc w:val="both"/>
            </w:pPr>
            <w:r>
              <w:rPr>
                <w:rFonts w:ascii="Times New Roman"/>
                <w:b w:val="false"/>
                <w:i w:val="false"/>
                <w:color w:val="000000"/>
                <w:sz w:val="20"/>
              </w:rPr>
              <w:t>
99077,6</w:t>
            </w:r>
          </w:p>
          <w:p>
            <w:pPr>
              <w:spacing w:after="20"/>
              <w:ind w:left="20"/>
              <w:jc w:val="both"/>
            </w:pPr>
            <w:r>
              <w:rPr>
                <w:rFonts w:ascii="Times New Roman"/>
                <w:b w:val="false"/>
                <w:i w:val="false"/>
                <w:color w:val="000000"/>
                <w:sz w:val="20"/>
              </w:rPr>
              <w:t>
99002,0</w:t>
            </w:r>
          </w:p>
          <w:p>
            <w:pPr>
              <w:spacing w:after="20"/>
              <w:ind w:left="20"/>
              <w:jc w:val="both"/>
            </w:pPr>
            <w:r>
              <w:rPr>
                <w:rFonts w:ascii="Times New Roman"/>
                <w:b w:val="false"/>
                <w:i w:val="false"/>
                <w:color w:val="000000"/>
                <w:sz w:val="20"/>
              </w:rPr>
              <w:t>
99001,9986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15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68835,5221</w:t>
            </w:r>
          </w:p>
          <w:p>
            <w:pPr>
              <w:spacing w:after="20"/>
              <w:ind w:left="20"/>
              <w:jc w:val="both"/>
            </w:pPr>
            <w:r>
              <w:rPr>
                <w:rFonts w:ascii="Times New Roman"/>
                <w:b w:val="false"/>
                <w:i w:val="false"/>
                <w:color w:val="000000"/>
                <w:sz w:val="20"/>
              </w:rPr>
              <w:t>
68827,5000 68820,0000 68809,1</w:t>
            </w:r>
          </w:p>
          <w:p>
            <w:pPr>
              <w:spacing w:after="20"/>
              <w:ind w:left="20"/>
              <w:jc w:val="both"/>
            </w:pPr>
            <w:r>
              <w:rPr>
                <w:rFonts w:ascii="Times New Roman"/>
                <w:b w:val="false"/>
                <w:i w:val="false"/>
                <w:color w:val="000000"/>
                <w:sz w:val="20"/>
              </w:rPr>
              <w:t>
68772,7 68769,7407 68787,8908 68820,1002 68966,4002 69248,8893 69440,0301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99427,1273</w:t>
            </w:r>
          </w:p>
          <w:p>
            <w:pPr>
              <w:spacing w:after="20"/>
              <w:ind w:left="20"/>
              <w:jc w:val="both"/>
            </w:pPr>
            <w:r>
              <w:rPr>
                <w:rFonts w:ascii="Times New Roman"/>
                <w:b w:val="false"/>
                <w:i w:val="false"/>
                <w:color w:val="000000"/>
                <w:sz w:val="20"/>
              </w:rPr>
              <w:t>
99394,8000</w:t>
            </w:r>
          </w:p>
          <w:p>
            <w:pPr>
              <w:spacing w:after="20"/>
              <w:ind w:left="20"/>
              <w:jc w:val="both"/>
            </w:pPr>
            <w:r>
              <w:rPr>
                <w:rFonts w:ascii="Times New Roman"/>
                <w:b w:val="false"/>
                <w:i w:val="false"/>
                <w:color w:val="000000"/>
                <w:sz w:val="20"/>
              </w:rPr>
              <w:t>
99384,3000</w:t>
            </w:r>
          </w:p>
          <w:p>
            <w:pPr>
              <w:spacing w:after="20"/>
              <w:ind w:left="20"/>
              <w:jc w:val="both"/>
            </w:pPr>
            <w:r>
              <w:rPr>
                <w:rFonts w:ascii="Times New Roman"/>
                <w:b w:val="false"/>
                <w:i w:val="false"/>
                <w:color w:val="000000"/>
                <w:sz w:val="20"/>
              </w:rPr>
              <w:t>
99378,2</w:t>
            </w:r>
          </w:p>
          <w:p>
            <w:pPr>
              <w:spacing w:after="20"/>
              <w:ind w:left="20"/>
              <w:jc w:val="both"/>
            </w:pPr>
            <w:r>
              <w:rPr>
                <w:rFonts w:ascii="Times New Roman"/>
                <w:b w:val="false"/>
                <w:i w:val="false"/>
                <w:color w:val="000000"/>
                <w:sz w:val="20"/>
              </w:rPr>
              <w:t>
99284,70</w:t>
            </w:r>
          </w:p>
          <w:p>
            <w:pPr>
              <w:spacing w:after="20"/>
              <w:ind w:left="20"/>
              <w:jc w:val="both"/>
            </w:pPr>
            <w:r>
              <w:rPr>
                <w:rFonts w:ascii="Times New Roman"/>
                <w:b w:val="false"/>
                <w:i w:val="false"/>
                <w:color w:val="000000"/>
                <w:sz w:val="20"/>
              </w:rPr>
              <w:t>
99277,0978</w:t>
            </w:r>
          </w:p>
          <w:p>
            <w:pPr>
              <w:spacing w:after="20"/>
              <w:ind w:left="20"/>
              <w:jc w:val="both"/>
            </w:pPr>
            <w:r>
              <w:rPr>
                <w:rFonts w:ascii="Times New Roman"/>
                <w:b w:val="false"/>
                <w:i w:val="false"/>
                <w:color w:val="000000"/>
                <w:sz w:val="20"/>
              </w:rPr>
              <w:t>
99269,7362</w:t>
            </w:r>
          </w:p>
          <w:p>
            <w:pPr>
              <w:spacing w:after="20"/>
              <w:ind w:left="20"/>
              <w:jc w:val="both"/>
            </w:pPr>
            <w:r>
              <w:rPr>
                <w:rFonts w:ascii="Times New Roman"/>
                <w:b w:val="false"/>
                <w:i w:val="false"/>
                <w:color w:val="000000"/>
                <w:sz w:val="20"/>
              </w:rPr>
              <w:t>
99346,2998</w:t>
            </w:r>
          </w:p>
          <w:p>
            <w:pPr>
              <w:spacing w:after="20"/>
              <w:ind w:left="20"/>
              <w:jc w:val="both"/>
            </w:pPr>
            <w:r>
              <w:rPr>
                <w:rFonts w:ascii="Times New Roman"/>
                <w:b w:val="false"/>
                <w:i w:val="false"/>
                <w:color w:val="000000"/>
                <w:sz w:val="20"/>
              </w:rPr>
              <w:t>
99387,0998</w:t>
            </w:r>
          </w:p>
          <w:p>
            <w:pPr>
              <w:spacing w:after="20"/>
              <w:ind w:left="20"/>
              <w:jc w:val="both"/>
            </w:pPr>
            <w:r>
              <w:rPr>
                <w:rFonts w:ascii="Times New Roman"/>
                <w:b w:val="false"/>
                <w:i w:val="false"/>
                <w:color w:val="000000"/>
                <w:sz w:val="20"/>
              </w:rPr>
              <w:t>
99352,0464</w:t>
            </w:r>
          </w:p>
          <w:p>
            <w:pPr>
              <w:spacing w:after="20"/>
              <w:ind w:left="20"/>
              <w:jc w:val="both"/>
            </w:pPr>
            <w:r>
              <w:rPr>
                <w:rFonts w:ascii="Times New Roman"/>
                <w:b w:val="false"/>
                <w:i w:val="false"/>
                <w:color w:val="000000"/>
                <w:sz w:val="20"/>
              </w:rPr>
              <w:t>
99310,8187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Солтүстік Терминалы"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16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69535,6000 69535,9614 69183,0460 69054,3531 69153,2084 69116,2330 69105,0030 68907,7000</w:t>
            </w:r>
          </w:p>
          <w:p>
            <w:pPr>
              <w:spacing w:after="20"/>
              <w:ind w:left="20"/>
              <w:jc w:val="both"/>
            </w:pPr>
            <w:r>
              <w:rPr>
                <w:rFonts w:ascii="Times New Roman"/>
                <w:b w:val="false"/>
                <w:i w:val="false"/>
                <w:color w:val="000000"/>
                <w:sz w:val="20"/>
              </w:rPr>
              <w:t>
68890,1</w:t>
            </w:r>
          </w:p>
          <w:p>
            <w:pPr>
              <w:spacing w:after="20"/>
              <w:ind w:left="20"/>
              <w:jc w:val="both"/>
            </w:pPr>
            <w:r>
              <w:rPr>
                <w:rFonts w:ascii="Times New Roman"/>
                <w:b w:val="false"/>
                <w:i w:val="false"/>
                <w:color w:val="000000"/>
                <w:sz w:val="20"/>
              </w:rPr>
              <w:t>
68881,3</w:t>
            </w:r>
          </w:p>
          <w:p>
            <w:pPr>
              <w:spacing w:after="20"/>
              <w:ind w:left="20"/>
              <w:jc w:val="both"/>
            </w:pPr>
            <w:r>
              <w:rPr>
                <w:rFonts w:ascii="Times New Roman"/>
                <w:b w:val="false"/>
                <w:i w:val="false"/>
                <w:color w:val="000000"/>
                <w:sz w:val="20"/>
              </w:rPr>
              <w:t>
68835,5221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99541,1000</w:t>
            </w:r>
          </w:p>
          <w:p>
            <w:pPr>
              <w:spacing w:after="20"/>
              <w:ind w:left="20"/>
              <w:jc w:val="both"/>
            </w:pPr>
            <w:r>
              <w:rPr>
                <w:rFonts w:ascii="Times New Roman"/>
                <w:b w:val="false"/>
                <w:i w:val="false"/>
                <w:color w:val="000000"/>
                <w:sz w:val="20"/>
              </w:rPr>
              <w:t>
99554,0190</w:t>
            </w:r>
          </w:p>
          <w:p>
            <w:pPr>
              <w:spacing w:after="20"/>
              <w:ind w:left="20"/>
              <w:jc w:val="both"/>
            </w:pPr>
            <w:r>
              <w:rPr>
                <w:rFonts w:ascii="Times New Roman"/>
                <w:b w:val="false"/>
                <w:i w:val="false"/>
                <w:color w:val="000000"/>
                <w:sz w:val="20"/>
              </w:rPr>
              <w:t>
99573,7170</w:t>
            </w:r>
          </w:p>
          <w:p>
            <w:pPr>
              <w:spacing w:after="20"/>
              <w:ind w:left="20"/>
              <w:jc w:val="both"/>
            </w:pPr>
            <w:r>
              <w:rPr>
                <w:rFonts w:ascii="Times New Roman"/>
                <w:b w:val="false"/>
                <w:i w:val="false"/>
                <w:color w:val="000000"/>
                <w:sz w:val="20"/>
              </w:rPr>
              <w:t>
99580,9384</w:t>
            </w:r>
          </w:p>
          <w:p>
            <w:pPr>
              <w:spacing w:after="20"/>
              <w:ind w:left="20"/>
              <w:jc w:val="both"/>
            </w:pPr>
            <w:r>
              <w:rPr>
                <w:rFonts w:ascii="Times New Roman"/>
                <w:b w:val="false"/>
                <w:i w:val="false"/>
                <w:color w:val="000000"/>
                <w:sz w:val="20"/>
              </w:rPr>
              <w:t>
99582,9296</w:t>
            </w:r>
          </w:p>
          <w:p>
            <w:pPr>
              <w:spacing w:after="20"/>
              <w:ind w:left="20"/>
              <w:jc w:val="both"/>
            </w:pPr>
            <w:r>
              <w:rPr>
                <w:rFonts w:ascii="Times New Roman"/>
                <w:b w:val="false"/>
                <w:i w:val="false"/>
                <w:color w:val="000000"/>
                <w:sz w:val="20"/>
              </w:rPr>
              <w:t>
99587,0818</w:t>
            </w:r>
          </w:p>
          <w:p>
            <w:pPr>
              <w:spacing w:after="20"/>
              <w:ind w:left="20"/>
              <w:jc w:val="both"/>
            </w:pPr>
            <w:r>
              <w:rPr>
                <w:rFonts w:ascii="Times New Roman"/>
                <w:b w:val="false"/>
                <w:i w:val="false"/>
                <w:color w:val="000000"/>
                <w:sz w:val="20"/>
              </w:rPr>
              <w:t>
99589,7820</w:t>
            </w:r>
          </w:p>
          <w:p>
            <w:pPr>
              <w:spacing w:after="20"/>
              <w:ind w:left="20"/>
              <w:jc w:val="both"/>
            </w:pPr>
            <w:r>
              <w:rPr>
                <w:rFonts w:ascii="Times New Roman"/>
                <w:b w:val="false"/>
                <w:i w:val="false"/>
                <w:color w:val="000000"/>
                <w:sz w:val="20"/>
              </w:rPr>
              <w:t>
99652,7000</w:t>
            </w:r>
          </w:p>
          <w:p>
            <w:pPr>
              <w:spacing w:after="20"/>
              <w:ind w:left="20"/>
              <w:jc w:val="both"/>
            </w:pPr>
            <w:r>
              <w:rPr>
                <w:rFonts w:ascii="Times New Roman"/>
                <w:b w:val="false"/>
                <w:i w:val="false"/>
                <w:color w:val="000000"/>
                <w:sz w:val="20"/>
              </w:rPr>
              <w:t>
99608,7000</w:t>
            </w:r>
          </w:p>
          <w:p>
            <w:pPr>
              <w:spacing w:after="20"/>
              <w:ind w:left="20"/>
              <w:jc w:val="both"/>
            </w:pPr>
            <w:r>
              <w:rPr>
                <w:rFonts w:ascii="Times New Roman"/>
                <w:b w:val="false"/>
                <w:i w:val="false"/>
                <w:color w:val="000000"/>
                <w:sz w:val="20"/>
              </w:rPr>
              <w:t>
99611,6000</w:t>
            </w:r>
          </w:p>
          <w:p>
            <w:pPr>
              <w:spacing w:after="20"/>
              <w:ind w:left="20"/>
              <w:jc w:val="both"/>
            </w:pPr>
            <w:r>
              <w:rPr>
                <w:rFonts w:ascii="Times New Roman"/>
                <w:b w:val="false"/>
                <w:i w:val="false"/>
                <w:color w:val="000000"/>
                <w:sz w:val="20"/>
              </w:rPr>
              <w:t>
99427,1273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16/2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69465,3765 69465,3774 69483,0453 69486,4089 69486,4089 69476,1089</w:t>
            </w:r>
          </w:p>
          <w:p>
            <w:pPr>
              <w:spacing w:after="20"/>
              <w:ind w:left="20"/>
              <w:jc w:val="both"/>
            </w:pPr>
            <w:r>
              <w:rPr>
                <w:rFonts w:ascii="Times New Roman"/>
                <w:b w:val="false"/>
                <w:i w:val="false"/>
                <w:color w:val="000000"/>
                <w:sz w:val="20"/>
              </w:rPr>
              <w:t>
69476,1245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99375,3543</w:t>
            </w:r>
          </w:p>
          <w:p>
            <w:pPr>
              <w:spacing w:after="20"/>
              <w:ind w:left="20"/>
              <w:jc w:val="both"/>
            </w:pPr>
            <w:r>
              <w:rPr>
                <w:rFonts w:ascii="Times New Roman"/>
                <w:b w:val="false"/>
                <w:i w:val="false"/>
                <w:color w:val="000000"/>
                <w:sz w:val="20"/>
              </w:rPr>
              <w:t>
99302,0020</w:t>
            </w:r>
          </w:p>
          <w:p>
            <w:pPr>
              <w:spacing w:after="20"/>
              <w:ind w:left="20"/>
              <w:jc w:val="both"/>
            </w:pPr>
            <w:r>
              <w:rPr>
                <w:rFonts w:ascii="Times New Roman"/>
                <w:b w:val="false"/>
                <w:i w:val="false"/>
                <w:color w:val="000000"/>
                <w:sz w:val="20"/>
              </w:rPr>
              <w:t>
99295,8752</w:t>
            </w:r>
          </w:p>
          <w:p>
            <w:pPr>
              <w:spacing w:after="20"/>
              <w:ind w:left="20"/>
              <w:jc w:val="both"/>
            </w:pPr>
            <w:r>
              <w:rPr>
                <w:rFonts w:ascii="Times New Roman"/>
                <w:b w:val="false"/>
                <w:i w:val="false"/>
                <w:color w:val="000000"/>
                <w:sz w:val="20"/>
              </w:rPr>
              <w:t>
99303,1232</w:t>
            </w:r>
          </w:p>
          <w:p>
            <w:pPr>
              <w:spacing w:after="20"/>
              <w:ind w:left="20"/>
              <w:jc w:val="both"/>
            </w:pPr>
            <w:r>
              <w:rPr>
                <w:rFonts w:ascii="Times New Roman"/>
                <w:b w:val="false"/>
                <w:i w:val="false"/>
                <w:color w:val="000000"/>
                <w:sz w:val="20"/>
              </w:rPr>
              <w:t>
99317,2342</w:t>
            </w:r>
          </w:p>
          <w:p>
            <w:pPr>
              <w:spacing w:after="20"/>
              <w:ind w:left="20"/>
              <w:jc w:val="both"/>
            </w:pPr>
            <w:r>
              <w:rPr>
                <w:rFonts w:ascii="Times New Roman"/>
                <w:b w:val="false"/>
                <w:i w:val="false"/>
                <w:color w:val="000000"/>
                <w:sz w:val="20"/>
              </w:rPr>
              <w:t>
99317,2342</w:t>
            </w:r>
          </w:p>
          <w:p>
            <w:pPr>
              <w:spacing w:after="20"/>
              <w:ind w:left="20"/>
              <w:jc w:val="both"/>
            </w:pPr>
            <w:r>
              <w:rPr>
                <w:rFonts w:ascii="Times New Roman"/>
                <w:b w:val="false"/>
                <w:i w:val="false"/>
                <w:color w:val="000000"/>
                <w:sz w:val="20"/>
              </w:rPr>
              <w:t>
99375,3342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69761,4657 69762,5201 69739,7194 69739,6814 69724,6532 69724,6532</w:t>
            </w:r>
          </w:p>
          <w:p>
            <w:pPr>
              <w:spacing w:after="20"/>
              <w:ind w:left="20"/>
              <w:jc w:val="both"/>
            </w:pPr>
            <w:r>
              <w:rPr>
                <w:rFonts w:ascii="Times New Roman"/>
                <w:b w:val="false"/>
                <w:i w:val="false"/>
                <w:color w:val="000000"/>
                <w:sz w:val="20"/>
              </w:rPr>
              <w:t>
69594,5465 69594,5499</w:t>
            </w:r>
          </w:p>
          <w:p>
            <w:pPr>
              <w:spacing w:after="20"/>
              <w:ind w:left="20"/>
              <w:jc w:val="both"/>
            </w:pPr>
            <w:r>
              <w:rPr>
                <w:rFonts w:ascii="Times New Roman"/>
                <w:b w:val="false"/>
                <w:i w:val="false"/>
                <w:color w:val="000000"/>
                <w:sz w:val="20"/>
              </w:rPr>
              <w:t>
69698,267 69700,73</w:t>
            </w:r>
          </w:p>
          <w:p>
            <w:pPr>
              <w:spacing w:after="20"/>
              <w:ind w:left="20"/>
              <w:jc w:val="both"/>
            </w:pPr>
            <w:r>
              <w:rPr>
                <w:rFonts w:ascii="Times New Roman"/>
                <w:b w:val="false"/>
                <w:i w:val="false"/>
                <w:color w:val="000000"/>
                <w:sz w:val="20"/>
              </w:rPr>
              <w:t>
69480,005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99556,6994</w:t>
            </w:r>
          </w:p>
          <w:p>
            <w:pPr>
              <w:spacing w:after="20"/>
              <w:ind w:left="20"/>
              <w:jc w:val="both"/>
            </w:pPr>
            <w:r>
              <w:rPr>
                <w:rFonts w:ascii="Times New Roman"/>
                <w:b w:val="false"/>
                <w:i w:val="false"/>
                <w:color w:val="000000"/>
                <w:sz w:val="20"/>
              </w:rPr>
              <w:t>
99907,3384</w:t>
            </w:r>
          </w:p>
          <w:p>
            <w:pPr>
              <w:spacing w:after="20"/>
              <w:ind w:left="20"/>
              <w:jc w:val="both"/>
            </w:pPr>
            <w:r>
              <w:rPr>
                <w:rFonts w:ascii="Times New Roman"/>
                <w:b w:val="false"/>
                <w:i w:val="false"/>
                <w:color w:val="000000"/>
                <w:sz w:val="20"/>
              </w:rPr>
              <w:t>
99907,3397</w:t>
            </w:r>
          </w:p>
          <w:p>
            <w:pPr>
              <w:spacing w:after="20"/>
              <w:ind w:left="20"/>
              <w:jc w:val="both"/>
            </w:pPr>
            <w:r>
              <w:rPr>
                <w:rFonts w:ascii="Times New Roman"/>
                <w:b w:val="false"/>
                <w:i w:val="false"/>
                <w:color w:val="000000"/>
                <w:sz w:val="20"/>
              </w:rPr>
              <w:t>
99967,7356</w:t>
            </w:r>
          </w:p>
          <w:p>
            <w:pPr>
              <w:spacing w:after="20"/>
              <w:ind w:left="20"/>
              <w:jc w:val="both"/>
            </w:pPr>
            <w:r>
              <w:rPr>
                <w:rFonts w:ascii="Times New Roman"/>
                <w:b w:val="false"/>
                <w:i w:val="false"/>
                <w:color w:val="000000"/>
                <w:sz w:val="20"/>
              </w:rPr>
              <w:t>
99967,7571</w:t>
            </w:r>
          </w:p>
          <w:p>
            <w:pPr>
              <w:spacing w:after="20"/>
              <w:ind w:left="20"/>
              <w:jc w:val="both"/>
            </w:pPr>
            <w:r>
              <w:rPr>
                <w:rFonts w:ascii="Times New Roman"/>
                <w:b w:val="false"/>
                <w:i w:val="false"/>
                <w:color w:val="000000"/>
                <w:sz w:val="20"/>
              </w:rPr>
              <w:t>
99907,3406</w:t>
            </w:r>
          </w:p>
          <w:p>
            <w:pPr>
              <w:spacing w:after="20"/>
              <w:ind w:left="20"/>
              <w:jc w:val="both"/>
            </w:pPr>
            <w:r>
              <w:rPr>
                <w:rFonts w:ascii="Times New Roman"/>
                <w:b w:val="false"/>
                <w:i w:val="false"/>
                <w:color w:val="000000"/>
                <w:sz w:val="20"/>
              </w:rPr>
              <w:t>
99906,4097</w:t>
            </w:r>
          </w:p>
          <w:p>
            <w:pPr>
              <w:spacing w:after="20"/>
              <w:ind w:left="20"/>
              <w:jc w:val="both"/>
            </w:pPr>
            <w:r>
              <w:rPr>
                <w:rFonts w:ascii="Times New Roman"/>
                <w:b w:val="false"/>
                <w:i w:val="false"/>
                <w:color w:val="000000"/>
                <w:sz w:val="20"/>
              </w:rPr>
              <w:t>
99860,3097</w:t>
            </w:r>
          </w:p>
          <w:p>
            <w:pPr>
              <w:spacing w:after="20"/>
              <w:ind w:left="20"/>
              <w:jc w:val="both"/>
            </w:pPr>
            <w:r>
              <w:rPr>
                <w:rFonts w:ascii="Times New Roman"/>
                <w:b w:val="false"/>
                <w:i w:val="false"/>
                <w:color w:val="000000"/>
                <w:sz w:val="20"/>
              </w:rPr>
              <w:t>
99859,2209</w:t>
            </w:r>
          </w:p>
          <w:p>
            <w:pPr>
              <w:spacing w:after="20"/>
              <w:ind w:left="20"/>
              <w:jc w:val="both"/>
            </w:pPr>
            <w:r>
              <w:rPr>
                <w:rFonts w:ascii="Times New Roman"/>
                <w:b w:val="false"/>
                <w:i w:val="false"/>
                <w:color w:val="000000"/>
                <w:sz w:val="20"/>
              </w:rPr>
              <w:t>
99581,31821</w:t>
            </w:r>
          </w:p>
          <w:p>
            <w:pPr>
              <w:spacing w:after="20"/>
              <w:ind w:left="20"/>
              <w:jc w:val="both"/>
            </w:pPr>
            <w:r>
              <w:rPr>
                <w:rFonts w:ascii="Times New Roman"/>
                <w:b w:val="false"/>
                <w:i w:val="false"/>
                <w:color w:val="000000"/>
                <w:sz w:val="20"/>
              </w:rPr>
              <w:t>
99581,5038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21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68772,6856 68788,2143 68809,0852 68819,9852 68827,4852 68839,1991</w:t>
            </w:r>
          </w:p>
          <w:p>
            <w:pPr>
              <w:spacing w:after="20"/>
              <w:ind w:left="20"/>
              <w:jc w:val="both"/>
            </w:pPr>
            <w:r>
              <w:rPr>
                <w:rFonts w:ascii="Times New Roman"/>
                <w:b w:val="false"/>
                <w:i w:val="false"/>
                <w:color w:val="000000"/>
                <w:sz w:val="20"/>
              </w:rPr>
              <w:t>
68855,2439</w:t>
            </w:r>
          </w:p>
          <w:p>
            <w:pPr>
              <w:spacing w:after="20"/>
              <w:ind w:left="20"/>
              <w:jc w:val="both"/>
            </w:pPr>
            <w:r>
              <w:rPr>
                <w:rFonts w:ascii="Times New Roman"/>
                <w:b w:val="false"/>
                <w:i w:val="false"/>
                <w:color w:val="000000"/>
                <w:sz w:val="20"/>
              </w:rPr>
              <w:t>
68859,883</w:t>
            </w:r>
          </w:p>
          <w:p>
            <w:pPr>
              <w:spacing w:after="20"/>
              <w:ind w:left="20"/>
              <w:jc w:val="both"/>
            </w:pPr>
            <w:r>
              <w:rPr>
                <w:rFonts w:ascii="Times New Roman"/>
                <w:b w:val="false"/>
                <w:i w:val="false"/>
                <w:color w:val="000000"/>
                <w:sz w:val="20"/>
              </w:rPr>
              <w:t>
68880,1315</w:t>
            </w:r>
          </w:p>
          <w:p>
            <w:pPr>
              <w:spacing w:after="20"/>
              <w:ind w:left="20"/>
              <w:jc w:val="both"/>
            </w:pPr>
            <w:r>
              <w:rPr>
                <w:rFonts w:ascii="Times New Roman"/>
                <w:b w:val="false"/>
                <w:i w:val="false"/>
                <w:color w:val="000000"/>
                <w:sz w:val="20"/>
              </w:rPr>
              <w:t>
68881,2852</w:t>
            </w:r>
          </w:p>
          <w:p>
            <w:pPr>
              <w:spacing w:after="20"/>
              <w:ind w:left="20"/>
              <w:jc w:val="both"/>
            </w:pPr>
            <w:r>
              <w:rPr>
                <w:rFonts w:ascii="Times New Roman"/>
                <w:b w:val="false"/>
                <w:i w:val="false"/>
                <w:color w:val="000000"/>
                <w:sz w:val="20"/>
              </w:rPr>
              <w:t>
68890,0852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99284,6652</w:t>
            </w:r>
          </w:p>
          <w:p>
            <w:pPr>
              <w:spacing w:after="20"/>
              <w:ind w:left="20"/>
              <w:jc w:val="both"/>
            </w:pPr>
            <w:r>
              <w:rPr>
                <w:rFonts w:ascii="Times New Roman"/>
                <w:b w:val="false"/>
                <w:i w:val="false"/>
                <w:color w:val="000000"/>
                <w:sz w:val="20"/>
              </w:rPr>
              <w:t>
99324,5535</w:t>
            </w:r>
          </w:p>
          <w:p>
            <w:pPr>
              <w:spacing w:after="20"/>
              <w:ind w:left="20"/>
              <w:jc w:val="both"/>
            </w:pPr>
            <w:r>
              <w:rPr>
                <w:rFonts w:ascii="Times New Roman"/>
                <w:b w:val="false"/>
                <w:i w:val="false"/>
                <w:color w:val="000000"/>
                <w:sz w:val="20"/>
              </w:rPr>
              <w:t>
99378,1644</w:t>
            </w:r>
          </w:p>
          <w:p>
            <w:pPr>
              <w:spacing w:after="20"/>
              <w:ind w:left="20"/>
              <w:jc w:val="both"/>
            </w:pPr>
            <w:r>
              <w:rPr>
                <w:rFonts w:ascii="Times New Roman"/>
                <w:b w:val="false"/>
                <w:i w:val="false"/>
                <w:color w:val="000000"/>
                <w:sz w:val="20"/>
              </w:rPr>
              <w:t>
99384,2643</w:t>
            </w:r>
          </w:p>
          <w:p>
            <w:pPr>
              <w:spacing w:after="20"/>
              <w:ind w:left="20"/>
              <w:jc w:val="both"/>
            </w:pPr>
            <w:r>
              <w:rPr>
                <w:rFonts w:ascii="Times New Roman"/>
                <w:b w:val="false"/>
                <w:i w:val="false"/>
                <w:color w:val="000000"/>
                <w:sz w:val="20"/>
              </w:rPr>
              <w:t>
99394,7644</w:t>
            </w:r>
          </w:p>
          <w:p>
            <w:pPr>
              <w:spacing w:after="20"/>
              <w:ind w:left="20"/>
              <w:jc w:val="both"/>
            </w:pPr>
            <w:r>
              <w:rPr>
                <w:rFonts w:ascii="Times New Roman"/>
                <w:b w:val="false"/>
                <w:i w:val="false"/>
                <w:color w:val="000000"/>
                <w:sz w:val="20"/>
              </w:rPr>
              <w:t>
99441,9680</w:t>
            </w:r>
          </w:p>
          <w:p>
            <w:pPr>
              <w:spacing w:after="20"/>
              <w:ind w:left="20"/>
              <w:jc w:val="both"/>
            </w:pPr>
            <w:r>
              <w:rPr>
                <w:rFonts w:ascii="Times New Roman"/>
                <w:b w:val="false"/>
                <w:i w:val="false"/>
                <w:color w:val="000000"/>
                <w:sz w:val="20"/>
              </w:rPr>
              <w:t>
99506,6243</w:t>
            </w:r>
          </w:p>
          <w:p>
            <w:pPr>
              <w:spacing w:after="20"/>
              <w:ind w:left="20"/>
              <w:jc w:val="both"/>
            </w:pPr>
            <w:r>
              <w:rPr>
                <w:rFonts w:ascii="Times New Roman"/>
                <w:b w:val="false"/>
                <w:i w:val="false"/>
                <w:color w:val="000000"/>
                <w:sz w:val="20"/>
              </w:rPr>
              <w:t>
99525,319</w:t>
            </w:r>
          </w:p>
          <w:p>
            <w:pPr>
              <w:spacing w:after="20"/>
              <w:ind w:left="20"/>
              <w:jc w:val="both"/>
            </w:pPr>
            <w:r>
              <w:rPr>
                <w:rFonts w:ascii="Times New Roman"/>
                <w:b w:val="false"/>
                <w:i w:val="false"/>
                <w:color w:val="000000"/>
                <w:sz w:val="20"/>
              </w:rPr>
              <w:t>
99606,9151</w:t>
            </w:r>
          </w:p>
          <w:p>
            <w:pPr>
              <w:spacing w:after="20"/>
              <w:ind w:left="20"/>
              <w:jc w:val="both"/>
            </w:pPr>
            <w:r>
              <w:rPr>
                <w:rFonts w:ascii="Times New Roman"/>
                <w:b w:val="false"/>
                <w:i w:val="false"/>
                <w:color w:val="000000"/>
                <w:sz w:val="20"/>
              </w:rPr>
              <w:t>
99611,5644</w:t>
            </w:r>
          </w:p>
          <w:p>
            <w:pPr>
              <w:spacing w:after="20"/>
              <w:ind w:left="20"/>
              <w:jc w:val="both"/>
            </w:pPr>
            <w:r>
              <w:rPr>
                <w:rFonts w:ascii="Times New Roman"/>
                <w:b w:val="false"/>
                <w:i w:val="false"/>
                <w:color w:val="000000"/>
                <w:sz w:val="20"/>
              </w:rPr>
              <w:t>
99608,6643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14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68948,1993</w:t>
            </w:r>
          </w:p>
          <w:p>
            <w:pPr>
              <w:spacing w:after="20"/>
              <w:ind w:left="20"/>
              <w:jc w:val="both"/>
            </w:pPr>
            <w:r>
              <w:rPr>
                <w:rFonts w:ascii="Times New Roman"/>
                <w:b w:val="false"/>
                <w:i w:val="false"/>
                <w:color w:val="000000"/>
                <w:sz w:val="20"/>
              </w:rPr>
              <w:t>
69009,7481</w:t>
            </w:r>
          </w:p>
          <w:p>
            <w:pPr>
              <w:spacing w:after="20"/>
              <w:ind w:left="20"/>
              <w:jc w:val="both"/>
            </w:pPr>
            <w:r>
              <w:rPr>
                <w:rFonts w:ascii="Times New Roman"/>
                <w:b w:val="false"/>
                <w:i w:val="false"/>
                <w:color w:val="000000"/>
                <w:sz w:val="20"/>
              </w:rPr>
              <w:t>
68986,3842</w:t>
            </w:r>
          </w:p>
          <w:p>
            <w:pPr>
              <w:spacing w:after="20"/>
              <w:ind w:left="20"/>
              <w:jc w:val="both"/>
            </w:pPr>
            <w:r>
              <w:rPr>
                <w:rFonts w:ascii="Times New Roman"/>
                <w:b w:val="false"/>
                <w:i w:val="false"/>
                <w:color w:val="000000"/>
                <w:sz w:val="20"/>
              </w:rPr>
              <w:t>
68976,0142</w:t>
            </w:r>
          </w:p>
          <w:p>
            <w:pPr>
              <w:spacing w:after="20"/>
              <w:ind w:left="20"/>
              <w:jc w:val="both"/>
            </w:pPr>
            <w:r>
              <w:rPr>
                <w:rFonts w:ascii="Times New Roman"/>
                <w:b w:val="false"/>
                <w:i w:val="false"/>
                <w:color w:val="000000"/>
                <w:sz w:val="20"/>
              </w:rPr>
              <w:t>
68982,0236 68988,6135</w:t>
            </w:r>
          </w:p>
          <w:p>
            <w:pPr>
              <w:spacing w:after="20"/>
              <w:ind w:left="20"/>
              <w:jc w:val="both"/>
            </w:pPr>
            <w:r>
              <w:rPr>
                <w:rFonts w:ascii="Times New Roman"/>
                <w:b w:val="false"/>
                <w:i w:val="false"/>
                <w:color w:val="000000"/>
                <w:sz w:val="20"/>
              </w:rPr>
              <w:t>
68998,5680</w:t>
            </w:r>
          </w:p>
          <w:p>
            <w:pPr>
              <w:spacing w:after="20"/>
              <w:ind w:left="20"/>
              <w:jc w:val="both"/>
            </w:pPr>
            <w:r>
              <w:rPr>
                <w:rFonts w:ascii="Times New Roman"/>
                <w:b w:val="false"/>
                <w:i w:val="false"/>
                <w:color w:val="000000"/>
                <w:sz w:val="20"/>
              </w:rPr>
              <w:t>
69010,3920</w:t>
            </w:r>
          </w:p>
          <w:p>
            <w:pPr>
              <w:spacing w:after="20"/>
              <w:ind w:left="20"/>
              <w:jc w:val="both"/>
            </w:pPr>
            <w:r>
              <w:rPr>
                <w:rFonts w:ascii="Times New Roman"/>
                <w:b w:val="false"/>
                <w:i w:val="false"/>
                <w:color w:val="000000"/>
                <w:sz w:val="20"/>
              </w:rPr>
              <w:t>
69012,6700</w:t>
            </w:r>
          </w:p>
          <w:p>
            <w:pPr>
              <w:spacing w:after="20"/>
              <w:ind w:left="20"/>
              <w:jc w:val="both"/>
            </w:pPr>
            <w:r>
              <w:rPr>
                <w:rFonts w:ascii="Times New Roman"/>
                <w:b w:val="false"/>
                <w:i w:val="false"/>
                <w:color w:val="000000"/>
                <w:sz w:val="20"/>
              </w:rPr>
              <w:t>
69017,918</w:t>
            </w:r>
          </w:p>
          <w:p>
            <w:pPr>
              <w:spacing w:after="20"/>
              <w:ind w:left="20"/>
              <w:jc w:val="both"/>
            </w:pPr>
            <w:r>
              <w:rPr>
                <w:rFonts w:ascii="Times New Roman"/>
                <w:b w:val="false"/>
                <w:i w:val="false"/>
                <w:color w:val="000000"/>
                <w:sz w:val="20"/>
              </w:rPr>
              <w:t>
69018,741</w:t>
            </w:r>
          </w:p>
          <w:p>
            <w:pPr>
              <w:spacing w:after="20"/>
              <w:ind w:left="20"/>
              <w:jc w:val="both"/>
            </w:pPr>
            <w:r>
              <w:rPr>
                <w:rFonts w:ascii="Times New Roman"/>
                <w:b w:val="false"/>
                <w:i w:val="false"/>
                <w:color w:val="000000"/>
                <w:sz w:val="20"/>
              </w:rPr>
              <w:t>
69019,4736</w:t>
            </w:r>
          </w:p>
          <w:p>
            <w:pPr>
              <w:spacing w:after="20"/>
              <w:ind w:left="20"/>
              <w:jc w:val="both"/>
            </w:pPr>
            <w:r>
              <w:rPr>
                <w:rFonts w:ascii="Times New Roman"/>
                <w:b w:val="false"/>
                <w:i w:val="false"/>
                <w:color w:val="000000"/>
                <w:sz w:val="20"/>
              </w:rPr>
              <w:t>
69029,0082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99639,7852</w:t>
            </w:r>
          </w:p>
          <w:p>
            <w:pPr>
              <w:spacing w:after="20"/>
              <w:ind w:left="20"/>
              <w:jc w:val="both"/>
            </w:pPr>
            <w:r>
              <w:rPr>
                <w:rFonts w:ascii="Times New Roman"/>
                <w:b w:val="false"/>
                <w:i w:val="false"/>
                <w:color w:val="000000"/>
                <w:sz w:val="20"/>
              </w:rPr>
              <w:t>
99784,9975</w:t>
            </w:r>
          </w:p>
          <w:p>
            <w:pPr>
              <w:spacing w:after="20"/>
              <w:ind w:left="20"/>
              <w:jc w:val="both"/>
            </w:pPr>
            <w:r>
              <w:rPr>
                <w:rFonts w:ascii="Times New Roman"/>
                <w:b w:val="false"/>
                <w:i w:val="false"/>
                <w:color w:val="000000"/>
                <w:sz w:val="20"/>
              </w:rPr>
              <w:t>
99802,8188</w:t>
            </w:r>
          </w:p>
          <w:p>
            <w:pPr>
              <w:spacing w:after="20"/>
              <w:ind w:left="20"/>
              <w:jc w:val="both"/>
            </w:pPr>
            <w:r>
              <w:rPr>
                <w:rFonts w:ascii="Times New Roman"/>
                <w:b w:val="false"/>
                <w:i w:val="false"/>
                <w:color w:val="000000"/>
                <w:sz w:val="20"/>
              </w:rPr>
              <w:t>
99810,7211</w:t>
            </w:r>
          </w:p>
          <w:p>
            <w:pPr>
              <w:spacing w:after="20"/>
              <w:ind w:left="20"/>
              <w:jc w:val="both"/>
            </w:pPr>
            <w:r>
              <w:rPr>
                <w:rFonts w:ascii="Times New Roman"/>
                <w:b w:val="false"/>
                <w:i w:val="false"/>
                <w:color w:val="000000"/>
                <w:sz w:val="20"/>
              </w:rPr>
              <w:t>
99834,3063</w:t>
            </w:r>
          </w:p>
          <w:p>
            <w:pPr>
              <w:spacing w:after="20"/>
              <w:ind w:left="20"/>
              <w:jc w:val="both"/>
            </w:pPr>
            <w:r>
              <w:rPr>
                <w:rFonts w:ascii="Times New Roman"/>
                <w:b w:val="false"/>
                <w:i w:val="false"/>
                <w:color w:val="000000"/>
                <w:sz w:val="20"/>
              </w:rPr>
              <w:t>
99885,7993</w:t>
            </w:r>
          </w:p>
          <w:p>
            <w:pPr>
              <w:spacing w:after="20"/>
              <w:ind w:left="20"/>
              <w:jc w:val="both"/>
            </w:pPr>
            <w:r>
              <w:rPr>
                <w:rFonts w:ascii="Times New Roman"/>
                <w:b w:val="false"/>
                <w:i w:val="false"/>
                <w:color w:val="000000"/>
                <w:sz w:val="20"/>
              </w:rPr>
              <w:t>
99902,1390</w:t>
            </w:r>
          </w:p>
          <w:p>
            <w:pPr>
              <w:spacing w:after="20"/>
              <w:ind w:left="20"/>
              <w:jc w:val="both"/>
            </w:pPr>
            <w:r>
              <w:rPr>
                <w:rFonts w:ascii="Times New Roman"/>
                <w:b w:val="false"/>
                <w:i w:val="false"/>
                <w:color w:val="000000"/>
                <w:sz w:val="20"/>
              </w:rPr>
              <w:t>
99937,8455</w:t>
            </w:r>
          </w:p>
          <w:p>
            <w:pPr>
              <w:spacing w:after="20"/>
              <w:ind w:left="20"/>
              <w:jc w:val="both"/>
            </w:pPr>
            <w:r>
              <w:rPr>
                <w:rFonts w:ascii="Times New Roman"/>
                <w:b w:val="false"/>
                <w:i w:val="false"/>
                <w:color w:val="000000"/>
                <w:sz w:val="20"/>
              </w:rPr>
              <w:t>
99944,1769</w:t>
            </w:r>
          </w:p>
          <w:p>
            <w:pPr>
              <w:spacing w:after="20"/>
              <w:ind w:left="20"/>
              <w:jc w:val="both"/>
            </w:pPr>
            <w:r>
              <w:rPr>
                <w:rFonts w:ascii="Times New Roman"/>
                <w:b w:val="false"/>
                <w:i w:val="false"/>
                <w:color w:val="000000"/>
                <w:sz w:val="20"/>
              </w:rPr>
              <w:t>
99957,62927</w:t>
            </w:r>
          </w:p>
          <w:p>
            <w:pPr>
              <w:spacing w:after="20"/>
              <w:ind w:left="20"/>
              <w:jc w:val="both"/>
            </w:pPr>
            <w:r>
              <w:rPr>
                <w:rFonts w:ascii="Times New Roman"/>
                <w:b w:val="false"/>
                <w:i w:val="false"/>
                <w:color w:val="000000"/>
                <w:sz w:val="20"/>
              </w:rPr>
              <w:t>
99959,7368</w:t>
            </w:r>
          </w:p>
          <w:p>
            <w:pPr>
              <w:spacing w:after="20"/>
              <w:ind w:left="20"/>
              <w:jc w:val="both"/>
            </w:pPr>
            <w:r>
              <w:rPr>
                <w:rFonts w:ascii="Times New Roman"/>
                <w:b w:val="false"/>
                <w:i w:val="false"/>
                <w:color w:val="000000"/>
                <w:sz w:val="20"/>
              </w:rPr>
              <w:t>
99961,6143</w:t>
            </w:r>
          </w:p>
          <w:p>
            <w:pPr>
              <w:spacing w:after="20"/>
              <w:ind w:left="20"/>
              <w:jc w:val="both"/>
            </w:pPr>
            <w:r>
              <w:rPr>
                <w:rFonts w:ascii="Times New Roman"/>
                <w:b w:val="false"/>
                <w:i w:val="false"/>
                <w:color w:val="000000"/>
                <w:sz w:val="20"/>
              </w:rPr>
              <w:t>
99982,7661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69762,5201</w:t>
            </w:r>
          </w:p>
          <w:p>
            <w:pPr>
              <w:spacing w:after="20"/>
              <w:ind w:left="20"/>
              <w:jc w:val="both"/>
            </w:pPr>
            <w:r>
              <w:rPr>
                <w:rFonts w:ascii="Times New Roman"/>
                <w:b w:val="false"/>
                <w:i w:val="false"/>
                <w:color w:val="000000"/>
                <w:sz w:val="20"/>
              </w:rPr>
              <w:t>
69739,6533</w:t>
            </w:r>
          </w:p>
          <w:p>
            <w:pPr>
              <w:spacing w:after="20"/>
              <w:ind w:left="20"/>
              <w:jc w:val="both"/>
            </w:pPr>
            <w:r>
              <w:rPr>
                <w:rFonts w:ascii="Times New Roman"/>
                <w:b w:val="false"/>
                <w:i w:val="false"/>
                <w:color w:val="000000"/>
                <w:sz w:val="20"/>
              </w:rPr>
              <w:t>
69739,6533 69762,62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99907,3382</w:t>
            </w:r>
          </w:p>
          <w:p>
            <w:pPr>
              <w:spacing w:after="20"/>
              <w:ind w:left="20"/>
              <w:jc w:val="both"/>
            </w:pPr>
            <w:r>
              <w:rPr>
                <w:rFonts w:ascii="Times New Roman"/>
                <w:b w:val="false"/>
                <w:i w:val="false"/>
                <w:color w:val="000000"/>
                <w:sz w:val="20"/>
              </w:rPr>
              <w:t>
99907,3382</w:t>
            </w:r>
          </w:p>
          <w:p>
            <w:pPr>
              <w:spacing w:after="20"/>
              <w:ind w:left="20"/>
              <w:jc w:val="both"/>
            </w:pPr>
            <w:r>
              <w:rPr>
                <w:rFonts w:ascii="Times New Roman"/>
                <w:b w:val="false"/>
                <w:i w:val="false"/>
                <w:color w:val="000000"/>
                <w:sz w:val="20"/>
              </w:rPr>
              <w:t>
100012,5199</w:t>
            </w:r>
          </w:p>
          <w:p>
            <w:pPr>
              <w:spacing w:after="20"/>
              <w:ind w:left="20"/>
              <w:jc w:val="both"/>
            </w:pPr>
            <w:r>
              <w:rPr>
                <w:rFonts w:ascii="Times New Roman"/>
                <w:b w:val="false"/>
                <w:i w:val="false"/>
                <w:color w:val="000000"/>
                <w:sz w:val="20"/>
              </w:rPr>
              <w:t>
100012,52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68999,9083</w:t>
            </w:r>
          </w:p>
          <w:p>
            <w:pPr>
              <w:spacing w:after="20"/>
              <w:ind w:left="20"/>
              <w:jc w:val="both"/>
            </w:pPr>
            <w:r>
              <w:rPr>
                <w:rFonts w:ascii="Times New Roman"/>
                <w:b w:val="false"/>
                <w:i w:val="false"/>
                <w:color w:val="000000"/>
                <w:sz w:val="20"/>
              </w:rPr>
              <w:t>
69394,1031</w:t>
            </w:r>
          </w:p>
          <w:p>
            <w:pPr>
              <w:spacing w:after="20"/>
              <w:ind w:left="20"/>
              <w:jc w:val="both"/>
            </w:pPr>
            <w:r>
              <w:rPr>
                <w:rFonts w:ascii="Times New Roman"/>
                <w:b w:val="false"/>
                <w:i w:val="false"/>
                <w:color w:val="000000"/>
                <w:sz w:val="20"/>
              </w:rPr>
              <w:t>
69399,8031</w:t>
            </w:r>
          </w:p>
          <w:p>
            <w:pPr>
              <w:spacing w:after="20"/>
              <w:ind w:left="20"/>
              <w:jc w:val="both"/>
            </w:pPr>
            <w:r>
              <w:rPr>
                <w:rFonts w:ascii="Times New Roman"/>
                <w:b w:val="false"/>
                <w:i w:val="false"/>
                <w:color w:val="000000"/>
                <w:sz w:val="20"/>
              </w:rPr>
              <w:t>
69406,9590</w:t>
            </w:r>
          </w:p>
          <w:p>
            <w:pPr>
              <w:spacing w:after="20"/>
              <w:ind w:left="20"/>
              <w:jc w:val="both"/>
            </w:pPr>
            <w:r>
              <w:rPr>
                <w:rFonts w:ascii="Times New Roman"/>
                <w:b w:val="false"/>
                <w:i w:val="false"/>
                <w:color w:val="000000"/>
                <w:sz w:val="20"/>
              </w:rPr>
              <w:t>
69416,3419</w:t>
            </w:r>
          </w:p>
          <w:p>
            <w:pPr>
              <w:spacing w:after="20"/>
              <w:ind w:left="20"/>
              <w:jc w:val="both"/>
            </w:pPr>
            <w:r>
              <w:rPr>
                <w:rFonts w:ascii="Times New Roman"/>
                <w:b w:val="false"/>
                <w:i w:val="false"/>
                <w:color w:val="000000"/>
                <w:sz w:val="20"/>
              </w:rPr>
              <w:t>
69437,4820</w:t>
            </w:r>
          </w:p>
          <w:p>
            <w:pPr>
              <w:spacing w:after="20"/>
              <w:ind w:left="20"/>
              <w:jc w:val="both"/>
            </w:pPr>
            <w:r>
              <w:rPr>
                <w:rFonts w:ascii="Times New Roman"/>
                <w:b w:val="false"/>
                <w:i w:val="false"/>
                <w:color w:val="000000"/>
                <w:sz w:val="20"/>
              </w:rPr>
              <w:t>
69485,8247</w:t>
            </w:r>
          </w:p>
          <w:p>
            <w:pPr>
              <w:spacing w:after="20"/>
              <w:ind w:left="20"/>
              <w:jc w:val="both"/>
            </w:pPr>
            <w:r>
              <w:rPr>
                <w:rFonts w:ascii="Times New Roman"/>
                <w:b w:val="false"/>
                <w:i w:val="false"/>
                <w:color w:val="000000"/>
                <w:sz w:val="20"/>
              </w:rPr>
              <w:t>
69469,0229</w:t>
            </w:r>
          </w:p>
          <w:p>
            <w:pPr>
              <w:spacing w:after="20"/>
              <w:ind w:left="20"/>
              <w:jc w:val="both"/>
            </w:pPr>
            <w:r>
              <w:rPr>
                <w:rFonts w:ascii="Times New Roman"/>
                <w:b w:val="false"/>
                <w:i w:val="false"/>
                <w:color w:val="000000"/>
                <w:sz w:val="20"/>
              </w:rPr>
              <w:t>
69726,7942</w:t>
            </w:r>
          </w:p>
          <w:p>
            <w:pPr>
              <w:spacing w:after="20"/>
              <w:ind w:left="20"/>
              <w:jc w:val="both"/>
            </w:pPr>
            <w:r>
              <w:rPr>
                <w:rFonts w:ascii="Times New Roman"/>
                <w:b w:val="false"/>
                <w:i w:val="false"/>
                <w:color w:val="000000"/>
                <w:sz w:val="20"/>
              </w:rPr>
              <w:t>
69726,7942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100638,1092</w:t>
            </w:r>
          </w:p>
          <w:p>
            <w:pPr>
              <w:spacing w:after="20"/>
              <w:ind w:left="20"/>
              <w:jc w:val="both"/>
            </w:pPr>
            <w:r>
              <w:rPr>
                <w:rFonts w:ascii="Times New Roman"/>
                <w:b w:val="false"/>
                <w:i w:val="false"/>
                <w:color w:val="000000"/>
                <w:sz w:val="20"/>
              </w:rPr>
              <w:t>
100193,0223</w:t>
            </w:r>
          </w:p>
          <w:p>
            <w:pPr>
              <w:spacing w:after="20"/>
              <w:ind w:left="20"/>
              <w:jc w:val="both"/>
            </w:pPr>
            <w:r>
              <w:rPr>
                <w:rFonts w:ascii="Times New Roman"/>
                <w:b w:val="false"/>
                <w:i w:val="false"/>
                <w:color w:val="000000"/>
                <w:sz w:val="20"/>
              </w:rPr>
              <w:t>
100186,5863</w:t>
            </w:r>
          </w:p>
          <w:p>
            <w:pPr>
              <w:spacing w:after="20"/>
              <w:ind w:left="20"/>
              <w:jc w:val="both"/>
            </w:pPr>
            <w:r>
              <w:rPr>
                <w:rFonts w:ascii="Times New Roman"/>
                <w:b w:val="false"/>
                <w:i w:val="false"/>
                <w:color w:val="000000"/>
                <w:sz w:val="20"/>
              </w:rPr>
              <w:t>
100178,5066</w:t>
            </w:r>
          </w:p>
          <w:p>
            <w:pPr>
              <w:spacing w:after="20"/>
              <w:ind w:left="20"/>
              <w:jc w:val="both"/>
            </w:pPr>
            <w:r>
              <w:rPr>
                <w:rFonts w:ascii="Times New Roman"/>
                <w:b w:val="false"/>
                <w:i w:val="false"/>
                <w:color w:val="000000"/>
                <w:sz w:val="20"/>
              </w:rPr>
              <w:t>
100167,9123</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100139,6513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Өмірзақ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67924,6356</w:t>
            </w:r>
          </w:p>
          <w:p>
            <w:pPr>
              <w:spacing w:after="20"/>
              <w:ind w:left="20"/>
              <w:jc w:val="both"/>
            </w:pPr>
            <w:r>
              <w:rPr>
                <w:rFonts w:ascii="Times New Roman"/>
                <w:b w:val="false"/>
                <w:i w:val="false"/>
                <w:color w:val="000000"/>
                <w:sz w:val="20"/>
              </w:rPr>
              <w:t>
68282,5107</w:t>
            </w:r>
          </w:p>
          <w:p>
            <w:pPr>
              <w:spacing w:after="20"/>
              <w:ind w:left="20"/>
              <w:jc w:val="both"/>
            </w:pPr>
            <w:r>
              <w:rPr>
                <w:rFonts w:ascii="Times New Roman"/>
                <w:b w:val="false"/>
                <w:i w:val="false"/>
                <w:color w:val="000000"/>
                <w:sz w:val="20"/>
              </w:rPr>
              <w:t>
68810,2583</w:t>
            </w:r>
          </w:p>
          <w:p>
            <w:pPr>
              <w:spacing w:after="20"/>
              <w:ind w:left="20"/>
              <w:jc w:val="both"/>
            </w:pPr>
            <w:r>
              <w:rPr>
                <w:rFonts w:ascii="Times New Roman"/>
                <w:b w:val="false"/>
                <w:i w:val="false"/>
                <w:color w:val="000000"/>
                <w:sz w:val="20"/>
              </w:rPr>
              <w:t>
68823,6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101720,1029</w:t>
            </w:r>
          </w:p>
          <w:p>
            <w:pPr>
              <w:spacing w:after="20"/>
              <w:ind w:left="20"/>
              <w:jc w:val="both"/>
            </w:pPr>
            <w:r>
              <w:rPr>
                <w:rFonts w:ascii="Times New Roman"/>
                <w:b w:val="false"/>
                <w:i w:val="false"/>
                <w:color w:val="000000"/>
                <w:sz w:val="20"/>
              </w:rPr>
              <w:t>
101559,8607</w:t>
            </w:r>
          </w:p>
          <w:p>
            <w:pPr>
              <w:spacing w:after="20"/>
              <w:ind w:left="20"/>
              <w:jc w:val="both"/>
            </w:pPr>
            <w:r>
              <w:rPr>
                <w:rFonts w:ascii="Times New Roman"/>
                <w:b w:val="false"/>
                <w:i w:val="false"/>
                <w:color w:val="000000"/>
                <w:sz w:val="20"/>
              </w:rPr>
              <w:t>
100886,8512</w:t>
            </w:r>
          </w:p>
          <w:p>
            <w:pPr>
              <w:spacing w:after="20"/>
              <w:ind w:left="20"/>
              <w:jc w:val="both"/>
            </w:pPr>
            <w:r>
              <w:rPr>
                <w:rFonts w:ascii="Times New Roman"/>
                <w:b w:val="false"/>
                <w:i w:val="false"/>
                <w:color w:val="000000"/>
                <w:sz w:val="20"/>
              </w:rPr>
              <w:t>
100884,999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17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69735,8368</w:t>
            </w:r>
          </w:p>
          <w:p>
            <w:pPr>
              <w:spacing w:after="20"/>
              <w:ind w:left="20"/>
              <w:jc w:val="both"/>
            </w:pPr>
            <w:r>
              <w:rPr>
                <w:rFonts w:ascii="Times New Roman"/>
                <w:b w:val="false"/>
                <w:i w:val="false"/>
                <w:color w:val="000000"/>
                <w:sz w:val="20"/>
              </w:rPr>
              <w:t>
69735,8373</w:t>
            </w:r>
          </w:p>
          <w:p>
            <w:pPr>
              <w:spacing w:after="20"/>
              <w:ind w:left="20"/>
              <w:jc w:val="both"/>
            </w:pPr>
            <w:r>
              <w:rPr>
                <w:rFonts w:ascii="Times New Roman"/>
                <w:b w:val="false"/>
                <w:i w:val="false"/>
                <w:color w:val="000000"/>
                <w:sz w:val="20"/>
              </w:rPr>
              <w:t>
69442,2489</w:t>
            </w:r>
          </w:p>
          <w:p>
            <w:pPr>
              <w:spacing w:after="20"/>
              <w:ind w:left="20"/>
              <w:jc w:val="both"/>
            </w:pPr>
            <w:r>
              <w:rPr>
                <w:rFonts w:ascii="Times New Roman"/>
                <w:b w:val="false"/>
                <w:i w:val="false"/>
                <w:color w:val="000000"/>
                <w:sz w:val="20"/>
              </w:rPr>
              <w:t>
69006,7392</w:t>
            </w:r>
          </w:p>
          <w:p>
            <w:pPr>
              <w:spacing w:after="20"/>
              <w:ind w:left="20"/>
              <w:jc w:val="both"/>
            </w:pPr>
            <w:r>
              <w:rPr>
                <w:rFonts w:ascii="Times New Roman"/>
                <w:b w:val="false"/>
                <w:i w:val="false"/>
                <w:color w:val="000000"/>
                <w:sz w:val="20"/>
              </w:rPr>
              <w:t>
68997,2693</w:t>
            </w:r>
          </w:p>
          <w:p>
            <w:pPr>
              <w:spacing w:after="20"/>
              <w:ind w:left="20"/>
              <w:jc w:val="both"/>
            </w:pPr>
            <w:r>
              <w:rPr>
                <w:rFonts w:ascii="Times New Roman"/>
                <w:b w:val="false"/>
                <w:i w:val="false"/>
                <w:color w:val="000000"/>
                <w:sz w:val="20"/>
              </w:rPr>
              <w:t>
68997,2693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100047,4788</w:t>
            </w:r>
          </w:p>
          <w:p>
            <w:pPr>
              <w:spacing w:after="20"/>
              <w:ind w:left="20"/>
              <w:jc w:val="both"/>
            </w:pPr>
            <w:r>
              <w:rPr>
                <w:rFonts w:ascii="Times New Roman"/>
                <w:b w:val="false"/>
                <w:i w:val="false"/>
                <w:color w:val="000000"/>
                <w:sz w:val="20"/>
              </w:rPr>
              <w:t>
100157,9210</w:t>
            </w:r>
          </w:p>
          <w:p>
            <w:pPr>
              <w:spacing w:after="20"/>
              <w:ind w:left="20"/>
              <w:jc w:val="both"/>
            </w:pPr>
            <w:r>
              <w:rPr>
                <w:rFonts w:ascii="Times New Roman"/>
                <w:b w:val="false"/>
                <w:i w:val="false"/>
                <w:color w:val="000000"/>
                <w:sz w:val="20"/>
              </w:rPr>
              <w:t>
100155,0791</w:t>
            </w:r>
          </w:p>
          <w:p>
            <w:pPr>
              <w:spacing w:after="20"/>
              <w:ind w:left="20"/>
              <w:jc w:val="both"/>
            </w:pPr>
            <w:r>
              <w:rPr>
                <w:rFonts w:ascii="Times New Roman"/>
                <w:b w:val="false"/>
                <w:i w:val="false"/>
                <w:color w:val="000000"/>
                <w:sz w:val="20"/>
              </w:rPr>
              <w:t>
100640,4366</w:t>
            </w:r>
          </w:p>
          <w:p>
            <w:pPr>
              <w:spacing w:after="20"/>
              <w:ind w:left="20"/>
              <w:jc w:val="both"/>
            </w:pPr>
            <w:r>
              <w:rPr>
                <w:rFonts w:ascii="Times New Roman"/>
                <w:b w:val="false"/>
                <w:i w:val="false"/>
                <w:color w:val="000000"/>
                <w:sz w:val="20"/>
              </w:rPr>
              <w:t>
100645,7321</w:t>
            </w:r>
          </w:p>
          <w:p>
            <w:pPr>
              <w:spacing w:after="20"/>
              <w:ind w:left="20"/>
              <w:jc w:val="both"/>
            </w:pPr>
            <w:r>
              <w:rPr>
                <w:rFonts w:ascii="Times New Roman"/>
                <w:b w:val="false"/>
                <w:i w:val="false"/>
                <w:color w:val="000000"/>
                <w:sz w:val="20"/>
              </w:rPr>
              <w:t>
100645,7321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Өмірзақ ауылы, № 17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68997,2693</w:t>
            </w:r>
          </w:p>
          <w:p>
            <w:pPr>
              <w:spacing w:after="20"/>
              <w:ind w:left="20"/>
              <w:jc w:val="both"/>
            </w:pPr>
            <w:r>
              <w:rPr>
                <w:rFonts w:ascii="Times New Roman"/>
                <w:b w:val="false"/>
                <w:i w:val="false"/>
                <w:color w:val="000000"/>
                <w:sz w:val="20"/>
              </w:rPr>
              <w:t>
68843,648</w:t>
            </w:r>
          </w:p>
          <w:p>
            <w:pPr>
              <w:spacing w:after="20"/>
              <w:ind w:left="20"/>
              <w:jc w:val="both"/>
            </w:pPr>
            <w:r>
              <w:rPr>
                <w:rFonts w:ascii="Times New Roman"/>
                <w:b w:val="false"/>
                <w:i w:val="false"/>
                <w:color w:val="000000"/>
                <w:sz w:val="20"/>
              </w:rPr>
              <w:t>
68821,7466</w:t>
            </w:r>
          </w:p>
          <w:p>
            <w:pPr>
              <w:spacing w:after="20"/>
              <w:ind w:left="20"/>
              <w:jc w:val="both"/>
            </w:pPr>
            <w:r>
              <w:rPr>
                <w:rFonts w:ascii="Times New Roman"/>
                <w:b w:val="false"/>
                <w:i w:val="false"/>
                <w:color w:val="000000"/>
                <w:sz w:val="20"/>
              </w:rPr>
              <w:t>
68291,4681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100645,7321</w:t>
            </w:r>
          </w:p>
          <w:p>
            <w:pPr>
              <w:spacing w:after="20"/>
              <w:ind w:left="20"/>
              <w:jc w:val="both"/>
            </w:pPr>
            <w:r>
              <w:rPr>
                <w:rFonts w:ascii="Times New Roman"/>
                <w:b w:val="false"/>
                <w:i w:val="false"/>
                <w:color w:val="000000"/>
                <w:sz w:val="20"/>
              </w:rPr>
              <w:t>
100816,6775</w:t>
            </w:r>
          </w:p>
          <w:p>
            <w:pPr>
              <w:spacing w:after="20"/>
              <w:ind w:left="20"/>
              <w:jc w:val="both"/>
            </w:pPr>
            <w:r>
              <w:rPr>
                <w:rFonts w:ascii="Times New Roman"/>
                <w:b w:val="false"/>
                <w:i w:val="false"/>
                <w:color w:val="000000"/>
                <w:sz w:val="20"/>
              </w:rPr>
              <w:t>
100891,0913</w:t>
            </w:r>
          </w:p>
          <w:p>
            <w:pPr>
              <w:spacing w:after="20"/>
              <w:ind w:left="20"/>
              <w:jc w:val="both"/>
            </w:pPr>
            <w:r>
              <w:rPr>
                <w:rFonts w:ascii="Times New Roman"/>
                <w:b w:val="false"/>
                <w:i w:val="false"/>
                <w:color w:val="000000"/>
                <w:sz w:val="20"/>
              </w:rPr>
              <w:t>
101568,3960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 № 7 өндірістік аймақ, № 21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67931,8</w:t>
            </w:r>
          </w:p>
          <w:p>
            <w:pPr>
              <w:spacing w:after="20"/>
              <w:ind w:left="20"/>
              <w:jc w:val="both"/>
            </w:pPr>
            <w:r>
              <w:rPr>
                <w:rFonts w:ascii="Times New Roman"/>
                <w:b w:val="false"/>
                <w:i w:val="false"/>
                <w:color w:val="000000"/>
                <w:sz w:val="20"/>
              </w:rPr>
              <w:t>
68879,6842</w:t>
            </w:r>
          </w:p>
          <w:p>
            <w:pPr>
              <w:spacing w:after="20"/>
              <w:ind w:left="20"/>
              <w:jc w:val="both"/>
            </w:pPr>
            <w:r>
              <w:rPr>
                <w:rFonts w:ascii="Times New Roman"/>
                <w:b w:val="false"/>
                <w:i w:val="false"/>
                <w:color w:val="000000"/>
                <w:sz w:val="20"/>
              </w:rPr>
              <w:t>
68909,9240</w:t>
            </w:r>
          </w:p>
          <w:p>
            <w:pPr>
              <w:spacing w:after="20"/>
              <w:ind w:left="20"/>
              <w:jc w:val="both"/>
            </w:pPr>
            <w:r>
              <w:rPr>
                <w:rFonts w:ascii="Times New Roman"/>
                <w:b w:val="false"/>
                <w:i w:val="false"/>
                <w:color w:val="000000"/>
                <w:sz w:val="20"/>
              </w:rPr>
              <w:t>
68931,1250</w:t>
            </w:r>
          </w:p>
          <w:p>
            <w:pPr>
              <w:spacing w:after="20"/>
              <w:ind w:left="20"/>
              <w:jc w:val="both"/>
            </w:pPr>
            <w:r>
              <w:rPr>
                <w:rFonts w:ascii="Times New Roman"/>
                <w:b w:val="false"/>
                <w:i w:val="false"/>
                <w:color w:val="000000"/>
                <w:sz w:val="20"/>
              </w:rPr>
              <w:t>
68927,72</w:t>
            </w:r>
          </w:p>
          <w:p>
            <w:pPr>
              <w:spacing w:after="20"/>
              <w:ind w:left="20"/>
              <w:jc w:val="both"/>
            </w:pPr>
            <w:r>
              <w:rPr>
                <w:rFonts w:ascii="Times New Roman"/>
                <w:b w:val="false"/>
                <w:i w:val="false"/>
                <w:color w:val="000000"/>
                <w:sz w:val="20"/>
              </w:rPr>
              <w:t>
8906,1</w:t>
            </w:r>
          </w:p>
          <w:p>
            <w:pPr>
              <w:spacing w:after="20"/>
              <w:ind w:left="20"/>
              <w:jc w:val="both"/>
            </w:pPr>
            <w:r>
              <w:rPr>
                <w:rFonts w:ascii="Times New Roman"/>
                <w:b w:val="false"/>
                <w:i w:val="false"/>
                <w:color w:val="000000"/>
                <w:sz w:val="20"/>
              </w:rPr>
              <w:t>
68864,6148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101727,7167</w:t>
            </w:r>
          </w:p>
          <w:p>
            <w:pPr>
              <w:spacing w:after="20"/>
              <w:ind w:left="20"/>
              <w:jc w:val="both"/>
            </w:pPr>
            <w:r>
              <w:rPr>
                <w:rFonts w:ascii="Times New Roman"/>
                <w:b w:val="false"/>
                <w:i w:val="false"/>
                <w:color w:val="000000"/>
                <w:sz w:val="20"/>
              </w:rPr>
              <w:t>
99663,4118</w:t>
            </w:r>
          </w:p>
          <w:p>
            <w:pPr>
              <w:spacing w:after="20"/>
              <w:ind w:left="20"/>
              <w:jc w:val="both"/>
            </w:pPr>
            <w:r>
              <w:rPr>
                <w:rFonts w:ascii="Times New Roman"/>
                <w:b w:val="false"/>
                <w:i w:val="false"/>
                <w:color w:val="000000"/>
                <w:sz w:val="20"/>
              </w:rPr>
              <w:t>
99783,2940</w:t>
            </w:r>
          </w:p>
          <w:p>
            <w:pPr>
              <w:spacing w:after="20"/>
              <w:ind w:left="20"/>
              <w:jc w:val="both"/>
            </w:pPr>
            <w:r>
              <w:rPr>
                <w:rFonts w:ascii="Times New Roman"/>
                <w:b w:val="false"/>
                <w:i w:val="false"/>
                <w:color w:val="000000"/>
                <w:sz w:val="20"/>
              </w:rPr>
              <w:t>
99839,3600</w:t>
            </w:r>
          </w:p>
          <w:p>
            <w:pPr>
              <w:spacing w:after="20"/>
              <w:ind w:left="20"/>
              <w:jc w:val="both"/>
            </w:pPr>
            <w:r>
              <w:rPr>
                <w:rFonts w:ascii="Times New Roman"/>
                <w:b w:val="false"/>
                <w:i w:val="false"/>
                <w:color w:val="000000"/>
                <w:sz w:val="20"/>
              </w:rPr>
              <w:t>
99836,15</w:t>
            </w:r>
          </w:p>
          <w:p>
            <w:pPr>
              <w:spacing w:after="20"/>
              <w:ind w:left="20"/>
              <w:jc w:val="both"/>
            </w:pPr>
            <w:r>
              <w:rPr>
                <w:rFonts w:ascii="Times New Roman"/>
                <w:b w:val="false"/>
                <w:i w:val="false"/>
                <w:color w:val="000000"/>
                <w:sz w:val="20"/>
              </w:rPr>
              <w:t>
99778,812</w:t>
            </w:r>
          </w:p>
          <w:p>
            <w:pPr>
              <w:spacing w:after="20"/>
              <w:ind w:left="20"/>
              <w:jc w:val="both"/>
            </w:pPr>
            <w:r>
              <w:rPr>
                <w:rFonts w:ascii="Times New Roman"/>
                <w:b w:val="false"/>
                <w:i w:val="false"/>
                <w:color w:val="000000"/>
                <w:sz w:val="20"/>
              </w:rPr>
              <w:t>
99668,7955</w:t>
            </w:r>
          </w:p>
        </w:tc>
      </w:tr>
    </w:tbl>
    <w:bookmarkStart w:name="z20" w:id="40"/>
    <w:p>
      <w:pPr>
        <w:spacing w:after="0"/>
        <w:ind w:left="0"/>
        <w:jc w:val="both"/>
      </w:pPr>
      <w:r>
        <w:rPr>
          <w:rFonts w:ascii="Times New Roman"/>
          <w:b w:val="false"/>
          <w:i w:val="false"/>
          <w:color w:val="000000"/>
          <w:sz w:val="28"/>
        </w:rPr>
        <w:t>
      2. Баутино теңіз сауда портының шекаралары: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орналасқан жері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ауданы, Баутин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13-202-005-835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173 957,49</w:t>
            </w:r>
          </w:p>
          <w:p>
            <w:pPr>
              <w:spacing w:after="20"/>
              <w:ind w:left="20"/>
              <w:jc w:val="both"/>
            </w:pPr>
            <w:r>
              <w:rPr>
                <w:rFonts w:ascii="Times New Roman"/>
                <w:b w:val="false"/>
                <w:i w:val="false"/>
                <w:color w:val="000000"/>
                <w:sz w:val="20"/>
              </w:rPr>
              <w:t>
173 948,58</w:t>
            </w:r>
          </w:p>
          <w:p>
            <w:pPr>
              <w:spacing w:after="20"/>
              <w:ind w:left="20"/>
              <w:jc w:val="both"/>
            </w:pPr>
            <w:r>
              <w:rPr>
                <w:rFonts w:ascii="Times New Roman"/>
                <w:b w:val="false"/>
                <w:i w:val="false"/>
                <w:color w:val="000000"/>
                <w:sz w:val="20"/>
              </w:rPr>
              <w:t>
173 945,13</w:t>
            </w:r>
          </w:p>
          <w:p>
            <w:pPr>
              <w:spacing w:after="20"/>
              <w:ind w:left="20"/>
              <w:jc w:val="both"/>
            </w:pPr>
            <w:r>
              <w:rPr>
                <w:rFonts w:ascii="Times New Roman"/>
                <w:b w:val="false"/>
                <w:i w:val="false"/>
                <w:color w:val="000000"/>
                <w:sz w:val="20"/>
              </w:rPr>
              <w:t>
173 931,97</w:t>
            </w:r>
          </w:p>
          <w:p>
            <w:pPr>
              <w:spacing w:after="20"/>
              <w:ind w:left="20"/>
              <w:jc w:val="both"/>
            </w:pPr>
            <w:r>
              <w:rPr>
                <w:rFonts w:ascii="Times New Roman"/>
                <w:b w:val="false"/>
                <w:i w:val="false"/>
                <w:color w:val="000000"/>
                <w:sz w:val="20"/>
              </w:rPr>
              <w:t>
173 948,07</w:t>
            </w:r>
          </w:p>
          <w:p>
            <w:pPr>
              <w:spacing w:after="20"/>
              <w:ind w:left="20"/>
              <w:jc w:val="both"/>
            </w:pPr>
            <w:r>
              <w:rPr>
                <w:rFonts w:ascii="Times New Roman"/>
                <w:b w:val="false"/>
                <w:i w:val="false"/>
                <w:color w:val="000000"/>
                <w:sz w:val="20"/>
              </w:rPr>
              <w:t>
173 943,06</w:t>
            </w:r>
          </w:p>
          <w:p>
            <w:pPr>
              <w:spacing w:after="20"/>
              <w:ind w:left="20"/>
              <w:jc w:val="both"/>
            </w:pPr>
            <w:r>
              <w:rPr>
                <w:rFonts w:ascii="Times New Roman"/>
                <w:b w:val="false"/>
                <w:i w:val="false"/>
                <w:color w:val="000000"/>
                <w:sz w:val="20"/>
              </w:rPr>
              <w:t>
173 924,18</w:t>
            </w:r>
          </w:p>
          <w:p>
            <w:pPr>
              <w:spacing w:after="20"/>
              <w:ind w:left="20"/>
              <w:jc w:val="both"/>
            </w:pPr>
            <w:r>
              <w:rPr>
                <w:rFonts w:ascii="Times New Roman"/>
                <w:b w:val="false"/>
                <w:i w:val="false"/>
                <w:color w:val="000000"/>
                <w:sz w:val="20"/>
              </w:rPr>
              <w:t>
173 918,68</w:t>
            </w:r>
          </w:p>
          <w:p>
            <w:pPr>
              <w:spacing w:after="20"/>
              <w:ind w:left="20"/>
              <w:jc w:val="both"/>
            </w:pPr>
            <w:r>
              <w:rPr>
                <w:rFonts w:ascii="Times New Roman"/>
                <w:b w:val="false"/>
                <w:i w:val="false"/>
                <w:color w:val="000000"/>
                <w:sz w:val="20"/>
              </w:rPr>
              <w:t>
173 772,48</w:t>
            </w:r>
          </w:p>
          <w:p>
            <w:pPr>
              <w:spacing w:after="20"/>
              <w:ind w:left="20"/>
              <w:jc w:val="both"/>
            </w:pPr>
            <w:r>
              <w:rPr>
                <w:rFonts w:ascii="Times New Roman"/>
                <w:b w:val="false"/>
                <w:i w:val="false"/>
                <w:color w:val="000000"/>
                <w:sz w:val="20"/>
              </w:rPr>
              <w:t>
173 775,50</w:t>
            </w:r>
          </w:p>
          <w:p>
            <w:pPr>
              <w:spacing w:after="20"/>
              <w:ind w:left="20"/>
              <w:jc w:val="both"/>
            </w:pPr>
            <w:r>
              <w:rPr>
                <w:rFonts w:ascii="Times New Roman"/>
                <w:b w:val="false"/>
                <w:i w:val="false"/>
                <w:color w:val="000000"/>
                <w:sz w:val="20"/>
              </w:rPr>
              <w:t>
173 800,07</w:t>
            </w:r>
          </w:p>
          <w:p>
            <w:pPr>
              <w:spacing w:after="20"/>
              <w:ind w:left="20"/>
              <w:jc w:val="both"/>
            </w:pPr>
            <w:r>
              <w:rPr>
                <w:rFonts w:ascii="Times New Roman"/>
                <w:b w:val="false"/>
                <w:i w:val="false"/>
                <w:color w:val="000000"/>
                <w:sz w:val="20"/>
              </w:rPr>
              <w:t>
173 808,16</w:t>
            </w:r>
          </w:p>
          <w:p>
            <w:pPr>
              <w:spacing w:after="20"/>
              <w:ind w:left="20"/>
              <w:jc w:val="both"/>
            </w:pPr>
            <w:r>
              <w:rPr>
                <w:rFonts w:ascii="Times New Roman"/>
                <w:b w:val="false"/>
                <w:i w:val="false"/>
                <w:color w:val="000000"/>
                <w:sz w:val="20"/>
              </w:rPr>
              <w:t>
173 812,74</w:t>
            </w:r>
          </w:p>
          <w:p>
            <w:pPr>
              <w:spacing w:after="20"/>
              <w:ind w:left="20"/>
              <w:jc w:val="both"/>
            </w:pPr>
            <w:r>
              <w:rPr>
                <w:rFonts w:ascii="Times New Roman"/>
                <w:b w:val="false"/>
                <w:i w:val="false"/>
                <w:color w:val="000000"/>
                <w:sz w:val="20"/>
              </w:rPr>
              <w:t>
173 841,80</w:t>
            </w:r>
          </w:p>
          <w:p>
            <w:pPr>
              <w:spacing w:after="20"/>
              <w:ind w:left="20"/>
              <w:jc w:val="both"/>
            </w:pPr>
            <w:r>
              <w:rPr>
                <w:rFonts w:ascii="Times New Roman"/>
                <w:b w:val="false"/>
                <w:i w:val="false"/>
                <w:color w:val="000000"/>
                <w:sz w:val="20"/>
              </w:rPr>
              <w:t>
173 861,73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21 796,22</w:t>
            </w:r>
          </w:p>
          <w:p>
            <w:pPr>
              <w:spacing w:after="20"/>
              <w:ind w:left="20"/>
              <w:jc w:val="both"/>
            </w:pPr>
            <w:r>
              <w:rPr>
                <w:rFonts w:ascii="Times New Roman"/>
                <w:b w:val="false"/>
                <w:i w:val="false"/>
                <w:color w:val="000000"/>
                <w:sz w:val="20"/>
              </w:rPr>
              <w:t>
21 815,72</w:t>
            </w:r>
          </w:p>
          <w:p>
            <w:pPr>
              <w:spacing w:after="20"/>
              <w:ind w:left="20"/>
              <w:jc w:val="both"/>
            </w:pPr>
            <w:r>
              <w:rPr>
                <w:rFonts w:ascii="Times New Roman"/>
                <w:b w:val="false"/>
                <w:i w:val="false"/>
                <w:color w:val="000000"/>
                <w:sz w:val="20"/>
              </w:rPr>
              <w:t>
21 814,40</w:t>
            </w:r>
          </w:p>
          <w:p>
            <w:pPr>
              <w:spacing w:after="20"/>
              <w:ind w:left="20"/>
              <w:jc w:val="both"/>
            </w:pPr>
            <w:r>
              <w:rPr>
                <w:rFonts w:ascii="Times New Roman"/>
                <w:b w:val="false"/>
                <w:i w:val="false"/>
                <w:color w:val="000000"/>
                <w:sz w:val="20"/>
              </w:rPr>
              <w:t>
21 848,66</w:t>
            </w:r>
          </w:p>
          <w:p>
            <w:pPr>
              <w:spacing w:after="20"/>
              <w:ind w:left="20"/>
              <w:jc w:val="both"/>
            </w:pPr>
            <w:r>
              <w:rPr>
                <w:rFonts w:ascii="Times New Roman"/>
                <w:b w:val="false"/>
                <w:i w:val="false"/>
                <w:color w:val="000000"/>
                <w:sz w:val="20"/>
              </w:rPr>
              <w:t>
21 854,84</w:t>
            </w:r>
          </w:p>
          <w:p>
            <w:pPr>
              <w:spacing w:after="20"/>
              <w:ind w:left="20"/>
              <w:jc w:val="both"/>
            </w:pPr>
            <w:r>
              <w:rPr>
                <w:rFonts w:ascii="Times New Roman"/>
                <w:b w:val="false"/>
                <w:i w:val="false"/>
                <w:color w:val="000000"/>
                <w:sz w:val="20"/>
              </w:rPr>
              <w:t>
21 870,78</w:t>
            </w:r>
          </w:p>
          <w:p>
            <w:pPr>
              <w:spacing w:after="20"/>
              <w:ind w:left="20"/>
              <w:jc w:val="both"/>
            </w:pPr>
            <w:r>
              <w:rPr>
                <w:rFonts w:ascii="Times New Roman"/>
                <w:b w:val="false"/>
                <w:i w:val="false"/>
                <w:color w:val="000000"/>
                <w:sz w:val="20"/>
              </w:rPr>
              <w:t>
21 866,47</w:t>
            </w:r>
          </w:p>
          <w:p>
            <w:pPr>
              <w:spacing w:after="20"/>
              <w:ind w:left="20"/>
              <w:jc w:val="both"/>
            </w:pPr>
            <w:r>
              <w:rPr>
                <w:rFonts w:ascii="Times New Roman"/>
                <w:b w:val="false"/>
                <w:i w:val="false"/>
                <w:color w:val="000000"/>
                <w:sz w:val="20"/>
              </w:rPr>
              <w:t>
21 885,68</w:t>
            </w:r>
          </w:p>
          <w:p>
            <w:pPr>
              <w:spacing w:after="20"/>
              <w:ind w:left="20"/>
              <w:jc w:val="both"/>
            </w:pPr>
            <w:r>
              <w:rPr>
                <w:rFonts w:ascii="Times New Roman"/>
                <w:b w:val="false"/>
                <w:i w:val="false"/>
                <w:color w:val="000000"/>
                <w:sz w:val="20"/>
              </w:rPr>
              <w:t>
21 825,73</w:t>
            </w:r>
          </w:p>
          <w:p>
            <w:pPr>
              <w:spacing w:after="20"/>
              <w:ind w:left="20"/>
              <w:jc w:val="both"/>
            </w:pPr>
            <w:r>
              <w:rPr>
                <w:rFonts w:ascii="Times New Roman"/>
                <w:b w:val="false"/>
                <w:i w:val="false"/>
                <w:color w:val="000000"/>
                <w:sz w:val="20"/>
              </w:rPr>
              <w:t>
21 817,95</w:t>
            </w:r>
          </w:p>
          <w:p>
            <w:pPr>
              <w:spacing w:after="20"/>
              <w:ind w:left="20"/>
              <w:jc w:val="both"/>
            </w:pPr>
            <w:r>
              <w:rPr>
                <w:rFonts w:ascii="Times New Roman"/>
                <w:b w:val="false"/>
                <w:i w:val="false"/>
                <w:color w:val="000000"/>
                <w:sz w:val="20"/>
              </w:rPr>
              <w:t>
21 755,84</w:t>
            </w:r>
          </w:p>
          <w:p>
            <w:pPr>
              <w:spacing w:after="20"/>
              <w:ind w:left="20"/>
              <w:jc w:val="both"/>
            </w:pPr>
            <w:r>
              <w:rPr>
                <w:rFonts w:ascii="Times New Roman"/>
                <w:b w:val="false"/>
                <w:i w:val="false"/>
                <w:color w:val="000000"/>
                <w:sz w:val="20"/>
              </w:rPr>
              <w:t>
21 759,06</w:t>
            </w:r>
          </w:p>
          <w:p>
            <w:pPr>
              <w:spacing w:after="20"/>
              <w:ind w:left="20"/>
              <w:jc w:val="both"/>
            </w:pPr>
            <w:r>
              <w:rPr>
                <w:rFonts w:ascii="Times New Roman"/>
                <w:b w:val="false"/>
                <w:i w:val="false"/>
                <w:color w:val="000000"/>
                <w:sz w:val="20"/>
              </w:rPr>
              <w:t>
21 748,52</w:t>
            </w:r>
          </w:p>
          <w:p>
            <w:pPr>
              <w:spacing w:after="20"/>
              <w:ind w:left="20"/>
              <w:jc w:val="both"/>
            </w:pPr>
            <w:r>
              <w:rPr>
                <w:rFonts w:ascii="Times New Roman"/>
                <w:b w:val="false"/>
                <w:i w:val="false"/>
                <w:color w:val="000000"/>
                <w:sz w:val="20"/>
              </w:rPr>
              <w:t>
21 749,60</w:t>
            </w:r>
          </w:p>
          <w:p>
            <w:pPr>
              <w:spacing w:after="20"/>
              <w:ind w:left="20"/>
              <w:jc w:val="both"/>
            </w:pPr>
            <w:r>
              <w:rPr>
                <w:rFonts w:ascii="Times New Roman"/>
                <w:b w:val="false"/>
                <w:i w:val="false"/>
                <w:color w:val="000000"/>
                <w:sz w:val="20"/>
              </w:rPr>
              <w:t>
21 755,72</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га – гектар;</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"Ақтау теңіз сауда порты" Ұлттық компаниясы" АҚ – "Ақтау теңіз сауда порты" Ұлттық компаниясы" акционерлік қоғамы;</w:t>
      </w:r>
      <w:r>
        <w:br/>
      </w:r>
      <w:r>
        <w:rPr>
          <w:rFonts w:ascii="Times New Roman"/>
          <w:b w:val="false"/>
          <w:i w:val="false"/>
          <w:color w:val="000000"/>
          <w:sz w:val="28"/>
        </w:rPr>
        <w:t>
</w:t>
      </w:r>
      <w:r>
        <w:rPr>
          <w:rFonts w:ascii="Times New Roman"/>
          <w:b w:val="false"/>
          <w:i w:val="false"/>
          <w:color w:val="ff0000"/>
          <w:sz w:val="28"/>
        </w:rPr>
        <w:t>      "Ақтау Теңіз Солтүстік Терминалы" ЖШС – "Ақтау Теңіз Солтүстік Терминалы" жауапкершілігі шектеулі серіктестігі.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413 қаулысына</w:t>
            </w:r>
            <w:r>
              <w:br/>
            </w:r>
            <w:r>
              <w:rPr>
                <w:rFonts w:ascii="Times New Roman"/>
                <w:b w:val="false"/>
                <w:i w:val="false"/>
                <w:color w:val="000000"/>
                <w:sz w:val="20"/>
              </w:rPr>
              <w:t>2-қосымша</w:t>
            </w:r>
          </w:p>
        </w:tc>
      </w:tr>
    </w:tbl>
    <w:bookmarkStart w:name="z33" w:id="41"/>
    <w:p>
      <w:pPr>
        <w:spacing w:after="0"/>
        <w:ind w:left="0"/>
        <w:jc w:val="left"/>
      </w:pPr>
      <w:r>
        <w:rPr>
          <w:rFonts w:ascii="Times New Roman"/>
          <w:b/>
          <w:i w:val="false"/>
          <w:color w:val="000000"/>
        </w:rPr>
        <w:t xml:space="preserve"> Ақтау және Баутино теңіз сауда порттары акваторияларының шекаралары</w:t>
      </w:r>
    </w:p>
    <w:bookmarkEnd w:id="41"/>
    <w:p>
      <w:pPr>
        <w:spacing w:after="0"/>
        <w:ind w:left="0"/>
        <w:jc w:val="both"/>
      </w:pPr>
      <w:r>
        <w:rPr>
          <w:rFonts w:ascii="Times New Roman"/>
          <w:b w:val="false"/>
          <w:i w:val="false"/>
          <w:color w:val="ff0000"/>
          <w:sz w:val="28"/>
        </w:rPr>
        <w:t xml:space="preserve">
      Ескерту. 2 қосымша жаңа редакцияда - Маңғыстау облысы әкімдігінің 17.02.2022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4" w:id="42"/>
    <w:p>
      <w:pPr>
        <w:spacing w:after="0"/>
        <w:ind w:left="0"/>
        <w:jc w:val="both"/>
      </w:pPr>
      <w:r>
        <w:rPr>
          <w:rFonts w:ascii="Times New Roman"/>
          <w:b w:val="false"/>
          <w:i w:val="false"/>
          <w:color w:val="000000"/>
          <w:sz w:val="28"/>
        </w:rPr>
        <w:t>
      1. Ақтау теңіз сауда портының ішкі акваториясының шекаралары:</w:t>
      </w:r>
    </w:p>
    <w:bookmarkEnd w:id="42"/>
    <w:bookmarkStart w:name="z35" w:id="43"/>
    <w:p>
      <w:pPr>
        <w:spacing w:after="0"/>
        <w:ind w:left="0"/>
        <w:jc w:val="both"/>
      </w:pPr>
      <w:r>
        <w:rPr>
          <w:rFonts w:ascii="Times New Roman"/>
          <w:b w:val="false"/>
          <w:i w:val="false"/>
          <w:color w:val="000000"/>
          <w:sz w:val="28"/>
        </w:rPr>
        <w:t>
      Ақтау теңіз сауда портының ішкі акваториясы 43°35'39"N және 51°13'31'Е координаттарымен жағалау нүктесінен келетін сызықпен шектелген, әрі қарай батыс бағытта дамбыны бойлай, одан 100 м қашықтықта теңізге, әрі қарай толқынтосқыны бойлай, одан 100 м қашықтықта теңізге, 43°36'22"N және 51°12'15"Е координаттарымен толқынтосқының солтүстік шетіне дейін, әрі қарай 43°36'09,5"N және 51°12'29,5"Е координаттарымен толқынтосқының оңтүстік басына дейін, 43°36'10"N және 51°12'38"Е координаттарымен толқынтосқы бойымен толқынтосқының солтүстік басына дейін, одан кейін 43°36'26"N және 51°12'22"Е координаттарымен молдың шетіне дейін, мол бойымен оның негізі жағына, молдың негізінен № 23, № 22, № 21, № 18, Х920, № 5, № 4, № 11, Экологиялық, № 8, № 7, № 6, № 1, № 2, № 3, № 12 айлақтарын бойлай, әрі қарай оңтүстік нүкте жағалау бойымен координаттары 43°35'39"N және 51°13'31''Е болатын бастапқы нүктеге дейін.</w:t>
      </w:r>
    </w:p>
    <w:bookmarkEnd w:id="43"/>
    <w:bookmarkStart w:name="z36" w:id="44"/>
    <w:p>
      <w:pPr>
        <w:spacing w:after="0"/>
        <w:ind w:left="0"/>
        <w:jc w:val="both"/>
      </w:pPr>
      <w:r>
        <w:rPr>
          <w:rFonts w:ascii="Times New Roman"/>
          <w:b w:val="false"/>
          <w:i w:val="false"/>
          <w:color w:val="000000"/>
          <w:sz w:val="28"/>
        </w:rPr>
        <w:t>
      1.1. Ақтау теңіз сауда портының сыртқы акваториясының шекаралары:</w:t>
      </w:r>
    </w:p>
    <w:bookmarkEnd w:id="44"/>
    <w:bookmarkStart w:name="z37" w:id="45"/>
    <w:p>
      <w:pPr>
        <w:spacing w:after="0"/>
        <w:ind w:left="0"/>
        <w:jc w:val="both"/>
      </w:pPr>
      <w:r>
        <w:rPr>
          <w:rFonts w:ascii="Times New Roman"/>
          <w:b w:val="false"/>
          <w:i w:val="false"/>
          <w:color w:val="000000"/>
          <w:sz w:val="28"/>
        </w:rPr>
        <w:t>
      Ақтау теңіз сауда портының сыртқы акваториясы № 125, № 126 зәкір тұрақтарының аудандары мен Ақтау теңіз сауда портының кіреберіс арнасынан тұрады. № 125 зәкір тұрағының ауданы 43°34'24"N және 51°10'30"Е, 43°34'24"N және 51°13'00"Е, 43°30'24"N және 51°10'30"Е, 43°30'24"N және 51°13'00"E координаталы нүктелерін қосатын сызықпен шектелген. № 126 зәкір тұрағының ауданы 43°34'48"N және 51°04'12"Е, 43°34'48"N және 51°08'12"Е, 43°32'18"N және 51°04'12"Е, 43°32'18"N және 51°08'12"Е координаталы нүктелерін қосатын сызықпен шектелген.</w:t>
      </w:r>
    </w:p>
    <w:bookmarkEnd w:id="45"/>
    <w:bookmarkStart w:name="z38" w:id="46"/>
    <w:p>
      <w:pPr>
        <w:spacing w:after="0"/>
        <w:ind w:left="0"/>
        <w:jc w:val="both"/>
      </w:pPr>
      <w:r>
        <w:rPr>
          <w:rFonts w:ascii="Times New Roman"/>
          <w:b w:val="false"/>
          <w:i w:val="false"/>
          <w:color w:val="000000"/>
          <w:sz w:val="28"/>
        </w:rPr>
        <w:t>
      Ақтау теңіз сауда портының кіреберіс арнасы № 164 жанып тұратын навигациялық бүйдің орнатылу нүктесі арқылы өтетін 43°36'44"N және 51°10'00"Е координаталы сызықпен шектелген, әрі қарай оңтүстік-шығыс бағытта 43°36'28"N және 51°12'05"Е координаттарымен № 6 жанып тұратын навигациялық бүйдің орнатылу нүктесін бойлай, 43°36'26"N және 51°12'22"Е координаттарымен молдың шетіне дейін, әрі қарай 43°36'10"N және 51°12'38"Е координаттарымен толқынтосқының солтүстік басына дейін, әрі қарай солтүстік-батыс бағытта 43°36'24"N және 51°12'04"Е координаттарымен № 7 жанып тұратын навигациялық бүйдің орнатылу нүктесін бойлай, № 164 жанып тұратын навигациялық бүйге дейін.</w:t>
      </w:r>
    </w:p>
    <w:bookmarkEnd w:id="46"/>
    <w:bookmarkStart w:name="z39" w:id="47"/>
    <w:p>
      <w:pPr>
        <w:spacing w:after="0"/>
        <w:ind w:left="0"/>
        <w:jc w:val="both"/>
      </w:pPr>
      <w:r>
        <w:rPr>
          <w:rFonts w:ascii="Times New Roman"/>
          <w:b w:val="false"/>
          <w:i w:val="false"/>
          <w:color w:val="000000"/>
          <w:sz w:val="28"/>
        </w:rPr>
        <w:t>
      2. Баутино теңіз сауда порты акваториясының шекарасы:</w:t>
      </w:r>
    </w:p>
    <w:bookmarkEnd w:id="47"/>
    <w:bookmarkStart w:name="z40" w:id="48"/>
    <w:p>
      <w:pPr>
        <w:spacing w:after="0"/>
        <w:ind w:left="0"/>
        <w:jc w:val="both"/>
      </w:pPr>
      <w:r>
        <w:rPr>
          <w:rFonts w:ascii="Times New Roman"/>
          <w:b w:val="false"/>
          <w:i w:val="false"/>
          <w:color w:val="000000"/>
          <w:sz w:val="28"/>
        </w:rPr>
        <w:t>
      Баутино теңіз сауда портының акваториясы 167 бүйден (44°38`7`` солтүстік ендік, 50°18`7`` шығыс бойлық) Түпқараған мүйісіне (44°38`74`` солтүстік ендік, 50°18`7`` шығыс бойлық) дейін тіке сызықпен анықталады. Түпқараған қиғашының шетінен № 167 бүйге дейін.</w:t>
      </w:r>
    </w:p>
    <w:bookmarkEnd w:id="48"/>
    <w:bookmarkStart w:name="z41" w:id="49"/>
    <w:p>
      <w:pPr>
        <w:spacing w:after="0"/>
        <w:ind w:left="0"/>
        <w:jc w:val="both"/>
      </w:pPr>
      <w:r>
        <w:rPr>
          <w:rFonts w:ascii="Times New Roman"/>
          <w:b w:val="false"/>
          <w:i w:val="false"/>
          <w:color w:val="000000"/>
          <w:sz w:val="28"/>
        </w:rPr>
        <w:t>
      Сонымен бірге, Түпқараған қиғашының батыс жағалауында орналасқан (44°32` солтүстік ендіктен қиғаш аяқталғанға дейін) гидротехникалық құрылыстар мен олардың акваториялары.</w:t>
      </w:r>
    </w:p>
    <w:bookmarkEnd w:id="49"/>
    <w:bookmarkStart w:name="z42" w:id="50"/>
    <w:p>
      <w:pPr>
        <w:spacing w:after="0"/>
        <w:ind w:left="0"/>
        <w:jc w:val="both"/>
      </w:pPr>
      <w:r>
        <w:rPr>
          <w:rFonts w:ascii="Times New Roman"/>
          <w:b w:val="false"/>
          <w:i w:val="false"/>
          <w:color w:val="000000"/>
          <w:sz w:val="28"/>
        </w:rPr>
        <w:t>
      Ескертпе: Түпқараған қиғашының координаттары жыл сайынғы азғантай өзгеріске ұшырауы мүмкін.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