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8e6a" w14:textId="e7b8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Ақтау қаласында қоғамдық жұмыстарды ұйымдастыру және қаржыландыру туралы</w:t>
      </w:r>
    </w:p>
    <w:p>
      <w:pPr>
        <w:spacing w:after="0"/>
        <w:ind w:left="0"/>
        <w:jc w:val="both"/>
      </w:pPr>
      <w:r>
        <w:rPr>
          <w:rFonts w:ascii="Times New Roman"/>
          <w:b w:val="false"/>
          <w:i w:val="false"/>
          <w:color w:val="000000"/>
          <w:sz w:val="28"/>
        </w:rPr>
        <w:t>Ақтау қаласы әкімдігінің 2015 жылғы 30 қаңтардағы № 77 қаулысы. Маңғыстау облысы Әділет департаментінде 2015 жылғы 17 ақпанда № 2614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«2015-2017 жылдарға арналған республикалық бюджет туралы»</w:t>
      </w:r>
      <w:r>
        <w:rPr>
          <w:rFonts w:ascii="Times New Roman"/>
          <w:b w:val="false"/>
          <w:i w:val="false"/>
          <w:color w:val="000000"/>
          <w:sz w:val="28"/>
        </w:rPr>
        <w:t xml:space="preserve"> 2014 жылғы 28 қарашадағы, </w:t>
      </w:r>
      <w:r>
        <w:rPr>
          <w:rFonts w:ascii="Times New Roman"/>
          <w:b w:val="false"/>
          <w:i w:val="false"/>
          <w:color w:val="000000"/>
          <w:sz w:val="28"/>
        </w:rPr>
        <w:t>«Қазақстан Республикасындағы жергілікті мемлекеттік басқаружәне өзін-өзі басқарутуралы»</w:t>
      </w:r>
      <w:r>
        <w:rPr>
          <w:rFonts w:ascii="Times New Roman"/>
          <w:b w:val="false"/>
          <w:i w:val="false"/>
          <w:color w:val="000000"/>
          <w:sz w:val="28"/>
        </w:rPr>
        <w:t xml:space="preserve">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Республикасының Заңдарына сәйкес және нәтижелі жұмыспен қамтуды қамтамасыз ету және жұмыссыздықты азайту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1.Ақтау қаласы бойынша 2015 жылға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2. 2015 жылы қоғамдық жұмыстар жүргізілетін ұйымдардың тізбесі (бұдан әрі-Тізбе),қоғамдық жұмыстардың түрлері,көлемі мен нақты жағдайлары, қатысушылардың еңбегіне төленетін ақының мөлшері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3.Қоғамдық жұмыстарды қаржыландыру жергілікті бюджет қаражаты есебінен 06.451.002 «Жұмыспен қамту бағдарламасы» бюджеттік бағдарламасы бойынша жүргізілсін.</w:t>
      </w:r>
      <w:r>
        <w:br/>
      </w:r>
      <w:r>
        <w:rPr>
          <w:rFonts w:ascii="Times New Roman"/>
          <w:b w:val="false"/>
          <w:i w:val="false"/>
          <w:color w:val="000000"/>
          <w:sz w:val="28"/>
        </w:rPr>
        <w:t>
      4. Қоғамдық жұмысқа қатысушылардың бір айлық еңбегіне төленетін ақының мөлшері Қазақстан Республикасының бюджеттік заңнамасымен 2015 жылға белгіленген ең төменгі жалақының 2 еселенген мөлшерінен жоғары болуы мүмкін емес.</w:t>
      </w:r>
      <w:r>
        <w:br/>
      </w:r>
      <w:r>
        <w:rPr>
          <w:rFonts w:ascii="Times New Roman"/>
          <w:b w:val="false"/>
          <w:i w:val="false"/>
          <w:color w:val="000000"/>
          <w:sz w:val="28"/>
        </w:rPr>
        <w:t>
      5. Қоғамдық жұмысқа қатысушылардың қалыпты жұмыс уақыты Қазақстан Республикасының еңбек заңнамасына сәйкес аптасына 40 сағаттан аспауға тиіс. Күнделікті жұмыстың (жұмыс ауысымының) ұзақтығы күнделікті жұмыстың (жұмыс ауысымының) басталу және аяқталу уақыты, жұмыстағы үзілістер уақыты жұмыс аптасының белгіленген ұзақтығы сақтала отырып, Ұйымның еңбек тәртіптемесі ережелерімен, еңбек шартымен, ұжымдық шартпен белгіленеді.</w:t>
      </w:r>
      <w:r>
        <w:br/>
      </w:r>
      <w:r>
        <w:rPr>
          <w:rFonts w:ascii="Times New Roman"/>
          <w:b w:val="false"/>
          <w:i w:val="false"/>
          <w:color w:val="000000"/>
          <w:sz w:val="28"/>
        </w:rPr>
        <w:t>
      6. «Ақтау қалалық жұмыспен қамту және әлеуметтік бағдарламалар бөлімі» мемлекеттік мекемесінің басшысына (Г.Н. Хайрлиева):</w:t>
      </w:r>
      <w:r>
        <w:br/>
      </w:r>
      <w:r>
        <w:rPr>
          <w:rFonts w:ascii="Times New Roman"/>
          <w:b w:val="false"/>
          <w:i w:val="false"/>
          <w:color w:val="000000"/>
          <w:sz w:val="28"/>
        </w:rPr>
        <w:t>
      1) жұмыссыздардың ұйымдардағы қоғамдық жұмыстарға бекітілген Тізбе бойынша жолдануын қамтамасыз етсін;</w:t>
      </w:r>
      <w:r>
        <w:br/>
      </w:r>
      <w:r>
        <w:rPr>
          <w:rFonts w:ascii="Times New Roman"/>
          <w:b w:val="false"/>
          <w:i w:val="false"/>
          <w:color w:val="000000"/>
          <w:sz w:val="28"/>
        </w:rPr>
        <w:t>
      2) осы қаулының Маңғыстау облысының әділет департаментінде мемлекеттік тіркелуін, оның «Әділет» ақпараттық-құқықтық жүйесінде орналастырылуын және бұқаралық ақпарат құралдарында ресми жариялануын қамтамасыз етсін.</w:t>
      </w:r>
      <w:r>
        <w:br/>
      </w:r>
      <w:r>
        <w:rPr>
          <w:rFonts w:ascii="Times New Roman"/>
          <w:b w:val="false"/>
          <w:i w:val="false"/>
          <w:color w:val="000000"/>
          <w:sz w:val="28"/>
        </w:rPr>
        <w:t>
      7. Осы қаулының орындалуын бақылау қала әкімінің орынбасары Р.Т. Елтизаровқа жүктелсін.</w:t>
      </w:r>
      <w:r>
        <w:br/>
      </w:r>
      <w:r>
        <w:rPr>
          <w:rFonts w:ascii="Times New Roman"/>
          <w:b w:val="false"/>
          <w:i w:val="false"/>
          <w:color w:val="000000"/>
          <w:sz w:val="28"/>
        </w:rPr>
        <w:t>
      8.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 әкімі                              Е. Жаңбыршин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Г.Н. Хайрлиева</w:t>
      </w:r>
      <w:r>
        <w:br/>
      </w:r>
      <w:r>
        <w:rPr>
          <w:rFonts w:ascii="Times New Roman"/>
          <w:b w:val="false"/>
          <w:i w:val="false"/>
          <w:color w:val="000000"/>
          <w:sz w:val="28"/>
        </w:rPr>
        <w:t>
      30 қаңтар 2015 жыл</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30 қаңтар 2015 жыл</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Ақтау қаласы әкімдігінің</w:t>
      </w:r>
      <w:r>
        <w:br/>
      </w:r>
      <w:r>
        <w:rPr>
          <w:rFonts w:ascii="Times New Roman"/>
          <w:b w:val="false"/>
          <w:i w:val="false"/>
          <w:color w:val="000000"/>
          <w:sz w:val="28"/>
        </w:rPr>
        <w:t>
2015 жылғы 30 қаңтар № 77 қаулысына</w:t>
      </w:r>
      <w:r>
        <w:br/>
      </w:r>
      <w:r>
        <w:rPr>
          <w:rFonts w:ascii="Times New Roman"/>
          <w:b w:val="false"/>
          <w:i w:val="false"/>
          <w:color w:val="000000"/>
          <w:sz w:val="28"/>
        </w:rPr>
        <w:t>
1 қосымша</w:t>
      </w:r>
    </w:p>
    <w:bookmarkEnd w:id="0"/>
    <w:p>
      <w:pPr>
        <w:spacing w:after="0"/>
        <w:ind w:left="0"/>
        <w:jc w:val="left"/>
      </w:pPr>
      <w:r>
        <w:rPr>
          <w:rFonts w:ascii="Times New Roman"/>
          <w:b/>
          <w:i w:val="false"/>
          <w:color w:val="000000"/>
        </w:rPr>
        <w:t xml:space="preserve"> Ақтау қаласы бойынша 2015 жылға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681"/>
        <w:gridCol w:w="1451"/>
        <w:gridCol w:w="1910"/>
      </w:tblGrid>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бойынша мемлекеттік кіріс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5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қорғаныс істер жөніндегі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жер қатынастары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экономика және бюджеттік жоспарлау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қаржы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тұрғын-үй коммуналдық шаруашылығы және тұрғын үй инспекциясы"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үйлерінде әлеуметтік қызмет көрсету орталығы"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ішкі саясат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сәулет және қала құрылысы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дене шынықтыру және спорт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мәдениет және тілдерді дамыту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кәсіпкерлік, ауыл шаруашылығы және ветеринария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жолаушылар көлігі және автомобиль жолдары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құрылыс бөлімі"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 Республикалық мемлекеттік кәсіпорынның "Маңғыстау облысы бойынша филиалы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жөніндегі орталықтың Маңғыстау облыстық филиалы "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мәдениет және тілдерді дамыту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жастар саясаты мәселері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еңбек басқармасы"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мемлекеттік мекемесі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мемлекеттік мұрағаты"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Маңғыстау облыстық филиалы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Ақтау қалалық филиалы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арнайы есепке алу жөніндегі Комитетінің әскери басқармасы"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кәмелетке толмағандардың ісі жөніндегі мамандандырылған ауданаралық соты"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 жанындағы соттардың қызметін қамтамасыз ету Департаментінің (Қазақстан Республикасы Жоғарғы Соты аппаратының) Маңғыстау облыстық сотының кеңсесі"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арнайы есепке алу жөніндегі Комитетінің Маңғыстау облысы бойынша басқармасы"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қаласының № 2 соты"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мамандырылған ауданаралық экономикалық соты"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облыстық прокуратурасы"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прокуратурасы"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облыстық мамандырылған табиғатты қорғау прокуратурасы"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мамандырылған әкімшілік соты"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төтенше жағдайлар комитеті Маңғыстау облысы төтенше жағдайлар департаментінің "Өрт сөндіру және авариялық-құтқару жұмыстары қызметі (Ақтау қаласы)"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Министрлігінің төтенше жағдайлар комитеті Маңғыстау облысының төтенше жағдайлар департаменті"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төтенше жағдайлар департаментінің судан құтқару қызметі" мемлекеттік мекемесі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жылу,су арнасы" мемлекеттік коммуналдық кәсіпорыны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Маңғыстау корпоративтік қоры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"Саған сенемін" қоғамдық бірлестігі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Ақтау оқу-өндірістік кәсіпорны" жауапкершілігі шектеулі серіктестігі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"Рада - Ақтау" қоры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Маңғыстау облыстық филиалы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"Маңғыстау-Медиа" жауапкершілігі шектеулі серіктестігі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мүгедектер қоғамы" Маңғыстау облыстық филиалы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облыстық филиалының "Ақжол" Демократиялық партиясы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телерадиокорпорациясы" акционерлік қоғамы Маңғыстау облыстық филиалы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 жауапкершілігі шектеулі серіктестігі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тұрғын үй" жауапкершілігі шектеулі серіктестігі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Ақтау қаласы әкімдігінің</w:t>
      </w:r>
      <w:r>
        <w:br/>
      </w:r>
      <w:r>
        <w:rPr>
          <w:rFonts w:ascii="Times New Roman"/>
          <w:b w:val="false"/>
          <w:i w:val="false"/>
          <w:color w:val="000000"/>
          <w:sz w:val="28"/>
        </w:rPr>
        <w:t>
2015 жылғы 30 қаңтар № 77 қаулысына</w:t>
      </w:r>
      <w:r>
        <w:br/>
      </w:r>
      <w:r>
        <w:rPr>
          <w:rFonts w:ascii="Times New Roman"/>
          <w:b w:val="false"/>
          <w:i w:val="false"/>
          <w:color w:val="000000"/>
          <w:sz w:val="28"/>
        </w:rPr>
        <w:t>
2 қосымша</w:t>
      </w:r>
    </w:p>
    <w:bookmarkEnd w:id="1"/>
    <w:p>
      <w:pPr>
        <w:spacing w:after="0"/>
        <w:ind w:left="0"/>
        <w:jc w:val="left"/>
      </w:pPr>
      <w:r>
        <w:rPr>
          <w:rFonts w:ascii="Times New Roman"/>
          <w:b/>
          <w:i w:val="false"/>
          <w:color w:val="000000"/>
        </w:rPr>
        <w:t xml:space="preserve"> Қоғамдық жұмыстар жүргізілетін ұйымдардың тізбесі, қоғамдық жұмыстардың түрлері, көлемі мен жағдайлары, қатысушылардың еңбегіне төленетін ақының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633"/>
        <w:gridCol w:w="2593"/>
        <w:gridCol w:w="2133"/>
        <w:gridCol w:w="1913"/>
        <w:gridCol w:w="709"/>
        <w:gridCol w:w="1313"/>
        <w:gridCol w:w="1853"/>
      </w:tblGrid>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түрлері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бір айға қоғамдық жұмыстардың көлемі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мөлшері (теңге)</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бойынша мемлекеттік кіріс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және төленбеген салық сомасы туралы хабарлама тапсыру бойынша жұмыстарды жүргізу, мұрағатқа тапсыру үшін салық төлеушілер істерін қалыптастыру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хабарламаға дейін, 20 іске дейін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36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аумақтар бойынша заң бұзушылық фактілерін алдын алу, айқындау бойынша учаскелік полицейлерге көмек көрсету (консьерж). Ағымдағы құжаттармен, картотекамен жұмыс жасауға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үйге дейін</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пункттерінің бөлмелерін тазалау жұмыстарын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учаскелік полиция пункттері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қорғаныс істер жөніндегі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және тіркеу науқаны кезінде шақыру қағаздарын жеткізу бойынша жұмыстарды жүргізуде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қатынастары бөлімі" мемлекеттік мекемесі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экономика және бюджеттік жоспарлау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қаржы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тұрғын-үй коммуналдық шаруашылығы"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2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төлемдер алушылардың материалдық-тұрмыстық жағдайына тексеру жүргізу, мүгедектермен әлеуметтік жәрдемақы алушылардың жеке істерін қалыптастыру, құжаттарды сұрыптауға жәрдемдесу, картотеканы жүргізу, мүгедектерге және әлеуметтік төлемдер алушыларға хабарлама рәсімдеу. Мемлекеттік қызметтерді көрсетуде, ағымдағы және мұрағат құжаттармен жұмыс жасау, факстер жіберу, құжаттардың көшірмесін жасау, хат-хабарды жеткізу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1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үйлерінде әлеуметтік қызмет көрсету орталығы"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және халықтың әрекеті аз топтарына нысандардың қол жетімділігін тексеру бойынша жұмыстарды жүргізу. Нысандарды паспортизациялау жөніндегі комиссияға көмектесу. Ақпараттар жинау, нысандарды тексеру актілерін жасау, мүгедектерге және аз қамтылған азаматтарға хабарлама жіберу, халықпен жұмыс жасауға қатысу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хабарлама, нысандарды тексеру кестесіне және комиссияның жұмыс актілеріне сәйкес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ішкі саясат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сәулет және қала құрылысы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дене шынықтыру және спорт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мәдениет және тілдерді дамыту бөлімі"мемлекеттік мекемесі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ұйымдастыруға және өткізуге, 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іс-шара жоспары бойынша, 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кәсіпкерлік, ауыл шаруашылығы және ветеринария бөлімі" мемлекеттік мекемесі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жолаушылар көлігі және автомобиль жолдары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құрылыс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4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6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 Республикалық мемлекеттік кәсіпорынның "Маңғыстау облысы бойынша филиалы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1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жөніндегі орталықтың Маңғыстау облыстық филиалы "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мәдениет және тілдерді дамыту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ұйымдастыруға және өткізуге, 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іс-шара жоспары бойынша, 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жастар саясаты мәселері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ұйымдастыруға және өткізуге, 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іс-шара жоспары бойынша, 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еңбек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әкімінің аппараты" мемлекеттік мекемесі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3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мұрағаты"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құжаттарымен жұмыс жасау, мұрағат істерін қалпына келтіру, құжаттарды өңдеуге, сақтауға және ксерокөшірмелер жасауға, құжаттарды жіберуге және жеткізуге маманның көмекшісі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Маңғыстау облыстық филиалы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4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Ақтау қалалық филиалы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7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әскери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9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кәмелетке толмағандардың ісі жөніндегі мамандандырылған ауданаралық соты"мемлекеттік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6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Маңғыстау облыстық сотының кеңсесі"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4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Маңғыстау облысы бойынша басқармасы"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 2 соты"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сақтауға және ксерокөшірмелер жасауға, құжаттарды жіберуге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6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мамандырылған ауданаралық экономикалық соты"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1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прокуратурасы"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1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прокуратурасы"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5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мамандырылған табиғатты қорғау прокуратурасы"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7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мамандырылған әкімшілік соты"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9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төтенше жағдайлар комитеті Маңғыстау облысы төтенше жағдайлар департаментінің "Өрт сөндіру және авариялық-құтқару жұмыстары қызметі (Ақтау қаласы)"" мемлекеттік мекемесі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төтенше жағдайлар комитеті Маңғыстау облысының төтенше жағдайлар департаменті"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төтенше жағдайлар департаментінің судан құтқару қызметі"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жылу,су арнасы" мемлекеттік коммуналдық кәсіпорыны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Маңғыстау корпоративтік қоры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"Саған сенемін" қоғамдық бірлестігі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күтім жасауға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балаға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Ақтау оқу-өндірістік кәсіпорны" жауапкершілігі шектеулі серіктестігі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"Рада - Ақтау" қоры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үшiн қайырымдылық iс-шараларды ұйымдастыруға және өткiзуге көмек көрсету және басқа 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іс-шараға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10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Маңғыстау облыстық филиалы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үшін қайырымдылық iс-шараларды ұйымдастыруға және өткiзуге көмек көрсету, ксерокөшірме жасауға, материалдарды жіберуге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шараға дейін, 20 құжатқа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"Маңғыстау-Медиа" жауапкершілігі шектеулі серіктестігі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мүгедектер қоғамы" Маңғыстау облыстық филиалы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үшін қайырымдылық iс-шараларды ұйымдастыруға және өткiзуге көмек көрсету, әлеуметтік бейімдеу бойынша мүгедектермен жұмыс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шара, 10 мүгедекке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облыстық филиалының "Ақжол" Демократиялық партиясы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телерадиокорпорациясы" Акционерлік қоғамы Маңғыстау облыстық филиалы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аптасында 8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 жауапкершілігі шектеулі серіктестігі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күндік жұмыс аптасында 7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тұрғын үй" жауапкершілігі шектеулі серіктестігі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жолын жөндеуге (жерді өңдеу, құрастыру, бөлектеу жұмыстары, топырақты төгу)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күндік жұмыс аптасында 7 сағаттық 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