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cd92" w14:textId="21ac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2011 жылғы 25 қарашадағы № 173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әкімінің 2015 жылғы 03 наурыздағы № 4 шешімі. Маңғыстау облысы Әділет департаментінде 2015 жылғы 06 наурызда № 2629 болып тіркелді. Күші жойылды - Маңғыстау облысы Ақтау қаласы әкімінің 2017 жылғы 9 наурыздағы № 2 шешімімен</w:t>
      </w:r>
    </w:p>
    <w:p>
      <w:pPr>
        <w:spacing w:after="0"/>
        <w:ind w:left="0"/>
        <w:jc w:val="left"/>
      </w:pPr>
      <w:r>
        <w:rPr>
          <w:rFonts w:ascii="Times New Roman"/>
          <w:b w:val="false"/>
          <w:i w:val="false"/>
          <w:color w:val="ff0000"/>
          <w:sz w:val="28"/>
        </w:rPr>
        <w:t>      Ескерту. Күші жойылды – Маңғыстау облысы Ақтау қаласы әкімінің 09.03.2017 № 2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және Ақтау қаласының әкімшілік-аумақтық құрылым шекаралары өзгеруіне байланысты, </w:t>
      </w:r>
      <w:r>
        <w:rPr>
          <w:rFonts w:ascii="Times New Roman"/>
          <w:b/>
          <w:i w:val="false"/>
          <w:color w:val="000000"/>
          <w:sz w:val="28"/>
        </w:rPr>
        <w:t>ШЕШЕМІН:</w:t>
      </w:r>
      <w:r>
        <w:br/>
      </w:r>
      <w:r>
        <w:rPr>
          <w:rFonts w:ascii="Times New Roman"/>
          <w:b w:val="false"/>
          <w:i w:val="false"/>
          <w:color w:val="000000"/>
          <w:sz w:val="28"/>
        </w:rPr>
        <w:t>
      1. Ақтау қаласы әкімінің 2011 жылғы 25 қарашадағы № 173 "Сайлау учаскелерін құру туралы" (нормативтік құқықтық актілерді мемлекеттік тіркеу Тізілімінде № 11-1-166 болып тіркелген, 2011 жылғы 22 қарашада "Маңғыстау"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2. "Ақтау қалалық ішкі саясат бөлімі" мемлекеттік мекемесі (Б.Кенжалиев) осы шешімнің Маңғыстау облысының әділет департаментінде мемлекеттік тіркелуін, оның "Әділет" ақпараттық-құқықтық жүйесінде орналастырылуын және бұқаралық ақпарат құралдарында ресми жариялануын қамтамасыз етсін.</w:t>
      </w:r>
      <w:r>
        <w:br/>
      </w:r>
      <w:r>
        <w:rPr>
          <w:rFonts w:ascii="Times New Roman"/>
          <w:b w:val="false"/>
          <w:i w:val="false"/>
          <w:color w:val="000000"/>
          <w:sz w:val="28"/>
        </w:rPr>
        <w:t>
      3. Осы шешімнің орындалуын бақылау қала әкімінің орынбасары Р.Т. Елтизаровқа жүктелсін.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Н.Аққұлов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сайлау</w:t>
      </w:r>
      <w:r>
        <w:br/>
      </w:r>
      <w:r>
        <w:rPr>
          <w:rFonts w:ascii="Times New Roman"/>
          <w:b w:val="false"/>
          <w:i w:val="false"/>
          <w:color w:val="000000"/>
          <w:sz w:val="28"/>
        </w:rPr>
        <w:t>
      комиссиясының төрағасы</w:t>
      </w:r>
      <w:r>
        <w:br/>
      </w:r>
      <w:r>
        <w:rPr>
          <w:rFonts w:ascii="Times New Roman"/>
          <w:b w:val="false"/>
          <w:i w:val="false"/>
          <w:color w:val="000000"/>
          <w:sz w:val="28"/>
        </w:rPr>
        <w:t>
      Т.С. Сатыбалдиев</w:t>
      </w:r>
      <w:r>
        <w:br/>
      </w:r>
      <w:r>
        <w:rPr>
          <w:rFonts w:ascii="Times New Roman"/>
          <w:b w:val="false"/>
          <w:i w:val="false"/>
          <w:color w:val="000000"/>
          <w:sz w:val="28"/>
        </w:rPr>
        <w:t>
      03 наурыз 2015 ж.</w:t>
      </w:r>
      <w:r>
        <w:br/>
      </w:r>
      <w:r>
        <w:rPr>
          <w:rFonts w:ascii="Times New Roman"/>
          <w:b w:val="false"/>
          <w:i w:val="false"/>
          <w:color w:val="000000"/>
          <w:sz w:val="28"/>
        </w:rPr>
        <w:t>
      "КЕЛІСІЛДІ"</w:t>
      </w:r>
      <w:r>
        <w:br/>
      </w:r>
      <w:r>
        <w:rPr>
          <w:rFonts w:ascii="Times New Roman"/>
          <w:b w:val="false"/>
          <w:i w:val="false"/>
          <w:color w:val="000000"/>
          <w:sz w:val="28"/>
        </w:rPr>
        <w:t>
      Өмірзақ селосы әкімінің</w:t>
      </w:r>
      <w:r>
        <w:br/>
      </w:r>
      <w:r>
        <w:rPr>
          <w:rFonts w:ascii="Times New Roman"/>
          <w:b w:val="false"/>
          <w:i w:val="false"/>
          <w:color w:val="000000"/>
          <w:sz w:val="28"/>
        </w:rPr>
        <w:t>
      міндетін атқарушы</w:t>
      </w:r>
      <w:r>
        <w:br/>
      </w:r>
      <w:r>
        <w:rPr>
          <w:rFonts w:ascii="Times New Roman"/>
          <w:b w:val="false"/>
          <w:i w:val="false"/>
          <w:color w:val="000000"/>
          <w:sz w:val="28"/>
        </w:rPr>
        <w:t>
      Г.А. Закенова</w:t>
      </w:r>
      <w:r>
        <w:br/>
      </w:r>
      <w:r>
        <w:rPr>
          <w:rFonts w:ascii="Times New Roman"/>
          <w:b w:val="false"/>
          <w:i w:val="false"/>
          <w:color w:val="000000"/>
          <w:sz w:val="28"/>
        </w:rPr>
        <w:t>
      03 наурыз 2015 ж.</w:t>
      </w:r>
      <w:r>
        <w:br/>
      </w:r>
      <w:r>
        <w:rPr>
          <w:rFonts w:ascii="Times New Roman"/>
          <w:b w:val="false"/>
          <w:i w:val="false"/>
          <w:color w:val="000000"/>
          <w:sz w:val="28"/>
        </w:rPr>
        <w:t>
      </w:t>
      </w:r>
      <w:r>
        <w:rPr>
          <w:rFonts w:ascii="Times New Roman"/>
          <w:b w:val="false"/>
          <w:i w:val="false"/>
          <w:color w:val="000000"/>
          <w:sz w:val="28"/>
        </w:rPr>
        <w:t>қала әкімінің 03.03.2015ж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Ақтау қаласы</w:t>
      </w:r>
      <w:r>
        <w:br/>
      </w:r>
      <w:r>
        <w:rPr>
          <w:rFonts w:ascii="Times New Roman"/>
          <w:b/>
          <w:i w:val="false"/>
          <w:color w:val="000000"/>
        </w:rPr>
        <w:t>№ 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 шағынаудан, № 3 орта мектеп ғимараты, телефон/факс 8 7292 (код) 507179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 шағынауданының №№ 2, 3, 4, 5, 6, 7, 8, 9, 10, 11, 13, 14, 15, 16, 18, 19, 20, 21, 22в, 24, 25, 26, 27, 28, 29, 30, 31, 33, 34, 35 үйлері; 1в шағынауданының №№ 2, 3, 4, 5, 6/1, 6/2, 7, 8, 9, 10, 11 жеке тұрғын үйлері, №1 өнеркәсіптік аймағының №№ 1, 2, 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 шағын аудан, Маңғыстау гуманитарлық колледжінің ғимараты, телефон/факс 87292 (код) 507227</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2 шағынауданының №№ 2, 3, 4, 5, 6, 7, 8, 9, 10, 13, 14, 16, 18, 19, 58, 59, 60, 61, 64, 69, 70, 71, 72, 73, 74 үйлері; 4 шағынауданының № 57, 58 үйлері, сондай-ақ "Ақтау"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 шағынаудан, облыстық туберкулезге қарсы диспансерінің ғимараты, телефон/факс 8 7292 (код) 503580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1а шағынауданында орналасқан стационарлық емдеу-профилактикалық мекемелері: облыстық туберкулезге қарсы диспансері, облыстық жұқпалы аурулар ауруханасы, облыстық психоневрологиялық үй-интернаты, облыстық тері-венерологиялық диспансері, "Шағала" шағынауданы, "Шағала" профилактикалық – сауықтыру орталығы, қарттар және мүгедектер үй-интернаты, қалалық перзентхана, "Шағала" мен "Рахат" қонақ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№5 орта мектеп ғимараты, телефон/факс 8 7292 (код) 316585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4 шағынауданының №№ 1, 2, 55, 56, 60, 61, 62, 63, 64, 65, 66, 67, 68 үйлері, сондай-ақ "Каспиан Ривьера" конақ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 5 орта мектеп ғимараты, телефон/факс 8 7292 (код) 500735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4 шағынауданының №№ 3, 4, 5, 6, 7, 9, 10, 11, 13, 20, 21, 22, 25, 26, 27, 28, 29, 30, 31 үйлері, 4а шағынауданы жеке тұрғын үй массивінің барлық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 27 орта мектеп ғимараты, телефон/факс 8 7292 (код) 445253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Өмірзақ ауылының №№ 1, 2, 5, 6, 7, 10, 12, 13, 14, 15, 16, 17, 18, 19, 20, 21, 22, 23, 24, 25, 26, 27, 28, 29, 30, 31, 32, 33, 34, 35, 36, 37, 38, 39, 40, 41, 42, 43, 44, 45, 46, 47, 48, 49, 50, 51, 52, 53, 54 үйлері; №№ 1, 2, 3, 4, 11, 18, 19, 20, 21, 46, 47, 48 үйлері, Монтаж басқармасы-3, "Рауан" және "Приморский" тұрғын үй массивтерінің барлық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 2018 әскери бөлімінің ғимараты телефон/факс 8 7292 (код) 212145</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 2018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5 шағынаудан, № 7 орта мектеп ғимараты, телефон/факс 8 7292 (код) 521769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5 шағынауданының №№ 1, 1а, 1в, 1г, 2, 3, 4, 7, 8, 9, 10, 11, 13, 14, 39, 40, 41, 42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5 шағынаудан № 7 орта мектеп ғимараты телефон/факс 8 7292 (код) 521769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5 шағынауданының №№ 18, 20, 21, 22, 23, 24, 26, 27, 28, 29, 31, 32, 33, 35, 36 үйлері; 4 шағынауданының №№ 41, 47, 53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7 шағынаудан № 9 орта мектеп ғимараты телефон/факс 8 7292 (код) 511968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7 шағынауданының №№ 1, 2, 3, 4, 5, 6, 7, 8, 25, 26, 27, 28, 29, 30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7 шағынаудан № 9 орта мектеп ғимараты, телефон/факс 8 7292 (код) 511968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7 шағынауданының №№ 11, 12, 14, 15, 16, 17, 18, 19, 20, 21, 22, 23, 24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6 шағынаудан № 6 орта мектеп ғимараты, телефон/факс 8 7292 (код) 507568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6 шағынауданының №№ 6, 30, 31, 32, 33, 35, 36, 38, 39, 40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6 шағынаудан № 6 орта мектеп ғимараты телефон/факс 8 7292 (код) 507568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6 шағынауданының №№ 3, 5, 11, 14, 15, 16, 17, 19, 20, 21, 22, 23, 24, 25, 26, 37 үйлері; 8 шағынауданының №№ 7, 8, 9, 10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8 шағынаудан № 8 орта мектеп ғимараты телефон/факс 8 7292 (код) 526468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8 шағынауданының №№ 3, 4, 5, 6, 11, 24, 25, 26, 27, 28, 29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8 шағынаудан № 8 орта мектеп ғимараты, телефон/факс 8 7292 (код) 526468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8 шағынауданының №№ 12, 13, 14, 15, 16, 17, 18, 19, 20, 21, 22, 23 үйлері; 10 шағынауданының № 1, 2, 3, 4 үйлері; 11 шағынауданының №№ 1, 2, 3, 60 үйлері және "Ренесанс"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11 шағынаудан № 4 мектеп-гимназия ғимараты телефон/факс 8 7292 (код) 433095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11 шағынауданының №№ 4, 5, 34, 36, 38, 39, 40, 41, 42, 58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11 шағынаудан № 10 орта мектеп ғимараты телефон/факс 8 7292 (код) 427371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11 шағынауданының №№ 6а, 6б, 7а, 7б, 8а, 8б, 10, 11, 12, 13, 14, 15, 16, 17, 18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11 шағынаудан № 10 орта мектеп ғимараты телефон/факс 8 7292 (код) 427371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11 шағынауданының №№ 18а, 19, 20, 21, 22, 23, 24, 25, 26, 27, 28, 29, 30, 31, 32, 33, 35, 37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12 орта мектеп ғимараты, телефон/факс 8 7292 (код) 310854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25, 26, 27, 28, 31, 32, 33, 48, 49, 50, 51, 52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12 орта мектеп ғимараты, телефон/факс 8 7292 (код) 310854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9, 10, 11, 13, 14, 15, 17, 17а, 19, 20, 21, 21а, 22, 23, 24, 24а, 36, 40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13 орта мектеп ғимараты телефон/факс 8 7292 (код) 435909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34, 35, 42, 43, 44, 47, 53, 54, 55, 56, 57, 59, 72, 72а, 72б, 72в үйлері, 13 шағынауданының №№ 7, 8, 9, 10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28а шағынаудан №23 орта мектеп ғимараты, телефон/факс 8 7292 (код) 402283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28а шағынауданының №№ 3, 4, 6, 7, 8, 9, 10, 14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13 шағынаудан № 17 орта мектеп ғимараты, телефон/факс 8 7292 (код) 421298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13 шағынауданының №№ 2, 3б, 5а, 5б, 6, 24, 25б, 26, 27, 28а, 28б, 52а, 52б, 53 үйлері және "Гранд Виктория" қонақ үйі; 17 шағынауданындағы №1 "Дукат", №7 "Грин Парк" және 17 шағынауданының жеке тұрғын үйлер массивінің барлық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13 шағынаудан № 21 орта мектеп ғимараты, телефон/факс 8 7292 (код) 427750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13 шағынауданының №№ 13а, 13б, 14, 15, 16, 17, 19, 20, 22, 23, 30, 31а, 31б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13 шағынаудан № 17 орта мектеп ғимараты, телефон/факс 8 7292 (код) 421298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13 шағынауданының №№ 1а, 1б, 3а, 21, 35, 36, 37, 38, 39, 40, 42а, 42б, 44, 45, 46, 48, 49, 50а, 50б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9 шағынаудан № 11 орта мектеп ғимараты, телефон/факс 8 7292 (код) 433913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9 шағынауданының №№ 1, 2, 3, 4, 8, 9, 10, 28, 29, 30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9 шағынаудан № 11 орта мектеп ғимараты, телефон/факс 8 7292 (код) 433913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9 шағынауданының №№ 11, 14, 15, 16, 17, 18, 19, 20, 21, 22, 25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29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14 шағынаудан № 1 орта мектеп ғимараты, телефон/факс 8 7292 (код) 315336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14 шағынауданының №№ 2, 3, 4, 5, 6, 7, 8, 9, 12, 13, 14, 16, 59, 59а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14 шағынаудан № 1 орта мектеп ғимараты, телефон/факс 8 7292 (код) 315336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14 шағынауданының №№ 11, 15, 17, 18, 19, 20, 21, 22, 23, 24, 25, 26, 27а, 27б, 27г, 28, 29, 30, 31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14 шағынаудан №15 орта мектеп ғимараты, телефон/факс 8 7292 (код) 434810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14 шағынауданының №№ 33, 32, 32а, 32б, 33а, 34, 34а, 35, 36, 37, 38, 39, 40, 41, 42, 43, 44, 45, 46, 47, 52, 57, 58, 69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26 шағынаудан, Облыстық емхана ғимараты, телефон/факс 8 7292 (код) 436360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Стационарлық емдеу-профилактикалық мекемелері: облыстық аурухана, облыстық перинаталдық орталығы, облыстық перзентхана, облыстық балалар ауруханасы, онкологиялық диспансер, балалар жұқпалы аурулар ауруханасы.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Ақтау қызмет көрсету технологиялық колледжі ғимараты, телефон/факс 8 7292 (код) 316076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2, 5, 6, 16, 16а, 57, 64, 65, 66, 71, 72, 74, 75, 76 үйлері және Ш. Есенов атындағы Каспий мемлекеттік технологиялар және инжиниринг университетінің жатақханасы (№ 7 үй).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Ақтау қызмет көрсету технологиялық колледжі ғимараты, телефон/факс 8 7292 (код) 316076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1, 8, 9, 10, 11, 13, 38, 39, 40, 41, 42, 43, 44, 45, 46, 53, 54, 85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 16 орта мектеп ғимараты телефон/факс 8 7292 (код) 412338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26, 27, 28, 29, 30, 31, 32, 33, 35, 37, 47, 49, 51, 52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27 шағынаудан № 16 орта мектеп ғимараты, телефон/факс 8 7292 (код) 412338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27 шағынауданының №№ 3, 4, 15, 16, 17, 18, 19, 20, 21, 23, 24, 25, 67, 79, 80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24 шағынаудан Ш. Есенов атындағы Каспий мемлекеттік технологиялар және инжиниринг университеті мұнай және газ иститутының ғимараты, телефон/факс 8 7292 (код) 430016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26 шағынауданының №№ 1, 1б, 1г, 2, 3, 4, 12, 12а, 13, 14, 15, 18, 19, 20, 22 үйлері және 24 шағынаудандағы "Көктем" тұрғын үй массивінің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26 шағынаудан, № 14 орта мектеп ғимараты, телефон/факс 8 7292 (код) 415657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26 шағынауданының №№ 21, 23, 24, 26, 27, 28, 29, 31, 32, 35, 36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26 шағынаудан, № 14 орта мектеп ғимараты, телефон/факс 8 7292 (код) 415657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26 шағынауданының №№ 6, 6а, 7, 8, 8а, 8б, 9, 10, 11, 38, 39, 40, 41, 41а, 42, 43, 45, 46 үйлері; 28а шағынауданының №№ 1, 2, 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3 шағынаудан, № 2 орта мектеп ғимараты телефон/факс 8 7292 (код) 507442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3 шағынауданының №№ 7, 8, 9, 10, 12, 13, 14, 15, 16, 17, 18, 19, 20, 20а, 20б, 21, 22, 24, 25, 25а, 50, 57, 58, 59, 61, 150, 151, 152, 153, 154, 154а, 155, 156, 156а, 157, 158, 159 үйлері; 3а шағынауданының №№ 7, 8, 9, 10, 11, 12, 14, 15/2, 16, 17, 18, 19, 20, 21, 22, 23, 24, 25, 26, 27, 28, 29, 30 үйлері және "Зеленая"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3б шағынаудан, Маңғыстау политехникалық колледжінің ғимараты, телефон/факс 8 7292 (код) 500761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3б шағынауданының №№ 3, 5, 5а, 8, 15 үйлері; 3 шағынауданының 2, 3, 4, 5, 6, 11, 28, 29, 30, 31, 32, 32а, 33, 34, 35, 36, 37, 38, 39, 40, 41, 42, 43, 44, 45, 46, 48, 49, 63, 71, 72, 83, 84, 85, 87, 110, 111, 112, 113, 114, 126, 138, 139, 140, 141, 145, 146, 146а, 147, 148, 149, 163, 164, 165, 166 үйлері; 6 шағынауданының №№ 4, 9, 10, 12, 13 үйлері, 22 шағынауданының №№ 9, 15, 17 үйлері; 2 шағынауданының №№ 15, 20 үйлері және "Silk wаy", "Жерұйық" қонақ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29 шағынаудан, № 28 орта мектеп ғимараты, телефон/факс 8 7292 (код) 401656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29 шағынауданының №№ 3, 4, 5, 6, 7, 8, 9, 15, 16, 17, 20, 21, 200, 201, 202, 203 үйлері; "Толқын-1" "Толқын-2" тұрғын үй массивтернің үйлері және 30 шағынауданының жеке тұрғын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 шағынаудан, № 20 орта мектеп ғимараты, телефон/факс 8 7292 (код) 404280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19 шағынауданының №№ 14/1, 14/2 үйлері; 28 шағынауданының №№ 1, 21, 22, 23, 24, 25, 26, 27, 28, 30 үйлері, сондай-ақ "Болашақ" университеті.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 шағынаудан, № 20 орта мектеп ғимараты, телефон/факс 8 7292 (код) 404280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28 шағынауданының №№ 14, 15, 16, 17, 18, 19, 20, 31, 32, 33, 34, 35, 36, 37, 38, 48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22 шағынаудан, № 22 орта мектеп  ғимаратытелефон/факс 8 7292 (код) 530044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22 шағынауданының №№ 1, 2, 3, 4, 5, 5а, 5б, 6, 6а, 6б, 7, 7б, 8, 10, 10б, 16, 29, 30, 31 үйлері, сондай-ақ №№ 4к, 32, 33, 34 жеке тұрғын үйлері; 23 шағынауданының № 101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15 шағынаудан, № 24 орта мектеп ғимараты, телефон/факс 8 7292 (код) 432805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15 шағынауданының №№ 2, 3а, 3б, 3в, 3г, 4, 5, 8, 9, 10, 11а, 11б, 12, 12а, 13б, 18, 18а, 18б, 19, 21, 25, 26, 27, 28, 28а, 37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15 шағынаудан, № 24 орта мектеп ғимараты телефон/факс 8 7292 (код) 432805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15 шағынауданының №№ 32, 34, 35, 39, 41, 42, 42а, 42б, 43, 45, 46, 47, 49, 50, 52, 53, 54, 55, 56, 56а, 56б, 59, 60, 61, 64, 64а, 65, 66, 66а, 68, 69, 70 үйлері; және №№ 1, 2, 3, 5и, 6а, 6б, 7, 7а, 7б, 9, 10, 11а, 11б, 12, 16, 17, 21, 22, 24, 26, 29, 32, 36, 37, 38, 40, 43а "Самал", "Самал-1", "Самал-2" тұрғын үй массивінің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 2201 әскери бөлімінің ғимараты, телефон/факс 8 7292 (код) 460837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2201 әскери бөлім.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56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22 шағынаудан, № 6656 әскери бөлімінің ғимараты телефон/факс 8 7292 (код) 531252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6656 әскери бөлім.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 61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32б шағынаудан, Түрлі пәндерді тереңдетіп оқытатын дарынды балаларға арналған облыстық мамандандырылған мектеп-интернат, телефон/факс 8 7292 (код) 609416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31а шағынауданының №№ 16, 17, 18, 19 үйлері; 31б шағынауданының №№ 30, 31, 32, 32/1, 32/2 үйлері; 32а шағынауданының №№ 13, 14, 16, 17, 22, 23, 24, 25 үйлері; 32б шағынауданының №№ 8, 8/1, 8/2, 16, 16/1, 16/2 үйлері; Ш. Есенов атындағы Каспий мемлекеттік технологиялар және инжиниринг университетінің жатақханасы. "Авиабаза" № 30153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137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28 шағынаудан, № 59 балабақша ғимараты телефон/факс 8 7292 (код) 411794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28 шағынауданының №№ 2, 3, 4, 5, 6, 7, 8, 9, 10, 11, 12, 13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23 шағынаудан, тергеуге дейінгі уақытша қамау изоляторының ғимараты, телефон/факс 8 7292 (код) 521638</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Маңғыстау облысы Ішкі істер департаментінің тергеуге дейін уақытша қамау изоляторы.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139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12 шағынаудан, № 13 орта мектеп ғимараты, телефон/факс 8 7292 (код) 312432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12 шағынауданының №№ 1, 3, 5, 6, 7, 60, 61, 62, 64, 65, 66, 67, 68, 69, 70, 71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140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 5 орта мектеп ғимараты, телефон/факс 8 7292 (код) 333516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4 шағынауданының №№ 37, 38, 39, 40, 43, 44, 45, 49, 50, 51, 52 үйлері, 4 шағынауданда орналасқан № 29011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141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2 шағынаудан, Маңғыстау гуманитарлық колледжінің ғимараты, телефон/факс 8 7292 (код) 507227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2 шағынауданының №№ 21, 22, 24, 25, 26, 27, 28, 29, 30, 31, 32, 33, 34. 35, 36, 37, 39, 40, 42, 43, 44, 45, 46, 47в үйлері және 2 шағынауданының "МАЭК" жатақханасы.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148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қаласы,29 шағынаудан, № 28 орта мектеп ғимараты телефон/факс 8 7292 (код) 401656</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29 шағынауданының №№ 23, 24 блок "Б", тұрғын/үй кешені "Заветная мечта", 26, 26/1, 26/2, 27, 28, 30, 30а, 31, 220 тұрғын/үй кешені "Ажар"; 30 шағынауданының №№ 165, 166, 167, 168, 169, 183, 183/1; "Шығыс-1", "Шығыс-2", "Шығыс-3" тұрғын үй массивінің үйлері; "Нұр Плаза" қонақ үйі.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162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Промзона, № 3502 әскери бөлімінің ғимараты телефон/факс 8 7292 (код) 425510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3502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163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Ақтау-Құрық автожолының 17 шақырымы № 25744 әскери бөлімінің ғимараты, телефон/факс 8 7292 (код) 318354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 25744 әскери бөлімі.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165 сайлау учаскесi</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Өмірзақ селосы, Приозерный тұрғын үй массиві, "Азия" мейрамханасының ғимараты телефон/факс 8 7292 (код) 318003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"Приозерный", "Приозерный-1", "Приозерный-2" тұрғын үй массивтерінің барлық үйлері және 21 шағынауданының № 37, 37/1, 37/2, 37/3 тұрғын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Ақтау қалалық сайлау комиссиясы</w:t>
      </w:r>
    </w:p>
    <w:p>
      <w:pPr>
        <w:spacing w:after="0"/>
        <w:ind w:left="0"/>
        <w:jc w:val="left"/>
      </w:pPr>
      <w:r>
        <w:rPr>
          <w:rFonts w:ascii="Times New Roman"/>
          <w:b w:val="false"/>
          <w:i w:val="false"/>
          <w:color w:val="000000"/>
          <w:sz w:val="28"/>
        </w:rPr>
        <w:t>      </w:t>
      </w:r>
      <w:r>
        <w:rPr>
          <w:rFonts w:ascii="Times New Roman"/>
          <w:b/>
          <w:i w:val="false"/>
          <w:color w:val="000000"/>
          <w:sz w:val="28"/>
        </w:rPr>
        <w:t xml:space="preserve">Орталығы: </w:t>
      </w:r>
      <w:r>
        <w:rPr>
          <w:rFonts w:ascii="Times New Roman"/>
          <w:b w:val="false"/>
          <w:i w:val="false"/>
          <w:color w:val="000000"/>
          <w:sz w:val="28"/>
        </w:rPr>
        <w:t>Ақтау қаласы, 4 шағынаудан, 72 үй, 528 кабинет телефон/факс 8 7292 (код) 336726, 336666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