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fe7d" w14:textId="e22f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2013 жылғы 10 маусымдағы № 819 "Ақтау қаласында көшпелі сауданы жүзеге асыру үшін арнайы бөлінген сауда орындарын белгілеу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2015 жылғы 28 сәуірдегі № 534 қаулысы. Маңғыстау облысы әділет департаментінде 2015 жылғы 05 маусымда № 2737 болып тіркелді. Күші жойылды - Маңғыстау облысы Ақтау қаласы әкімдігінің 2017 жылғы 5 маусымдағы № 1028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Ақтау қаласы әкімдігінің 05.06.2017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"Сауда қызметін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12 сәуірдегі Қазақстан Республикасының Заңдарына, </w:t>
      </w:r>
      <w:r>
        <w:rPr>
          <w:rFonts w:ascii="Times New Roman"/>
          <w:b w:val="false"/>
          <w:i w:val="false"/>
          <w:color w:val="000000"/>
          <w:sz w:val="28"/>
        </w:rPr>
        <w:t>"Ішкі сауда Ережесін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21 сәуірдегі № 371 және </w:t>
      </w:r>
      <w:r>
        <w:rPr>
          <w:rFonts w:ascii="Times New Roman"/>
          <w:b w:val="false"/>
          <w:i w:val="false"/>
          <w:color w:val="000000"/>
          <w:sz w:val="28"/>
        </w:rPr>
        <w:t>"Тамақ өнімдерінің көтерме және бөлшек сауда объектілеріне қойылатын санитариялық-эпидемиологиялық талаптар" санитариялық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17 қаңтардағы № 88 Қазақстан Республикасы Үкіметінің қаулыларына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Ақтау қаласы әкімдігінің 2013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№819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қаласында көшпелі сауданы жүзеге асыру үшін арнайы бөлінген сауда орындарын белгілеу туралы" қаулысына өзгерістер мен толықтырулар енгізу туралы (нормативтік құқықтық актілерді мемлекеттік тіркеу Тізілімінде № 2257 болып тіркелген, 2013 жылғы 13 шілдедегі № 113 "Маңғыстау" газеттінде жарияланған) қаулысына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Ақтау қаласында көшпелі сауданы жүзеге асыру үшін арнайы бөлінген сауда орындары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"Ақтау қаласының аумағында арнайы бөлінген орындарда жеміс-көкөніс және бақша өнімдерін сататын уақытша сауда орындарының тізбесі";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"Ақтау қаласының аумағында арнайы бөлінген орындарда жүгері, балмұздақ, алкогольсіз сусындар және квас сататын уақытша сауда орындарының тізбесі".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"Ақтау қаласының аумағында арнайы бөлінген орындарда нан және сүт өнімдерін сататын көшпелі сауда орындарының тізбесі".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"Ақтау қалалық кәсіпкерлік, ауыл шаруашылығы және ветеринария бөлімі" мемлекеттік мекемесі (Қ. Нұрсұлтанов) осы қаулының Маңғыстау облысы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қала әкімінің орынбасары Р.Т. Елтизаровқа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қалалық жер қатынастары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Ж. Роман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28 сәуір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қалалық кәсіпкерлік,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шаруашылығы және ветеринария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Қ. Нұрсұлтанов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28 сәуір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қаласының ішкі істер басқармасы”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Ақшауов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28 сәуір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қалалық сәулет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қала құрылысы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28 сәуір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қалалық тұрғын-үй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тұрғын-үй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бөлімі”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Амангельдиев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28 сәуір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“Қазақстан Республикасы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құқықтарын қорғау агенттігінің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облысы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Ақтау қалалық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құқықтарын қорғау басқармасы”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 Тұрғаналиева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28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 №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жеміс-көкөніс және бақша өнімдерін сататын уақытша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7563"/>
        <w:gridCol w:w="1381"/>
        <w:gridCol w:w="1679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орналасуы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түрі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саны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шағынаудан, "Нұр-Плаза" жағажайына қарама-қарсы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шағынаудан, № 61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шағынаудан, № 24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шағынаудан, № 45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шағынаудан, № 10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дүкенінің алдында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дүкенінің алдында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шағынаудан, № 60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шағынаудан, № 66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шағынаудан, № 24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шағынаудан, № 31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шағынаудан, № 14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шағынаудан, № 6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шағынаудан, № 28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шағынаудан, № 3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шағынаудан, № 17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шағынаудан, № 8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шағынаудан, № 30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шағынаудан, № 18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шағынаудан, № 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шағынаудан, № 11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шағынаудан, № 19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шағынаудан, № 51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шағынаудан, № 20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шағынаудан, № 43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шағынаудан, № 49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шағынаудан, № 28а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шағынаудан, № 9үйдің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шағынаудан, № 23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шағынаудан, № 52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шағынаудан, № 35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шағынаудан, “Әлем-Т” жауапкершілігі шектеулі серіктестігі базарының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шағынаудан, № 15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шағынаудан, № 12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шағынаудан, № 21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шағынаудан, № 2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шағынаудан, № 31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шағынаудан, № 15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шағынаудан, № 16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шағынаудан, № 24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шағынаудан, № 31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28а шағынаудан, № 9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28а шағынаудан, № 7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шағынаудан, № 4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шағынаудан, № 15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шағынаудан, № 169 үйге қарама-қарсы орналасқан жол бойында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б шағынаудан, № 8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аумағындағы демалыс орнының қиылысына дейін ("Маңғыстау атом энергетикалық комбинаты-Қазатомөнеркәсіп" жауапкершілігі шектеулі серіктестігі зауыты)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тұрғын-үй массивінің ауданында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"Химия-тауметаллургиялық комбинаты" зауыты аймағындағы теміржол айрығына дейін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сататын базарының ауданында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Приозерный-3 тұрғын-үй массиві, "Береке" кафесінің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фабрикасы ауданында орналасқан "Бақ" көкөніс сауда орталығының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фабрикасы ауданында "Нұрлан" авто жанар-жағармай бекетіне қарама-қарсы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 №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жүгері, балмұздақ, алкогольсіз сусындар жене квас сататын уақытша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4953"/>
        <w:gridCol w:w="1352"/>
        <w:gridCol w:w="1352"/>
        <w:gridCol w:w="1942"/>
        <w:gridCol w:w="1059"/>
      </w:tblGrid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орналасуы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түрі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(Өнім) түрі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жүгері, балмұздақ және алкогольсіз сусындар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шағынаудан, "Солдатский пляж" теңіз жағалауындағы алаңда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қонақ үйінің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 үйдің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"Строймарт"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дүкенінің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үйдің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кафесінің алдына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базарының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Быта" сауда орталығының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шағынаудан,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емхананың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"Айжан" кафесі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"Алые Паруса" кафесі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дүкенінің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үйдің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"Заман" сауда орталығының алдына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Даурен" сауда орталығының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 үйдің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дүкенінің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үйдің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үйдің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үйдің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сауда орталығының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орталығының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үйдің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дүкенінің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"Әлем-Т" жауапкершілігі шектеулі серіктестігі базарының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полициясы басқармасының алдына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Қазынашылық департаментінің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"Асар-С" жауапкершілігі шектеулі серіктестігі базарының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балалар емханасының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сауда орталығының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"Сити Центр" базарының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үйдің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дүкенінің алдында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үйдің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"Рид-СК" жауапкершілігі шектеулі серіктестігі базарының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"САК" жауапкершілігі шектеулі серіктестігі базарының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шағынаудан, "Мағаш" жауапкершілігі шектеулі серіктестігі базарының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шағынаудан,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Есенов атындағы Каспий мемлекеттік технологиялар және инжиниринг университетінің жанында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Приозерный-3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массиві, "Береке" кафесінің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аймақ, "Каспий маңындағы машина жасау кешені" жауапкершілігі шектеулі серіктестігінің аумағында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аймақ, ТЭЦ-1 аумағындағы автобус аялдамасы жанында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аймақ, "Өндірістік кәсіп орындарды басқару" жауапкершілігі шектеулі серіктестігінің аумағында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 №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нан және сүт өнімдерімен сататын көшпелі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6723"/>
        <w:gridCol w:w="1986"/>
        <w:gridCol w:w="1986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орналасуы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түрі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саны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шағынаудан, "Солдатский пляж" теңіз жағалау аумағында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аудан, “Алатау” сауда орталығының аумағында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дүкенінің алдында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шағынаудан, "Волна" базарының жанында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шағынаудан, "Сәуле" дүкенінің алдында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“Заман” сауда орталығының алдында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шағынаудан, № 51 үйдің жанында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шағынаудан,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 дүкенінің алдында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б шағынаудан, № 8 үйдің жанында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автодүкендерден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