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845" w14:textId="166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
23 желтоқсандағы №26/249 «2015-2017 жылдарға арналған қалалық бюджет туралы»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2015 жылғы 03 шілдедегі № 30/282 шешімі. Маңғыстау облысы Әділет департаментінде 2015 жылғы 15 шілдеде № 2762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 № 21/304 «2015-2017 жылдарға арналған облыстық бюджет туралы» шешіміне өзгерістер енгізу туралы» 2015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 шешіміне (нормативтік құқықтық актілерді мемлекеттік тіркеу Тізілімінде 2015 жылғы 30 маусымдағы № 2752 болып тіркелген) сәйкес, Ақтау қалалық мәслихаты 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 мемлекеттік тіркеу Тізілімінде № 2568 болып тіркелген, 2015 жылғы 10 қаңтардағы № 5-6 «Маңғыстау»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23 518 493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14 054 070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101 900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4 225 350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5 137 173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21 055 777,3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7 571 280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72 476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72 476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5 181 040,3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5 181 040,3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7 571 280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1 147 260,3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салынатын табыстардан ұсталатын жеке табыс салығы – 14,9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15,6 пайыз;».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үшінші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төртінші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салынбайтын табыстардан ұсталатын жеке табыс салығы – 82,3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100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он 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«233 088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176 470 мың теңге – үш деңгейлік жүйе бойынша біліктіліктен өткен мұғалімдердің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17 409 мың теңге - Ұлы Отан соғысындағы Жеңістің жетпіс жылдығына арналған іс-шараларды өткізуге;»;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2015 жылға арналған қалалық бюджетте Ұлы Отан соғысындағы Жеңістің жетпіс жылдығына арналған іс-шараларды өткізуге 900 мың теңге сомасында облыстық бюджеттен нысаналы ағымдағы трансферттер қарастырылғаны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«439 838 мың теңге - мектепке дейінгі білім беру ұйымдарында мемлекеттік білім беру тапсырыстарын іске асыруға;».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осы шешім Маңғыстау облысының әділет департаментінде мемлекеттік тіркелгеннен кейін, осы шешімнің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2015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30/282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Ақтау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667"/>
        <w:gridCol w:w="8398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23 518 493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14 054 070,0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5 028 648,3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3 601 174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2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4 225 350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3 626 155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3 626 155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5 137 173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21 055 777,3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9 660 307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9 470 061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4 695 444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1 724 528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701 577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1 795 620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1 224 554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164 219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6 431 470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4 304 433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1 068 482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2 541 168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2 100 217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336 202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1 099 203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1 120 921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-5 181 040,3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5 181 040,3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