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267c" w14:textId="46c2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2014 жылғы 23 желтоқсандағы № 26/249 "2015-2017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2015 жылғы 25 тамыздағы № 33/306 шешімі. Маңғыстау облысы Әділет департаментінде 2015 жылғы 03 қыркүйекте № 2817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Ақтау қалалық мәслихаты 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2014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26/249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«2015-2017 жылдарға арналған қалалық бюджет туралы» шешіміне (нормативтік құқықтық актілерді мемлекеттік тіркеу Тізілімінде № 2568 болып тіркелген, 2015 жылғы 10 қаңтардағы № 5-6 «Маңғыстау»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қалалық бюджет қосымшаға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23 818 493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14 154 070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151 900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4 375 350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5 137 173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21 391 253,3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7 571 280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7 571 280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37 000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37 000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5 181 040,3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5 181 040,3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7 571 280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3 537 500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1 147 260,3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Ақтау қалалық мәслихатының аппарат басшысы (Д. Телегенова) осы шешім Маңғыстау облысының әділет департаментінде мемлекеттік тіркелгеннен кейін, «Әділет» ақпараттық-құқықтық жүйесінде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қалалық мәслихаттың экономика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Маңғыстау облысының әділет департаментінде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2015 жылдың 1 қаңтарынан басталатын қатынастарға қатысты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 Ж. Үмбетова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М. Молдағұлов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жылғы 25 тамыз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25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33/306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858"/>
        <w:gridCol w:w="673"/>
        <w:gridCol w:w="8467"/>
        <w:gridCol w:w="193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23 818 493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14 154 070,0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5 028 648,3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5 028 648,3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3 991 330,7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3 991 330,7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3 651 174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2 461 076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304 693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885 335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774 973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39 483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328 200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361 280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46 010</w:t>
            </w:r>
          </w:p>
        </w:tc>
      </w:tr>
      <w:tr>
        <w:trPr>
          <w:trHeight w:val="7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707 944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707 944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151 900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25 198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бөлiгiнің түсiмдері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8 878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16 320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10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</w:t>
            </w:r>
          </w:p>
        </w:tc>
      </w:tr>
      <w:tr>
        <w:trPr>
          <w:trHeight w:val="12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4 375 350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3 696 155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3 696 155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679 195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659 935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5 137 173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5 137 173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5 137 173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 әкімшілігі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21 391 253,3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198 451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19 294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19 294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95 990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89 312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15 793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15 793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20 081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19 921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46 051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46 051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21 151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59 877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47 995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47 995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11 882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11 342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9 414 650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9 224 404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26 232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4 695 444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138 622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310 665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1 724 528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45 963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701 577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1 549 963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178 976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178 976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1 243 383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1 224 554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51 583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146 186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47 592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49 605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673 113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7 136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50 823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90 371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13 992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70 363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19 081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16 758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8 436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8 322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6 456 002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5 578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4 392 790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1 068 482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2 541 168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659 391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99 874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2 036 392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33 179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374 033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205 128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1 037 832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204 452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569 168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366 107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218 758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35 779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96 560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163 152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35 471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21 413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75 318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36 934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14 948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8 704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1 160 062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1 157 262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1 136 105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21 157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39 350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13 251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90 836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27 056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27 056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13 587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50 193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1 519 434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1 519 434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12 441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419 241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502 307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207 476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377 969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589 331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27 132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27 132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535 500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535 500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4 649,3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4 649,3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4 649,3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7 571 280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7 571 280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7 565 334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5 567 418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5 567 418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1 997 916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1 997 916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-5 181 040,3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5 181 040,3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7 571 280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1 147 260,3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