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753d" w14:textId="b4775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2014 жылғы 23 желтоқсандағы № 26/249 "2015-2017
жылдарға арналған қалалық бюджет туралы" шешіміне өзгерістер енгізу 
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2015 жылғы 28 қазандағы № 34/318 шешімі. Маңғыстау облысы Әділет департаментінде 2015 жылғы 04 қарашада № 2856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«Облыстық мәслихаттың 2014 жылғы 11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21/304</w:t>
      </w:r>
      <w:r>
        <w:rPr>
          <w:rFonts w:ascii="Times New Roman"/>
          <w:b w:val="false"/>
          <w:i w:val="false"/>
          <w:color w:val="000000"/>
          <w:sz w:val="28"/>
        </w:rPr>
        <w:t xml:space="preserve"> «2015-2017 жылдарға арналған облыстық бюджет туралы» шешіміне өзгерістер енгізу туралы» 2015 жылғы 23 қазандағы </w:t>
      </w:r>
      <w:r>
        <w:rPr>
          <w:rFonts w:ascii="Times New Roman"/>
          <w:b w:val="false"/>
          <w:i w:val="false"/>
          <w:color w:val="000000"/>
          <w:sz w:val="28"/>
        </w:rPr>
        <w:t>№ 28/422</w:t>
      </w:r>
      <w:r>
        <w:rPr>
          <w:rFonts w:ascii="Times New Roman"/>
          <w:b w:val="false"/>
          <w:i w:val="false"/>
          <w:color w:val="000000"/>
          <w:sz w:val="28"/>
        </w:rPr>
        <w:t xml:space="preserve"> Маңғыстау облыстық мәслихатының шешіміне (нормативтік құқықтық актілерді мемлекеттік тіркеу Тізілімінде № 2849 болып тіркелген) сәйкес, Ақтау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Қалалық мәслихаттың 2014 жылғы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26/249</w:t>
      </w:r>
      <w:r>
        <w:rPr>
          <w:rFonts w:ascii="Times New Roman"/>
          <w:b w:val="false"/>
          <w:i w:val="false"/>
          <w:color w:val="000000"/>
          <w:sz w:val="28"/>
        </w:rPr>
        <w:t xml:space="preserve"> «2015-2017 жылдарға арналған қалалық бюджет туралы» шешіміне (нормативтік құқықтық актілерді мемлекеттік тіркеу Тізілімінде № 2568 болып тіркелген, 2015 жылғы 10 қаңтардағы № 5-6 «Маңғыстау» газетінде жарияланған)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2015-2017 жылдарға арналған қалалық бюджет қосымшаға сәйкес, оның ішінде 2015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кірістер – 24 084 087,3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14 295 130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180 662,3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4 406 090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5 202 205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шығындар – 21 656 862,6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7 568 307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7 568 307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36 985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36 985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5 178 067,3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5 178 067,3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7 568 307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3 537 500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1 147 260,3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бірінші, үшінші абзацтар келесі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«төлем көзінен салық салынатын табыстардан ұсталатын жеке табыс салығы – 15,2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 – 65,9 пайыз;»;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бірінші, он төртінші абзацтар келесі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«257 869 мың теңге – мектепке дейінгі білім беру ұйымдарында мемлекеттік білім беру тапсырыстарын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3 884 мың теңге - агроөнеркәсіптік кешеннің жергілікті атқарушы органдарының бөлімшелерін ұстауға.»;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«4-1. 2015 жылға арналған қалалық бюджетте Ұлы Отан соғысындағы Жеңістің жетпіс жылдығына арналған іс-шараларды өткізуге 1 024 мың теңге сомасында облыстық бюджеттен нысаналы ағымдағы трансферттер қарастырылғаны ескерілсін.»;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2015 жылға арналған қалалық бюджетте ауылдық елді мекендердегі әлеуметтік саланың мамандарын әлеуметтік қолдау шараларын іске асыруға 2 973 мың теңге сомасында республикалық бюджеттен бюджеттік кредиттер қарастырылғаны ескерілсін.»;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 келесі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«479 896 мың теңге - мектепке дейінгі білім беру ұйымдарында мемлекеттік білім беру тапсырыстарын іске асыруға;».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Ақтау қалалық мәслихатының аппарат басшысы (Д. Телегенова) Маңғыстау облысының әділет департаментінде мемлекеттік тіркелгеннен кейін, осы шешімнің «Әділет» ақпараттық-құқықтық жүйесінде және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қалалық мәслихаттың экономика және бюджет мәселелері жөніндегі комиссиясына жүктелсін (А. Бүркітбаев).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Маңғыстау облысының әділет департаментінде мемлекеттік тіркелген күннен бастап күшіне енеді, ол алғашқы ресми жарияланған күнінен кейін күнтізбелік он күн өткен соң қолданысқа енгізіледі және 2015 жылдың 1 қаңтарынан басталатын қатынастарға қатысты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Сессия төрайымы                         Б. Түркпенбаева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хатшысы                                 М. Молдағұлов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«Ақтау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қазан 2015 жыл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28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34/318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Ақтау қаласының бюджеті.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873"/>
        <w:gridCol w:w="601"/>
        <w:gridCol w:w="8687"/>
        <w:gridCol w:w="196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24 084 087,3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14 295 130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5 218 648,3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5 218 648,3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3 971 330,7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3 971 330,7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3 663 370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2 461 076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306 495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895 368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785 983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33 610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328 200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жүргiзгенi үшiн алынатын алымдар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378 163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46 010</w:t>
            </w:r>
          </w:p>
        </w:tc>
      </w:tr>
      <w:tr>
        <w:trPr>
          <w:trHeight w:val="7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655 798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655 798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180 662,3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24 792,3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кiрiсі бөлiгiнің түсiмдері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8 846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15 375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571,3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түсетін түсiмдер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түсетін түсiмдер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0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17 595</w:t>
            </w:r>
          </w:p>
        </w:tc>
      </w:tr>
      <w:tr>
        <w:trPr>
          <w:trHeight w:val="12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17 595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138 100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138 100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түсетiн түсімдер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4 406 090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бекітілген мемлекеттiк мүлiктi сату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3 696 155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бекітілген мемлекеттiк мүлiктi сату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3 696 155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709 935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659 935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5 202 205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5 202 205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5 202 205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 әкімшілігі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21 656 862,6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221 477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19 294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18 713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112 589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89 509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23 080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18 005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16 460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40 350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20 130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6 410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13 810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11 607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11 607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19 632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19 475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46 051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46 051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21 151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24 900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61 201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49 319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49 319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азаматтық хал актілерін тіркеу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11 882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11 342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9 323 082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11 270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11 270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9 143 199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26 232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4 695 444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138 622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310 665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21 675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1 724 528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44 758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766 416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1 413 521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168 613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168 613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1 221 525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1 208 571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51 583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146 031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47 592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49 605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657 161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7 136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3 077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50 823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90 371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13 992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70 363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19 205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10 883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4 220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6 663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6 784 717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23 080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2 838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12 950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7 292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4 555 290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1 087 359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2 716 528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13 875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642 654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94 874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2 206 347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56 895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21 165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33 044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382 769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284 493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8 843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1 036 539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10 654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167 439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204 452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624 864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2 270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419 241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9 910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237 310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35 779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130 892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166 119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34 706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25 145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75 318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36 934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12 165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14 948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8 704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1 103 347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1 100 547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1 079 390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21 157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39 073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18 995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5 554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13 251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19 570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18 920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93 933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29 656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29 456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64 277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13 884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50 193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1 453 185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1 453 185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12 441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431 241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481 685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207 476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320 342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679 187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13 673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13 673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4 209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4 209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21 305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21 305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635 500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635 500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571,3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571,3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571,3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4 649,3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4 649,3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4 649,3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7 568 307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7 568 307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7 565 334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5 567 418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5 567 418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1 997 916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1 997 916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2 973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36 985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36 985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36 985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36 985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36 985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-5 178 067,3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5 178 067,3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7 568 307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3 537 500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1 147 260,3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