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f66c" w14:textId="739f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2015 жылғы 11 желтоқсандағы № 35/335 шешімі. Маңғыстау облысы Әділет департаментінде 2015 жылғы 28 желтоқсанда № 2921 болып тіркелді. Күші жойылды - Маңғыстау облысы Ақтау қалалық мәслихатының 2021 жылғы 13 қазандағы № 7/58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Маңғыстау облысы Ақтау қалалық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29/314</w:t>
      </w:r>
      <w:r>
        <w:rPr>
          <w:rFonts w:ascii="Times New Roman"/>
          <w:b w:val="false"/>
          <w:i w:val="false"/>
          <w:color w:val="ff0000"/>
          <w:sz w:val="28"/>
        </w:rPr>
        <w:t>(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 бойынша тұрмыстық қатты қалдықтарды жинауға, әкетуге және көмуге арналған тарифтері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Ақтау қалалық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29/314</w:t>
      </w:r>
      <w:r>
        <w:rPr>
          <w:rFonts w:ascii="Times New Roman"/>
          <w:b w:val="false"/>
          <w:i w:val="false"/>
          <w:color w:val="ff0000"/>
          <w:sz w:val="28"/>
        </w:rPr>
        <w:t>(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қаласының әкімдігіне жеке, заңды тұлғалар және жеке кәсіпкерлік субъектілеріне осы тарифтердің қолданысқа енгізілетін мерзімі туралы хабарлау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 Телегенова)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коммуналдық шаруашылық мәселелері жөніндегі тұрақты комиссиясына жүктелсін (Б.Шапқан).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қалалық тұрғын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- коммуналдық шаруашылығы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тұрғын үй инспекциясы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міндетін атқарушы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Б.К.Ізғалиев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жылы 11 желтоқсан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35/335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тұрмыстық қатты қалдықтарды жинауға, әкетуге және көмуге арналған тарифтер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Ақтау қалалық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29/314</w:t>
      </w:r>
      <w:r>
        <w:rPr>
          <w:rFonts w:ascii="Times New Roman"/>
          <w:b w:val="false"/>
          <w:i w:val="false"/>
          <w:color w:val="ff0000"/>
          <w:sz w:val="28"/>
        </w:rPr>
        <w:t>(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941"/>
        <w:gridCol w:w="2589"/>
        <w:gridCol w:w="472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Құны, теңгемен/ айына ҚҚС есептелмегенде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ажыратып жазылуы: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"ҚҚС" - қосылған құн салығы;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"м³" - текше метр.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