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7753" w14:textId="5777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"Жаңаөзен ңаласы, Теңге, Қызылсай және Рахат ауылдары бойынша сайлау учаскелерін құру туралы" 18 ақпан 2015 жылғы № 10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қаласының әкімінің 2015 жылғы 10 маусымдағы № 28 шешімі. Маңғыстау облысы Әділет департаментінде 2015 жылғы 22 маусымда № 2744 болып тіркелді. Күші жойылды-Маңғыстау облысы Жаңаөзен қаласының әкімінің 2019 жылғы 10 қаңтардағы № 1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әкімінің 10.01.2019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33-бабы</w:t>
      </w: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сәйкес және сайлаушыларға барынша қолайлылық туғызу мақсатында, қала әкімі </w:t>
      </w:r>
      <w:r>
        <w:rPr>
          <w:rFonts w:ascii="Times New Roman"/>
          <w:b/>
          <w:i w:val="false"/>
          <w:color w:val="000000"/>
          <w:sz w:val="28"/>
        </w:rPr>
        <w:t>ШЕШІМ ҚАБЫЛДАДЫ:</w:t>
      </w:r>
    </w:p>
    <w:bookmarkStart w:name="z1" w:id="0"/>
    <w:p>
      <w:pPr>
        <w:spacing w:after="0"/>
        <w:ind w:left="0"/>
        <w:jc w:val="both"/>
      </w:pPr>
      <w:r>
        <w:rPr>
          <w:rFonts w:ascii="Times New Roman"/>
          <w:b w:val="false"/>
          <w:i w:val="false"/>
          <w:color w:val="000000"/>
          <w:sz w:val="28"/>
        </w:rPr>
        <w:t xml:space="preserve">
      1. Жаңаөзен қаласы әкімінің 2015 жылғы 18 ақпанындағы </w:t>
      </w:r>
      <w:r>
        <w:rPr>
          <w:rFonts w:ascii="Times New Roman"/>
          <w:b w:val="false"/>
          <w:i w:val="false"/>
          <w:color w:val="000000"/>
          <w:sz w:val="28"/>
        </w:rPr>
        <w:t>№ 10</w:t>
      </w:r>
      <w:r>
        <w:rPr>
          <w:rFonts w:ascii="Times New Roman"/>
          <w:b w:val="false"/>
          <w:i w:val="false"/>
          <w:color w:val="000000"/>
          <w:sz w:val="28"/>
        </w:rPr>
        <w:t xml:space="preserve"> "Жаңаөзен қаласы, Теңге, Қызылсай және Рахат ауылдары бойынша сайлау учаскелерін құру туралы" шешіміне (нормативтік құқықтық актілерді мемлекеттік тіркеу тізілімінде № 2622 болып тіркелген, 2015 жылғы 25 ақпанындағы № 9 (1716) "Жаңаөзен" газетінде жарияланған) мынадай өзгерістер мен толықтырулар енгізілсін:</w:t>
      </w:r>
    </w:p>
    <w:bookmarkEnd w:id="0"/>
    <w:bookmarkStart w:name="z40" w:id="1"/>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шешімнің</w:t>
      </w: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w:t>
      </w:r>
      <w:r>
        <w:rPr>
          <w:rFonts w:ascii="Times New Roman"/>
          <w:b w:val="false"/>
          <w:i w:val="false"/>
          <w:color w:val="000000"/>
          <w:sz w:val="28"/>
        </w:rPr>
        <w:t>шешімнің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2. "Жаңаөзен қаласы әкімі аппараты" мемлекеттік мекемесі (И. Сағынбаев) осы шешімінің әділет органдарында мемлекеттік тіркелуін, оның "Әділет" ақпараттық-құқықтық жүйесі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Жаңаөзен қаласы әкімінің орынбасары И. Сағынбаевқа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Т.Көшмағанбетов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сайлау комиссиясының төрағасы</w:t>
      </w:r>
    </w:p>
    <w:p>
      <w:pPr>
        <w:spacing w:after="0"/>
        <w:ind w:left="0"/>
        <w:jc w:val="both"/>
      </w:pPr>
      <w:r>
        <w:rPr>
          <w:rFonts w:ascii="Times New Roman"/>
          <w:b w:val="false"/>
          <w:i w:val="false"/>
          <w:color w:val="000000"/>
          <w:sz w:val="28"/>
        </w:rPr>
        <w:t>
      Бақтығали Базылов</w:t>
      </w:r>
    </w:p>
    <w:p>
      <w:pPr>
        <w:spacing w:after="0"/>
        <w:ind w:left="0"/>
        <w:jc w:val="both"/>
      </w:pPr>
      <w:r>
        <w:rPr>
          <w:rFonts w:ascii="Times New Roman"/>
          <w:b w:val="false"/>
          <w:i w:val="false"/>
          <w:color w:val="000000"/>
          <w:sz w:val="28"/>
        </w:rPr>
        <w:t>
      10 маусым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маусым № 28</w:t>
            </w:r>
            <w:r>
              <w:br/>
            </w:r>
            <w:r>
              <w:rPr>
                <w:rFonts w:ascii="Times New Roman"/>
                <w:b w:val="false"/>
                <w:i w:val="false"/>
                <w:color w:val="000000"/>
                <w:sz w:val="20"/>
              </w:rPr>
              <w:t>Жаңаөзен қаласы әкімінің</w:t>
            </w:r>
            <w:r>
              <w:br/>
            </w:r>
            <w:r>
              <w:rPr>
                <w:rFonts w:ascii="Times New Roman"/>
                <w:b w:val="false"/>
                <w:i w:val="false"/>
                <w:color w:val="000000"/>
                <w:sz w:val="20"/>
              </w:rPr>
              <w:t>шешіміне қосымша</w:t>
            </w:r>
          </w:p>
        </w:tc>
      </w:tr>
    </w:tbl>
    <w:bookmarkStart w:name="z6" w:id="5"/>
    <w:p>
      <w:pPr>
        <w:spacing w:after="0"/>
        <w:ind w:left="0"/>
        <w:jc w:val="left"/>
      </w:pPr>
      <w:r>
        <w:rPr>
          <w:rFonts w:ascii="Times New Roman"/>
          <w:b/>
          <w:i w:val="false"/>
          <w:color w:val="000000"/>
        </w:rPr>
        <w:t xml:space="preserve"> Жаңаөзен қаласы, Теңге, Қызылсай және Рахат ауылдары бойынша сайлау учаскелері</w:t>
      </w:r>
      <w:r>
        <w:br/>
      </w:r>
      <w:r>
        <w:rPr>
          <w:rFonts w:ascii="Times New Roman"/>
          <w:b/>
          <w:i w:val="false"/>
          <w:color w:val="000000"/>
        </w:rPr>
        <w:t>№ 71 сайлау учаскесі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Жаңаөзен қаласы әкімдігінің "№ 11 орта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Нұрым Жырау Шыршығұлұлы, Ер Шабай, Қазақстан көшелеріндегі барлық үйлер.</w:t>
      </w:r>
    </w:p>
    <w:bookmarkStart w:name="z7" w:id="6"/>
    <w:p>
      <w:pPr>
        <w:spacing w:after="0"/>
        <w:ind w:left="0"/>
        <w:jc w:val="left"/>
      </w:pPr>
      <w:r>
        <w:rPr>
          <w:rFonts w:ascii="Times New Roman"/>
          <w:b/>
          <w:i w:val="false"/>
          <w:color w:val="000000"/>
        </w:rPr>
        <w:t xml:space="preserve"> № 72 сайлау учаскесі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Жаңаөзен қаласы әкімдігінің "Ата мұра" жедел басқару құқығындағы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Сәттіғұл, Құлшар күйші, Бейбітшілік, Қылыш Нәдірбаев, Әліби Жангелдин, Фетисов, Балуанияз, Тобанияз, Ер Қармыс, Түмен Балтабасұлы, Аралбай Оңғарбекұлы, Дина Нұрпеисова, Жалау Мыңбаев, Абыл Өтембетұлы көшелеріндегі барлық үйлер.</w:t>
      </w:r>
    </w:p>
    <w:bookmarkStart w:name="z8" w:id="7"/>
    <w:p>
      <w:pPr>
        <w:spacing w:after="0"/>
        <w:ind w:left="0"/>
        <w:jc w:val="left"/>
      </w:pPr>
      <w:r>
        <w:rPr>
          <w:rFonts w:ascii="Times New Roman"/>
          <w:b/>
          <w:i w:val="false"/>
          <w:color w:val="000000"/>
        </w:rPr>
        <w:t xml:space="preserve"> № 73 сайлау учаскесі</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 14 жалпы білім беретін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Ботакөз, Тамшалы, Мұрын жырау, Жеңіс, Достық Даңғылы, Мұрат Өскінбаев, Мәди Бегенов, Досан Тәжиев, Қайып Қорабайұлы, Ақтан Керейұлы, Сүгір Бегендікұлы, Сүйінғара Үргешбайұлы, көшелеріндегі барлық үйлер.</w:t>
      </w:r>
    </w:p>
    <w:bookmarkStart w:name="z9" w:id="8"/>
    <w:p>
      <w:pPr>
        <w:spacing w:after="0"/>
        <w:ind w:left="0"/>
        <w:jc w:val="left"/>
      </w:pPr>
      <w:r>
        <w:rPr>
          <w:rFonts w:ascii="Times New Roman"/>
          <w:b/>
          <w:i w:val="false"/>
          <w:color w:val="000000"/>
        </w:rPr>
        <w:t xml:space="preserve"> № 74 сайлау учаскесі</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Теңге ауылы, "Жаңаөзен қаласындағы № 17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Теңге ауылындағы Шәкен Айманов, Күляш Байсеитова, Чаден Рахманұлы, Отарбай Иманғазыұлы, Нұржаубай Тәженов, Жұбантұр Құлжанов, Әбіш Қожа, Өтебай Наятұлы, Бақытжан Бисенғалиев, Желтоқсан, Қалнияз ақын, Рақымжан Қошқарбаев, Бейнеубай Құлшарұлы, Исатай Сүйеубайұлы, Ақбөбек көшелеріндегі барлық үйлер.</w:t>
      </w:r>
    </w:p>
    <w:bookmarkStart w:name="z10" w:id="9"/>
    <w:p>
      <w:pPr>
        <w:spacing w:after="0"/>
        <w:ind w:left="0"/>
        <w:jc w:val="left"/>
      </w:pPr>
      <w:r>
        <w:rPr>
          <w:rFonts w:ascii="Times New Roman"/>
          <w:b/>
          <w:i w:val="false"/>
          <w:color w:val="000000"/>
        </w:rPr>
        <w:t xml:space="preserve"> № 75 сайлау учаскесі</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"Арай" шағын ауданы, "Жаңаөзен қаласының № 19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"Ақбұлақ" шағын ауданындағы Төреғали Қадыров,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p>
    <w:bookmarkStart w:name="z11" w:id="10"/>
    <w:p>
      <w:pPr>
        <w:spacing w:after="0"/>
        <w:ind w:left="0"/>
        <w:jc w:val="left"/>
      </w:pPr>
      <w:r>
        <w:rPr>
          <w:rFonts w:ascii="Times New Roman"/>
          <w:b/>
          <w:i w:val="false"/>
          <w:color w:val="000000"/>
        </w:rPr>
        <w:t xml:space="preserve"> № 76 сайлау учаскесі</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"Арай" шағын ауданы, "Жаңаөзен қаласының № 19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 шағын ауданының № 59, 64/1, 64/2, 66, 67, 68, 69, 70, 71 үйлер; "Ақбұлақ" шағын ауданындағы Азаттық, Құлбарақ батыр, Бозашы, Нұрберген Тілеубергенов, Төлеп Жаңаев көшелеріндегі барлық үйлер.</w:t>
      </w:r>
    </w:p>
    <w:bookmarkStart w:name="z12" w:id="11"/>
    <w:p>
      <w:pPr>
        <w:spacing w:after="0"/>
        <w:ind w:left="0"/>
        <w:jc w:val="left"/>
      </w:pPr>
      <w:r>
        <w:rPr>
          <w:rFonts w:ascii="Times New Roman"/>
          <w:b/>
          <w:i w:val="false"/>
          <w:color w:val="000000"/>
        </w:rPr>
        <w:t xml:space="preserve"> № 77 сайлау учаскесі</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"Арай" шағын ауданы, "Жаңаөзен мектеп-лицейі"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"Арай" шағын ауданындағы Ғұбайдулла Айдаров, Ғарифолла Құрманғалиев, Біләл Қалиев, Жұмағали Қалдығараев, Отырар, Ибаш Жанболатова, Жібек Жолы, Шотан батыр, Нұрмұхан Жантөрин көшелеріндегі барлық үйлер.</w:t>
      </w:r>
    </w:p>
    <w:bookmarkStart w:name="z13" w:id="12"/>
    <w:p>
      <w:pPr>
        <w:spacing w:after="0"/>
        <w:ind w:left="0"/>
        <w:jc w:val="left"/>
      </w:pPr>
      <w:r>
        <w:rPr>
          <w:rFonts w:ascii="Times New Roman"/>
          <w:b/>
          <w:i w:val="false"/>
          <w:color w:val="000000"/>
        </w:rPr>
        <w:t xml:space="preserve"> № 78 сайлау учаскесі</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"Өзен" стансасы, "Жаңаөзен мектеп-гимназиясы"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Қашаған көшесіндегі барлық үйлер; "Астана" шағын ауданындағы Ахмет Байтұрсынов, Мұстафа Шоқай, Мағжан Жұмабаев, Жүсіпбек Аймауытов, Міржақып Дулатов, Николай Иванович Андрусов, Шәкәрім, Жетіқайқы көшелеріндегі барлық үйлер; "Бәйтерек" шағын ауданындағы Бұхар жырау, Қазыбек би, Әйтеке би, Қабидолла Сыдықов, Амангали Орынбаев, Саламат Шалабаев көшелеріндегі барлық үйлер; "Өзен" стансасы жанында орналасқан барлық үйлер.</w:t>
      </w:r>
    </w:p>
    <w:bookmarkStart w:name="z14" w:id="13"/>
    <w:p>
      <w:pPr>
        <w:spacing w:after="0"/>
        <w:ind w:left="0"/>
        <w:jc w:val="left"/>
      </w:pPr>
      <w:r>
        <w:rPr>
          <w:rFonts w:ascii="Times New Roman"/>
          <w:b/>
          <w:i w:val="false"/>
          <w:color w:val="000000"/>
        </w:rPr>
        <w:t xml:space="preserve"> № 79 сайлау учаскесі</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Маңғыстау облысының білім басқармасының "Оразмағанбет Тұрмағанбетұлы атындағы Жаңаөзен мұнай және газ колледжі"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3, 4, 5А, 5Б, 6, 6А, 7, 12, 13, 14, 15 үйлер; Бейбітшілік көшесіндегі №№ 16, 17, 17А, 18, 18А, 19, 21 үйлер; Өтелбек Махмұтов көшелеріндегі барлық үйлер; "Астана" шағын ауданындағы Кемер Оңғалбаев, Қара Жүсіп, Әнес Бүркітбаев, Сағидолла Нұржанов, Ақтау, №4а көшелеріндегі барлық үйлер.</w:t>
      </w:r>
    </w:p>
    <w:bookmarkStart w:name="z15" w:id="14"/>
    <w:p>
      <w:pPr>
        <w:spacing w:after="0"/>
        <w:ind w:left="0"/>
        <w:jc w:val="left"/>
      </w:pPr>
      <w:r>
        <w:rPr>
          <w:rFonts w:ascii="Times New Roman"/>
          <w:b/>
          <w:i w:val="false"/>
          <w:color w:val="000000"/>
        </w:rPr>
        <w:t xml:space="preserve"> № 80 сайлау учаскесі</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Маңғыстау облысының білім басқармасының "Жаңаөзен қызмет көрсету және жаңа технологиялар колледжі"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1, 1А, 2, 10, 11, 18, 19, 20, 21 үйлер.</w:t>
      </w:r>
    </w:p>
    <w:bookmarkStart w:name="z16" w:id="15"/>
    <w:p>
      <w:pPr>
        <w:spacing w:after="0"/>
        <w:ind w:left="0"/>
        <w:jc w:val="left"/>
      </w:pPr>
      <w:r>
        <w:rPr>
          <w:rFonts w:ascii="Times New Roman"/>
          <w:b/>
          <w:i w:val="false"/>
          <w:color w:val="000000"/>
        </w:rPr>
        <w:t xml:space="preserve"> № 81 сайлау учаскесі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"Жаңаөзен қаласындағы № 7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22, 23, 24, 25, 25А, 26, 27, 32, 33, 50, 51 үйлер.</w:t>
      </w:r>
    </w:p>
    <w:bookmarkStart w:name="z17" w:id="16"/>
    <w:p>
      <w:pPr>
        <w:spacing w:after="0"/>
        <w:ind w:left="0"/>
        <w:jc w:val="left"/>
      </w:pPr>
      <w:r>
        <w:rPr>
          <w:rFonts w:ascii="Times New Roman"/>
          <w:b/>
          <w:i w:val="false"/>
          <w:color w:val="000000"/>
        </w:rPr>
        <w:t xml:space="preserve"> № 82 сайлау учаскесі</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"Жаңаөзен қаласындағы № 8 Қашаған Қүржіманұлы атындағы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28, 28а, 29, 29а, 30, 30а, 31, 31а, 39, 40, 41, 46, 47, 48, 49, 52, 53, 54 үйлер; Жұмаханбет Қайыров көшесіндегі барлық үйлер.</w:t>
      </w:r>
    </w:p>
    <w:bookmarkStart w:name="z18" w:id="17"/>
    <w:p>
      <w:pPr>
        <w:spacing w:after="0"/>
        <w:ind w:left="0"/>
        <w:jc w:val="left"/>
      </w:pPr>
      <w:r>
        <w:rPr>
          <w:rFonts w:ascii="Times New Roman"/>
          <w:b/>
          <w:i w:val="false"/>
          <w:color w:val="000000"/>
        </w:rPr>
        <w:t xml:space="preserve"> № 83 сайлау учаскесі</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"Жаңаөзен қаласындағы № 8 Қашаған Күржіманұлы атындағы орта мектеп" мемлекеттік мекемесі, оң қанаты.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"Көктем" шағын ауданындағы №№ 55, 56, 57, 58 үйлер; "Өркен" шағын ауданындағы №№ 63, 73, 74, 75 үйлер.</w:t>
      </w:r>
    </w:p>
    <w:bookmarkStart w:name="z19" w:id="18"/>
    <w:p>
      <w:pPr>
        <w:spacing w:after="0"/>
        <w:ind w:left="0"/>
        <w:jc w:val="left"/>
      </w:pPr>
      <w:r>
        <w:rPr>
          <w:rFonts w:ascii="Times New Roman"/>
          <w:b/>
          <w:i w:val="false"/>
          <w:color w:val="000000"/>
        </w:rPr>
        <w:t xml:space="preserve"> № 84 сайлау учаскесі</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"Өркен" шағын ауданы, Жаңаөзен қалалық білім бөлімінің жедел басқару құқығындағы "Оқушылар шығармашылық үйі"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 шағын ауданындағы №№ 28, 31, 34, 43, 44, 45, 54, 56, 57, 58, 61, 62, үйлер.</w:t>
      </w:r>
    </w:p>
    <w:bookmarkStart w:name="z20" w:id="19"/>
    <w:p>
      <w:pPr>
        <w:spacing w:after="0"/>
        <w:ind w:left="0"/>
        <w:jc w:val="left"/>
      </w:pPr>
      <w:r>
        <w:rPr>
          <w:rFonts w:ascii="Times New Roman"/>
          <w:b/>
          <w:i w:val="false"/>
          <w:color w:val="000000"/>
        </w:rPr>
        <w:t xml:space="preserve"> № 85 сайлау учаскесі</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"Өркен" шағын ауданы, "Жаңаөзен қаласындағы № 10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"Өркен" шағын ауданындағы №№ 18, 19, 20, 21, 22, 24, 25, үйлер; "Арай" шағын ауданындағы № 16, Нұрсұлу Қайрова, Құсайын Шалабаев, Мектепбай Айтмамбетов, Диас Жұмашев көшелеріндегі барлық үйлер.</w:t>
      </w:r>
    </w:p>
    <w:bookmarkStart w:name="z21" w:id="20"/>
    <w:p>
      <w:pPr>
        <w:spacing w:after="0"/>
        <w:ind w:left="0"/>
        <w:jc w:val="left"/>
      </w:pPr>
      <w:r>
        <w:rPr>
          <w:rFonts w:ascii="Times New Roman"/>
          <w:b/>
          <w:i w:val="false"/>
          <w:color w:val="000000"/>
        </w:rPr>
        <w:t xml:space="preserve"> № 86 сайлау учаскесі</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"Бостандық" шағын ауданы, Жаңаөзен қаласы әкімдігінің "Мұрат Өскенбаев атындағы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Мұнайбаза ғимараты жанында орналасқан барлық үйлер; "Шаңырақ" шағын ауданындағы Губкин көшесіндегі "Мұнайлы" шағын ауданы аумағында орналасқан барлық үйлер; "Шаңырақ" шағын ауданы Абай көшесіндегі №№ 1-7 аралығында орналасқан үйлер; Мұнайшылар көшесіндегі №№ 1-17 аралығында орналасқан үйлер; "Мұнайлы" шағын ауданындағы Меңдулла Губайдуллин, Қалидолла Нұрғалиев, Орынбай Бердығожин, Дмитрий Клинчев, Мейрамғали Бисекенов, Бегеніш Әбілханов, Бітім Қыдырбаев, Дүйсенбай Бисекенов, Қонай батыр, № 9а, Сағынтай Ысқақов, Сәтібай Қылышбаев, Қуанғали Сарбөпеев көшелеріндегі барлық үйлер; "Бостандық" шағын ауданындағы Ғарифолла Қайсағалиев, Әлия Молдағұлова, Мәншүк Мәметова, Ишақат Қыдырғалиев, Ізберген Құрбанбаев, Шегем Көбен би, Бәйдеш Нұрбаев, Шернияз Махамбетов, Амандық Ділмағанбетов, Күйші Қоңыр, Ақпан батыр, Саламат Мұқашев, Асау Барақ, Сәлім Салахиев, Шығыс Қожаев, Фани Қатпашев, Қыдырша Ата, Орынғали Нұрмағанбетов, Атақозы Айтқұлұлы, Тәнім Байдалиева көшелеріндегі барлық үйлер.</w:t>
      </w:r>
    </w:p>
    <w:bookmarkStart w:name="z22" w:id="21"/>
    <w:p>
      <w:pPr>
        <w:spacing w:after="0"/>
        <w:ind w:left="0"/>
        <w:jc w:val="left"/>
      </w:pPr>
      <w:r>
        <w:rPr>
          <w:rFonts w:ascii="Times New Roman"/>
          <w:b/>
          <w:i w:val="false"/>
          <w:color w:val="000000"/>
        </w:rPr>
        <w:t xml:space="preserve"> № 87 сайлау учаскесі</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"Самал" шағын ауданы, "Жаңаөзен қаласындағы № 6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"Самал" шағын ауданындағы №№ 1/2, 3, 4, 5, 6, 7, 8, 9, 10, 16, 17, 18, 23, 38, 39, 40, 41, 42/1, 42/2 үйлер.</w:t>
      </w:r>
    </w:p>
    <w:bookmarkStart w:name="z23" w:id="22"/>
    <w:p>
      <w:pPr>
        <w:spacing w:after="0"/>
        <w:ind w:left="0"/>
        <w:jc w:val="left"/>
      </w:pPr>
      <w:r>
        <w:rPr>
          <w:rFonts w:ascii="Times New Roman"/>
          <w:b/>
          <w:i w:val="false"/>
          <w:color w:val="000000"/>
        </w:rPr>
        <w:t xml:space="preserve"> № 88 сайлау учаскесі</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"Самал" шағын ауданы, "Жаңаөзен қаласындағы № 6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"Самал" шағын ауданындағы №№ 25, 28, 29, 30, 31, 32, 33, 34, 35, 36, 37 үйлер; "Өркен" шағын ауданындағы № 1 үй.</w:t>
      </w:r>
    </w:p>
    <w:bookmarkStart w:name="z24" w:id="23"/>
    <w:p>
      <w:pPr>
        <w:spacing w:after="0"/>
        <w:ind w:left="0"/>
        <w:jc w:val="left"/>
      </w:pPr>
      <w:r>
        <w:rPr>
          <w:rFonts w:ascii="Times New Roman"/>
          <w:b/>
          <w:i w:val="false"/>
          <w:color w:val="000000"/>
        </w:rPr>
        <w:t xml:space="preserve"> № 89 сайлау учаскесі</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"3А" шағын ауданы, Жаңаөзен қаласы әкімдігінің "Өнер" мемлекеттік коммуналдық қазыналық кәсіпорнының "Мұнайшы" мәдениет үйінің ғимараты.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"3А" шағын ауданындағы №№ 1, 2, 3, 4, 5, 6, 7, 8, 9, 10, 11, 12 үйлер; "Самал" шағын ауданындағы №№ 11, 12, 13, 14, 15, 19, 20, 21, 22, 24, 26, 27 үйлер.</w:t>
      </w:r>
    </w:p>
    <w:bookmarkStart w:name="z25" w:id="24"/>
    <w:p>
      <w:pPr>
        <w:spacing w:after="0"/>
        <w:ind w:left="0"/>
        <w:jc w:val="left"/>
      </w:pPr>
      <w:r>
        <w:rPr>
          <w:rFonts w:ascii="Times New Roman"/>
          <w:b/>
          <w:i w:val="false"/>
          <w:color w:val="000000"/>
        </w:rPr>
        <w:t xml:space="preserve"> № 90 сайлау учаскесі</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"Шаңырақ" шағын ауданы, "Жаңаөзен қаласындағы № 1 Т. Әлиев атындағы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"Шаңырақ" шағын ауданындағы №№ 21, 22, 24, 25, 26, 27, 28, 29, 30, 35, 36, 37, 38, 43, 44/1, 46/1, 46/2 үйлер.</w:t>
      </w:r>
    </w:p>
    <w:bookmarkStart w:name="z26" w:id="25"/>
    <w:p>
      <w:pPr>
        <w:spacing w:after="0"/>
        <w:ind w:left="0"/>
        <w:jc w:val="left"/>
      </w:pPr>
      <w:r>
        <w:rPr>
          <w:rFonts w:ascii="Times New Roman"/>
          <w:b/>
          <w:i w:val="false"/>
          <w:color w:val="000000"/>
        </w:rPr>
        <w:t xml:space="preserve"> № 91 сайлау учаскесі</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"Шаңырақ" шағын ауданы, "Жаңаөзен қаласындағы № 3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"Шаңырақ" шағын ауданындағы №№ 2, 3, 4, 5, 6, 7, 8, 11, 12, 14, 15, 16, 17, 18, 19, 50, 51, 53, 54, 55, 56 үйлер; Достық, Бейбітшілік, Құрбанов, Оразақов, Рахмет Өтесинов көшелеріндегі барлық үйлер; бұрынғы Маңғыстау электр желілері кәсіпорының ғимаратындағы барлық тұрғын үйлер; "Шаңырақ" шағын ауданы Абай көшесіндегі №№ 7-61 аралығында орналасқан үйлер; Мұнайшылар көшесіндегі №№ 18-44 аралығында орналасқан барлық үйлер.</w:t>
      </w:r>
    </w:p>
    <w:bookmarkStart w:name="z27" w:id="26"/>
    <w:p>
      <w:pPr>
        <w:spacing w:after="0"/>
        <w:ind w:left="0"/>
        <w:jc w:val="left"/>
      </w:pPr>
      <w:r>
        <w:rPr>
          <w:rFonts w:ascii="Times New Roman"/>
          <w:b/>
          <w:i w:val="false"/>
          <w:color w:val="000000"/>
        </w:rPr>
        <w:t xml:space="preserve"> № 92 жаңа сайлау учаскесі</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Аурухана қалашығы, Маңғыстау облысының денсаулық сақтау басқармасының "№ 2 Жаңаөзен қалалық емханасы"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стационарлық емдеу-профилактикалық мекемелері: қалалық орталық аурухана, қалалық перзентхана, қалалық дермато-венералогиялық бөлімшесі, қалалық туберкулез ауруханасы, қалалық балалар ауруханасы; "Медицина" ЖШС, "Медикер" ЖШС, "Жалымбетов" ЖШС; ішкі істер департаменті жанындағы уақытша ұстау абақтысы; 2018 әскери бөлімі шекара комендатурасы.</w:t>
      </w:r>
    </w:p>
    <w:bookmarkStart w:name="z28" w:id="27"/>
    <w:p>
      <w:pPr>
        <w:spacing w:after="0"/>
        <w:ind w:left="0"/>
        <w:jc w:val="left"/>
      </w:pPr>
      <w:r>
        <w:rPr>
          <w:rFonts w:ascii="Times New Roman"/>
          <w:b/>
          <w:i w:val="false"/>
          <w:color w:val="000000"/>
        </w:rPr>
        <w:t xml:space="preserve"> № 93 сайлау учаскесі</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"Шұғыла" шағын ауданы, "№ 12 жалпы білім беретін бастауыш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"Шұғыла" шағын ауданындағы №№ 1, 2, 3, 4, 5, 6, 7, 8/9, 10, 11, 12, 13, 14/15, 16/17 үйлер.</w:t>
      </w:r>
    </w:p>
    <w:bookmarkStart w:name="z29" w:id="28"/>
    <w:p>
      <w:pPr>
        <w:spacing w:after="0"/>
        <w:ind w:left="0"/>
        <w:jc w:val="left"/>
      </w:pPr>
      <w:r>
        <w:rPr>
          <w:rFonts w:ascii="Times New Roman"/>
          <w:b/>
          <w:i w:val="false"/>
          <w:color w:val="000000"/>
        </w:rPr>
        <w:t xml:space="preserve"> № 94 сайлау учаскесі</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"Шұғыла" шағын ауданы, Маңғыстау облысының денсаулық сақтау басқармасының шаруашылық жүргізу құқығындағы "Маңғыстау облыстық медицина колледжі" мемлекеттік коммуналдық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"Шұғыла" шағын ауданындағы №№ 21А, 21Б, 23А, 23Б, 24А, 25, 27, 28, 29, 30, 31, 32, 33, 34, 35 үйлер.</w:t>
      </w:r>
    </w:p>
    <w:bookmarkStart w:name="z30" w:id="29"/>
    <w:p>
      <w:pPr>
        <w:spacing w:after="0"/>
        <w:ind w:left="0"/>
        <w:jc w:val="left"/>
      </w:pPr>
      <w:r>
        <w:rPr>
          <w:rFonts w:ascii="Times New Roman"/>
          <w:b/>
          <w:i w:val="false"/>
          <w:color w:val="000000"/>
        </w:rPr>
        <w:t xml:space="preserve"> № 95 сайлау учаскесі</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"Шұғыла" шағын ауданы, "Жаңаөзен қаласындағы № 2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"Шұғыла" шағын ауданындағы №№ 18/19, 20, 21, 22, 23, 24/26, 36, 37, 38, 40, 42, 43, 44, 45, 46, 47, 48, 49, 50, 51, 52, 53, 54, 55 үйлер.</w:t>
      </w:r>
    </w:p>
    <w:bookmarkStart w:name="z31" w:id="30"/>
    <w:p>
      <w:pPr>
        <w:spacing w:after="0"/>
        <w:ind w:left="0"/>
        <w:jc w:val="left"/>
      </w:pPr>
      <w:r>
        <w:rPr>
          <w:rFonts w:ascii="Times New Roman"/>
          <w:b/>
          <w:i w:val="false"/>
          <w:color w:val="000000"/>
        </w:rPr>
        <w:t xml:space="preserve"> № 96 сайлау учаскесі</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"Рахат" шағын ауданы, Жаңаөзен қаласы әкімдігінің жедел басқару құқығындағы № 13 "Ақмарал" балабақшасы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"Рауан" шағын ауданында орналасқан барлық үйлер; Рахат ауылы, "Ақсу" шағын ауданында орналасқан "Жаңаөзен сүт зауыты" жауапкершілігі шектеулі серіктестігі жанындағы Омар Бисалиев, Бөкен би, № 3 көшелеріндегі барлық үйлер.</w:t>
      </w:r>
    </w:p>
    <w:bookmarkStart w:name="z32" w:id="31"/>
    <w:p>
      <w:pPr>
        <w:spacing w:after="0"/>
        <w:ind w:left="0"/>
        <w:jc w:val="left"/>
      </w:pPr>
      <w:r>
        <w:rPr>
          <w:rFonts w:ascii="Times New Roman"/>
          <w:b/>
          <w:i w:val="false"/>
          <w:color w:val="000000"/>
        </w:rPr>
        <w:t xml:space="preserve"> № 97 сайлау учаскесі</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Қызылсай ауылы, "Жаңаөзен қаласының № 4 Сүгір Бегендікұлы атындағы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Қызылсай ауылында орналасқан барлық үйлер.</w:t>
      </w:r>
    </w:p>
    <w:bookmarkStart w:name="z33" w:id="32"/>
    <w:p>
      <w:pPr>
        <w:spacing w:after="0"/>
        <w:ind w:left="0"/>
        <w:jc w:val="left"/>
      </w:pPr>
      <w:r>
        <w:rPr>
          <w:rFonts w:ascii="Times New Roman"/>
          <w:b/>
          <w:i w:val="false"/>
          <w:color w:val="000000"/>
        </w:rPr>
        <w:t xml:space="preserve"> № 98 сайлау учаскесі</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"Көктем" шағын ауданы, Қосқұлаков көшесі, Маңғыстау облысының дене шынықтыру және спорт басқармасының "Жаңаөзен қаласының № 2 балалар-жасөспірімдер спорт мектебі" мемлекеттік коммуналдық қазыналық кәсіпорны.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Нұрғиса Тілендиев көшесіндегі барлық үйлер; Рахат ауылы, "Рахат" шағын ауданындағы Саяжай, Балауса, Гүлдер, Гүлмайса, Бәйшешек көшелеріндегі барлық үйлер.</w:t>
      </w:r>
    </w:p>
    <w:bookmarkStart w:name="z34" w:id="33"/>
    <w:p>
      <w:pPr>
        <w:spacing w:after="0"/>
        <w:ind w:left="0"/>
        <w:jc w:val="left"/>
      </w:pPr>
      <w:r>
        <w:rPr>
          <w:rFonts w:ascii="Times New Roman"/>
          <w:b/>
          <w:i w:val="false"/>
          <w:color w:val="000000"/>
        </w:rPr>
        <w:t xml:space="preserve"> № 99 сайлау учаскесі</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Жаңаөзен қаласы әкімдігінің "№ 15 орта мектебі"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Өтеп Балғынбаев көшесіндегі үйлер; Рахат ауылы, "Рахат" шағын ауданындағы Жемісті, Лалагүл, Алмалы, Көкорай, Самал, Сандуғаш көшелеріндегі барлық үйлер.</w:t>
      </w:r>
    </w:p>
    <w:bookmarkStart w:name="z35" w:id="34"/>
    <w:p>
      <w:pPr>
        <w:spacing w:after="0"/>
        <w:ind w:left="0"/>
        <w:jc w:val="left"/>
      </w:pPr>
      <w:r>
        <w:rPr>
          <w:rFonts w:ascii="Times New Roman"/>
          <w:b/>
          <w:i w:val="false"/>
          <w:color w:val="000000"/>
        </w:rPr>
        <w:t xml:space="preserve"> № 100 сайлау учаскесі</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Жаңаөзен қаласы әкімдігінің "№ 15 орта мектебі"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"Рахат" шағын ауданындағы Қызғалдақ көшесіндегі барлық үйлер; Түкібай Айдаров көшесіндегі үйлер; Рахат ауылы, "Ақсу" шағын ауданындағы Өтепқали Тәжіғалиев, Әбілхайыр хан, Жарылғасын Дәуітов, Мұрат Қайырлиев, Төлеген Қағазов, Ерменбет би, Алексей Павлович Еремин, Маршал Абдыхалықов көшелеріндегі барлық үйлер.</w:t>
      </w:r>
    </w:p>
    <w:bookmarkStart w:name="z36" w:id="35"/>
    <w:p>
      <w:pPr>
        <w:spacing w:after="0"/>
        <w:ind w:left="0"/>
        <w:jc w:val="left"/>
      </w:pPr>
      <w:r>
        <w:rPr>
          <w:rFonts w:ascii="Times New Roman"/>
          <w:b/>
          <w:i w:val="false"/>
          <w:color w:val="000000"/>
        </w:rPr>
        <w:t xml:space="preserve"> № 101 сайлау учаскесі</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"Жаңаөзен қаласының № 18 орта мектеп"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Ақкетик, Қызылқұм, Мұхтар Әуезов, Сымағұл Сейтқазиев, Еділхан Таймасов, Басығара Тұрниязұлы, Бауыржан Момышұлы, көшелеріндегі барлық үйлер.</w:t>
      </w:r>
    </w:p>
    <w:bookmarkStart w:name="z37" w:id="36"/>
    <w:p>
      <w:pPr>
        <w:spacing w:after="0"/>
        <w:ind w:left="0"/>
        <w:jc w:val="left"/>
      </w:pPr>
      <w:r>
        <w:rPr>
          <w:rFonts w:ascii="Times New Roman"/>
          <w:b/>
          <w:i w:val="false"/>
          <w:color w:val="000000"/>
        </w:rPr>
        <w:t xml:space="preserve"> № 102 сайлау учаскесі</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"Ақсу" шағын ауданы, № 9в көше, "Жаңаөзен политехникалық колледжі" жауапкершілігі шектеулі серіктестігі.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"Ақсу" шағын ауданындағы Сауысқан, Маната, Жосалы, Үстірт, Жеңіс, Мәтжан би, Шоғыр Бөлтекұлы көшелеріндегі барлық үйлер.</w:t>
      </w:r>
    </w:p>
    <w:bookmarkStart w:name="z38" w:id="37"/>
    <w:p>
      <w:pPr>
        <w:spacing w:after="0"/>
        <w:ind w:left="0"/>
        <w:jc w:val="left"/>
      </w:pPr>
      <w:r>
        <w:rPr>
          <w:rFonts w:ascii="Times New Roman"/>
          <w:b/>
          <w:i w:val="false"/>
          <w:color w:val="000000"/>
        </w:rPr>
        <w:t xml:space="preserve"> № 103 сайлау учаскесі</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"Жұлдыз" шағын ауданы, Жаңаөзен қаласы әкімдігінің "№ 21 орта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"Жұлдыз" шағын ауданының көшелеріндегі барлық үйлер.</w:t>
      </w:r>
    </w:p>
    <w:bookmarkStart w:name="z39" w:id="38"/>
    <w:p>
      <w:pPr>
        <w:spacing w:after="0"/>
        <w:ind w:left="0"/>
        <w:jc w:val="left"/>
      </w:pPr>
      <w:r>
        <w:rPr>
          <w:rFonts w:ascii="Times New Roman"/>
          <w:b/>
          <w:i w:val="false"/>
          <w:color w:val="000000"/>
        </w:rPr>
        <w:t xml:space="preserve"> № 104 сайлау учаскесі</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w:t>
      </w:r>
      <w:r>
        <w:rPr>
          <w:rFonts w:ascii="Times New Roman"/>
          <w:b w:val="false"/>
          <w:i w:val="false"/>
          <w:color w:val="000000"/>
          <w:sz w:val="28"/>
        </w:rPr>
        <w:t>Рахат ауылы, "Мерей" шағын ауданы, "Жаңаөзен қаласы әкімдігінің № 9 орта мектеп"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Шекарасы: </w:t>
      </w:r>
      <w:r>
        <w:rPr>
          <w:rFonts w:ascii="Times New Roman"/>
          <w:b w:val="false"/>
          <w:i w:val="false"/>
          <w:color w:val="000000"/>
          <w:sz w:val="28"/>
        </w:rPr>
        <w:t>Рахат ауылы, "Мерей" шағын ауданының көшелеріндегі барлық үйлер; Жаңаөзен қаласында орналасқан "Қазақстан Республикасы Ішкі істер министрлігі Ішкі әскерлерінің "5548 әскери бөлімі" Республикалық мемлекеттік мекемесі; Жаңаөзен қаласында орналасқан Қазақстан Республикасы Қорғаныс Істер министрлігінің 61981 әскери бөлімі; өндірістік аймақта орналасқан барлық өндірістік мекемелер.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