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9b22" w14:textId="37f9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2014 жылғы 24 желтоқсандағы № 35/283 «2015-2017 жылдарға арналған қалалық бюджет туралы»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қалалық мәслихатының 2015 жылғы 08 шілдедегі № 39/316 шешімі. Маңғыстау облысы Әділет департаментінде 2015 жылғы 17 шілдеде № 2769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«Облыстық мәслихаттың 2014 жылғы 11 желтоқсандағы № 21/304 «2015-2017 жылдарға арналған облыстық бюджет туралы» шешіміне өзгерістер енгізу туралы» 2015 жылғы 23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26/403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облыстық мәслихатының шешіміне (нормативтік құқықтық актілердің мемлекеттік тіркеу Тізілімінде № 2752 болып тіркелген) сәйкес, Жаңаөзен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Жаңаөзен қалалық мәслихатының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35/283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«2015-2017 жылдарға арналған қалалық бюджет туралы» шешіміне (нормативтік құқықтық актілердің мемлекеттік тіркеу Тізілімінде № 2576 болып тіркелген, 2015 жылғы 14 қаңтардағы № 3 «Жаңаөзен» газетінде жарияланған) келесідей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2015-2017 жылдарға арналған қалалық бюджет 1 қосымшаға сәйкес бекітілсін, оның ішінде 2015 жылға келесідей көлемдерде: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15 934 411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10 759 703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52 720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52 856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5 069 132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16 037 868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72 973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176 430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176 430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төлем көзінен салық салынатын табыстардан ұсталатын жеке табыс салығы – 42,0 пайыз;»;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әлеуметтік салық – 42,0 пайыз.».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2015 жылға арналған қалалық бюджетте республикалық бюджеттен ағымдағы нысаналы трансферттер және кредиттер көзделгені ескерілсін, олардың қолдану тәртібі қала әкімдігінің қаулысы негізінде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 деңгейлі жүйе бойынша біліктілігін арттырудан өткен мұғалімдерге еңбекақыны көтеруге;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картасының шеңберінде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картасының шеңберінде кадрларды кәсіптік даярлауға, қайта даярлауға және олардың біліктілігін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картасының шеңберінде жастар практикасына;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картасының шеңберінде халықты жұмыспен қамту орталықтарының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жасқа дейінгі балаларға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Мүгедектердің құқықтарын қамтамасыз ету және өмір сүру сапасын жақсарту жөніндегі іс-шаралар жоспарын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 жол картасы бойынша қалаларды және ауылдық елді мекендерді дамыту шеңберінде объектілерді жөндеу және абаттандыруға;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өкілеттіктердің берілуіне байланысты агроөнеркәсіптік кешен саласындағы жергілікті атқарушы органдардың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Жаңаөзен қаласы кәсіпкерлігін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моноқалаларды ағымдағы жайластыруға;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 жобаларды іске асыру үшін берілетін кредиттер бойынша пайыздық мөлшерлемені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 жаңа өндірістерді дамытуға гранттар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берілетін бюджеттік кредиттерге;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 кәсіпкерліктің дамуына ықпал етуге кредиттер беруге.».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2015 жылға арналған қалалық бюджетте облыстық бюджеттен ағымдағы нысаналы трансферттер көзделгені ескерілсін, олардың қолдану тәртібі қала әкімдігінің қаулысы негізінде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соғысындағы Жеңістің жетпіс жылдығына арналған іс-шараларды өткізуге.».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2015 жылға арналған қалалық бюджетте республикалық бюджеттен нысаналы даму трансферттері көзделгені екскерілсін, олардың қолдану тәртібі қала әкімдігінің қаулысы негізінде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реконструкциялауға;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жылу-энергетикалық жүйесін дамытуға;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моноқалаларда бюджеттік инвестициялық жобаларды іске асыруға.».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Жергілікті атқарушы органның резерв қоры 18 000 мың теңге сомасында бекітілсін.».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әлеуметтік-экономикалық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Ғ. Байжанов).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Жаңаөзен қалалық мәслихатының аппарат басшысы (И. Орынбеков) осы шешімнің әділет органдарында мемлекеттік тіркелуін, оның бұқаралық ақпарат құралдарында ресми жариялануын және «Әділет» ақпараттық-құқықтық жүйесінде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С. Машқұлов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                        С. Мыңбай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«Жаңаөзен қалалық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бөлімі»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Р. Джантлеуова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шілде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 мәслихатының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шілдедегі № 39/316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241"/>
        <w:gridCol w:w="893"/>
        <w:gridCol w:w="7637"/>
        <w:gridCol w:w="1813"/>
      </w:tblGrid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15 934 411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10 759 703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4 935 731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4 935 731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4 171 244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4 171 244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1 357 404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1 024 005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296 069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259 006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183 381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62 592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5 069 132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5 069 132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5 069 132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16 037 868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323 812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132 370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26 165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24 165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55 278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45 835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7 859 949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172 642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5 318 523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3 860 218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123 215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173 266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448 693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597 545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140 104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140 104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1 993 740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959 533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949 011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60 169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371 280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397 393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33 710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3 749 237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65 788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2 099 156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425 347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104 783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1 469 026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1 405 467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793 244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98 295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356 125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392 131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25 348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165 871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105 334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29 843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59 380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599 757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599 757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599 757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54 094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38 279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767 873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685 001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1 209 836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36 302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15 639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188 188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188 188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 кәсіпкерлігін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44 435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74 386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791 603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508 293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283 310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5 564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-176 430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176 430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  <w:tr>
        <w:trPr>
          <w:trHeight w:val="225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қалалық мәслихатының 2015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шілдедегі № 39/316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әрбір кенттiң, ауылдың, ауылдық округтің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9"/>
        <w:gridCol w:w="1232"/>
        <w:gridCol w:w="846"/>
        <w:gridCol w:w="9473"/>
      </w:tblGrid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Ф.топ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Қызылсай селосы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 ауылы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 ауылы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25" w:hRule="atLeast"/>
        </w:trPr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