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f2ec" w14:textId="831f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2011 жылғы 24 тамыздағы № 43/308 және Жаңаөзен қаласы әкімдігінің 2011 жылғы 26 тамыздағы № 523 "Жаңаөзен қаласының көшелері мен құрамдас бөліктеріне атау беру және атауларын өзгерту туралы" шешімі мен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Жаңаөзен қаласы әкімдігінің 2015 жылғы 07 шілдедегі № 681 қаулысы және Жаңаөзен қалалық мәслихатының 2015 жылғы 08 шілдедегі № 39/318 шешімі. Маңғыстау облысы Әділет департаментінде 2015 жылғы 04 тамызда № 2794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Республикасының әкімшілік-аумақтық құрылысы туралы" 1993 жылғы 8 желтоқсандағы Қазақстан Республикасының Заңының 13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5)-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Маңғыстау облыстық әділет департаментінің 2015 жылғы 01 ақпандағы № 10-11-289 ақпараттық хаты негізінде, Жаңаөзен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Жаңаөзен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Жаңаөзен қалалық мәслихатының 2011 жылғы 24 тамыздағы № 43/308 және Жаңаөзен қаласы әкімдігінің 2011 жылғы 26 тамыздағы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"Жаңаөзен қаласының көшелері мен құрамдас бөліктеріне атау беру және атауларын өзгерту туралы" шешімі мен қаулысына (нормативтік құқықтық актілерді мемлекеттік тіркеу тізілімінде № 11-2-174 болып тіркелген, 2011 жылғы 12 қазандағы "Жаңаөзен" газетінің № 41 санында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 мен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бөлімі жаңа редақцияда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әкімшілік-аумақтық құрылысы туралы" 1993 жылғы 8 желтоқсандағы Қазақстан Республикасының Заңының 13 бабының 5)- тармақшасына сәйкес, Жаңаөзен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Жаңаөзен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"4.Осы шешім мен қаулының орындалуын бақылау Жаңаөзен қалалық мәслихатының әлеуметтік-экономикалық даму, бюджет, құрылыс, өнеркәсіп, тұрғын үй және коммуналдық шаруашылығы, көлік және кәсіпкерлік мәселелері жөніндегі тұрақты комиссиясына (комиссия төрағасы Ғ. Байжанов) және қала әкімінің орынбасары С.Қалдығұлға жүктелсін".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мен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С.Машкулов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С.Трұмов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