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5bdb" w14:textId="5275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2014 жылғы 16 мамырдағы № 28/233 "Маңғыстау облысы Жаңаөзен қаласының Тенге,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2015 жылғы 26 қазандағы № 43/356 шешімі. Маңғыстау облысы Әділет департаментінде 2015 жылғы 24 қарашада № 2877 болып тіркелді. Күші жойылды-Маңғыстау облысы Жаңаөзен қалалық мәслихатының 2023 жылғы 6 желтоқсандағы № 9/83 шешімімен</w:t>
      </w:r>
    </w:p>
    <w:p>
      <w:pPr>
        <w:spacing w:after="0"/>
        <w:ind w:left="0"/>
        <w:jc w:val="both"/>
      </w:pPr>
      <w:r>
        <w:rPr>
          <w:rFonts w:ascii="Times New Roman"/>
          <w:b w:val="false"/>
          <w:i w:val="false"/>
          <w:color w:val="ff0000"/>
          <w:sz w:val="28"/>
        </w:rPr>
        <w:t xml:space="preserve">
      Ескерту. Күші жойылды- Маңғыстау облысы Жаңаөзен қалалық мәслихатының 06.12.2023 </w:t>
      </w:r>
      <w:r>
        <w:rPr>
          <w:rFonts w:ascii="Times New Roman"/>
          <w:b w:val="false"/>
          <w:i w:val="false"/>
          <w:color w:val="ff0000"/>
          <w:sz w:val="28"/>
        </w:rPr>
        <w:t>№ 9/83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Жаңаөзен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Жаңаөзен қалалық мәслихатының 2014 жылғы 16 мамырдағы </w:t>
      </w:r>
      <w:r>
        <w:rPr>
          <w:rFonts w:ascii="Times New Roman"/>
          <w:b w:val="false"/>
          <w:i w:val="false"/>
          <w:color w:val="000000"/>
          <w:sz w:val="28"/>
        </w:rPr>
        <w:t>№ 28/233</w:t>
      </w:r>
      <w:r>
        <w:rPr>
          <w:rFonts w:ascii="Times New Roman"/>
          <w:b w:val="false"/>
          <w:i w:val="false"/>
          <w:color w:val="000000"/>
          <w:sz w:val="28"/>
        </w:rPr>
        <w:t xml:space="preserve"> "Маңғыстау облысы Жаңаөзен қаласының Тенге, Қызылсай және Рахат ауылдарында бөлек жергілікті қоғамдастық жиындарын өткізу және жергілікті қоғамдастық жиынына қатысу үшін ауыл тұрғындары өкілдерінің санын айқындау қағидаларын бекіту туралы" (нормативтік құқықтық актілерді мемлекеттік тіркеу Тізілімінде № 2450 болып тіркелген, 2014 жылғы 25 маусымдағы № 26 "Жаңаөзен" газетінде жарияланған)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орыс тілінде кіріспе жаңа редакцияда жазылды, мемлекеттік тіліндегі мәтіні өзгеріссіз қалдырылды;</w:t>
      </w:r>
    </w:p>
    <w:bookmarkEnd w:id="2"/>
    <w:bookmarkStart w:name="z4" w:id="3"/>
    <w:p>
      <w:pPr>
        <w:spacing w:after="0"/>
        <w:ind w:left="0"/>
        <w:jc w:val="both"/>
      </w:pPr>
      <w:r>
        <w:rPr>
          <w:rFonts w:ascii="Times New Roman"/>
          <w:b w:val="false"/>
          <w:i w:val="false"/>
          <w:color w:val="000000"/>
          <w:sz w:val="28"/>
        </w:rPr>
        <w:t>
      тақырыбында және бүкіл мәтін бойынша "Тенге" деген сөз "Теңге" деген сөзбен ауыстырылсын, орыс тіліндегі мәтін өзгеріссіз қалдырылсын;</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(А.Ермұханов) жүктелсін.</w:t>
      </w:r>
    </w:p>
    <w:bookmarkEnd w:id="6"/>
    <w:bookmarkStart w:name="z8"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А.Қарамұрзаев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26 қазандағы</w:t>
            </w:r>
            <w:r>
              <w:br/>
            </w:r>
            <w:r>
              <w:rPr>
                <w:rFonts w:ascii="Times New Roman"/>
                <w:b w:val="false"/>
                <w:i w:val="false"/>
                <w:color w:val="000000"/>
                <w:sz w:val="20"/>
              </w:rPr>
              <w:t>№ 43/356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Жергілікті қоғамдастықтың жиынына қатысу үшін Жаңаөзен қаласының Теңге, Қызылсай және Рахат ауылдарының тұрғындар өкілдерінің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Жаңаөзен</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val="false"/>
                <w:i w:val="false"/>
                <w:color w:val="000000"/>
                <w:sz w:val="20"/>
              </w:rPr>
              <w:t xml:space="preserve"> </w:t>
            </w:r>
            <w:r>
              <w:rPr>
                <w:rFonts w:ascii="Times New Roman"/>
                <w:b/>
                <w:i w:val="false"/>
                <w:color w:val="000000"/>
                <w:sz w:val="20"/>
              </w:rPr>
              <w:t>ауылдарының</w:t>
            </w:r>
            <w:r>
              <w:rPr>
                <w:rFonts w:ascii="Times New Roman"/>
                <w:b w:val="false"/>
                <w:i w:val="false"/>
                <w:color w:val="000000"/>
                <w:sz w:val="20"/>
              </w:rPr>
              <w:t xml:space="preserve"> </w:t>
            </w:r>
            <w:r>
              <w:rPr>
                <w:rFonts w:ascii="Times New Roman"/>
                <w:b/>
                <w:i w:val="false"/>
                <w:color w:val="000000"/>
                <w:sz w:val="20"/>
              </w:rPr>
              <w:t>тұрғындарының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i w:val="false"/>
                <w:color w:val="000000"/>
                <w:sz w:val="20"/>
              </w:rPr>
              <w:t xml:space="preserve">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қоғамдастықтың</w:t>
            </w:r>
            <w:r>
              <w:rPr>
                <w:rFonts w:ascii="Times New Roman"/>
                <w:b w:val="false"/>
                <w:i w:val="false"/>
                <w:color w:val="000000"/>
                <w:sz w:val="20"/>
              </w:rPr>
              <w:t xml:space="preserve"> </w:t>
            </w:r>
            <w:r>
              <w:rPr>
                <w:rFonts w:ascii="Times New Roman"/>
                <w:b/>
                <w:i w:val="false"/>
                <w:color w:val="000000"/>
                <w:sz w:val="20"/>
              </w:rPr>
              <w:t>жиынына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Жаңаөзен</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val="false"/>
                <w:i w:val="false"/>
                <w:color w:val="000000"/>
                <w:sz w:val="20"/>
              </w:rPr>
              <w:t xml:space="preserve"> </w:t>
            </w:r>
            <w:r>
              <w:rPr>
                <w:rFonts w:ascii="Times New Roman"/>
                <w:b/>
                <w:i w:val="false"/>
                <w:color w:val="000000"/>
                <w:sz w:val="20"/>
              </w:rPr>
              <w:t>ауылдарының</w:t>
            </w:r>
            <w:r>
              <w:rPr>
                <w:rFonts w:ascii="Times New Roman"/>
                <w:b w:val="false"/>
                <w:i w:val="false"/>
                <w:color w:val="000000"/>
                <w:sz w:val="20"/>
              </w:rPr>
              <w:t xml:space="preserve"> </w:t>
            </w:r>
            <w:r>
              <w:rPr>
                <w:rFonts w:ascii="Times New Roman"/>
                <w:b/>
                <w:i w:val="false"/>
                <w:color w:val="000000"/>
                <w:sz w:val="20"/>
              </w:rPr>
              <w:t>тұрғындары</w:t>
            </w:r>
            <w:r>
              <w:rPr>
                <w:rFonts w:ascii="Times New Roman"/>
                <w:b w:val="false"/>
                <w:i w:val="false"/>
                <w:color w:val="000000"/>
                <w:sz w:val="20"/>
              </w:rPr>
              <w:t xml:space="preserve"> </w:t>
            </w:r>
            <w:r>
              <w:rPr>
                <w:rFonts w:ascii="Times New Roman"/>
                <w:b/>
                <w:i w:val="false"/>
                <w:color w:val="000000"/>
                <w:sz w:val="20"/>
              </w:rPr>
              <w:t>өкілдерінің</w:t>
            </w:r>
            <w:r>
              <w:rPr>
                <w:rFonts w:ascii="Times New Roman"/>
                <w:b/>
                <w:i w:val="false"/>
                <w:color w:val="000000"/>
                <w:sz w:val="20"/>
              </w:rPr>
              <w:t xml:space="preserve"> саны (</w:t>
            </w:r>
            <w:r>
              <w:rPr>
                <w:rFonts w:ascii="Times New Roman"/>
                <w:b/>
                <w:i w:val="false"/>
                <w:color w:val="000000"/>
                <w:sz w:val="20"/>
              </w:rPr>
              <w:t>тұрғындардың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санының</w:t>
            </w:r>
            <w:r>
              <w:rPr>
                <w:rFonts w:ascii="Times New Roman"/>
                <w:b/>
                <w:i w:val="false"/>
                <w:color w:val="000000"/>
                <w:sz w:val="20"/>
              </w:rPr>
              <w:t xml:space="preserve">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