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0734" w14:textId="6320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2015 жылғы 30 желтоқсандағы № 272 қаулысы. Маңғыстау облысы Әділет департаментінде 2016 жылғы 19 қаңтарда № 2940 болып тіркелді. Күші жойылды-Маңғыстау облысы Бейнеу ауданы әкімдігінің 2016 жылғы 05 қыркүйектегі № 177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Бейнеу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Бейнеу ауданы бойынша 2016 жылға қоғамдық жұмыстарға сұраныс пен ұсыныс осы қаулының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қоғамдық жұмыстар жүргiзiлетiн ұйымдардың тiзбесi, қоғамдық жұмыстардың түрлерi, көлемi мен нақты жағдайлары, қатысушылардың еңбегіне төленетін ақының мөлшерi және оларды қаржыландыру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 орындау, тиісті ұйымдармен келісім шарт жасау "Бейнеу аудандық жұмыспен қамту және әлеуметтік бағдарламалар бөлімі" мемлекеттік мекемесіне (Б.Өмірбеков)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әкімінің орынбасары К.Машырықовқа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"Бейнеу аудандық жұмыспен қамту және әлеуметтік бағдарламалар бөлімі" мемлекеттік мекемесі (Б.Өмірбеков) осы қаулының "Әділет" ақпараттық–құқықтық жүйесінде және бұқаралық ақпарат құралдарында ресми жариялануын, аудан әкімдігінің интернет–ресурсына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Бейнеу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2016 жылға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5994"/>
        <w:gridCol w:w="2211"/>
        <w:gridCol w:w="2211"/>
      </w:tblGrid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"Боранқұл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"Ақжігіт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"Сарға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"Төлеп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"Сыңғырлау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"Ноғайты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"Тұрыш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"Тәжен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мәдениет,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ішкі саясат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тұрғын үй-коммуналдық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"Атамекен орта мектебі"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"Манашы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ауданы Ы.Алтынсарин атындағы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"Жұмағали Қалдығараев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"Күйкен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"Үстірт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"Үстірт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"Манашы бөбекжайы"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"Балдырған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"Балауса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8878"/>
        <w:gridCol w:w="1066"/>
        <w:gridCol w:w="1067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"Бөбек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"Акиматсервис" мемлекеттік коммуналдық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шаруашылық жүргізу құқығындағы "Бейнеусусервис" коммуналдық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жастар ресурстық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"Бейнеумәдениет"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мәдениет басқармасының "Бейнеу мұражайы"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"Құлшар Бақтыбайұлы атындағы Бейнеу өнер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"Бейнеу аудандық емханасы"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"Боранқұл аудандық ауруханасы"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департаментінің Бейнеу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агенттігінің Маңғыстау облысы бойынша Мемлекеттік қызмет істері және сыбайлас жемқорлыққа қарсы іс-қимыл департаментінің Бейнеу аймағы бойынша ауданаралық мемлекеттік қызмет істері және сыбайлас жемқорлыққа қарсы іс-қимыл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төтенше жағдайлар департаментінің "Өрт сөндіру және авариялық–құтқару жұмыстары қызметі" мемлекеттік мекемесінің Бейнеу аудандық №6 өрт сөндіру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Маңғыстау облысының Төтенше жағдайлар департаменті Бейнеу ауданының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Маңғыстау облысы Әдiлет департаментінің Бейнеу аудандық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Маңғыстау облысының Әділет департаментінің "Бейнеу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"Маңғыстау облысы Бейнеу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"Халыққа қызмет көрсету орталығы" республикалық мемлекеттік кәсіпорын филиалының Бейнеу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"Жылжымайтын мүлік орталығы" республикалық мемлекеттік кәсіпорнының Маңғыстау облыстық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7282"/>
        <w:gridCol w:w="1759"/>
        <w:gridCol w:w="1760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шаруашылық жүргізу құқығындағы "Бейнеуветсервис"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министрлігінің Ветеринариялық бақылау және қадағалау комитетінің Бейнеу аудандық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табиғи ресурстар және табиғат пайдалануды реттеу басқармасының Бейнеу ормандар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 Маңғыстау облысы бойынша қазынашылық департаментінің Бейнеу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Тұтынушылардың құқықтарын қорғау комитетінің "Ұлттық сараптама орталығы" шаруашылық жүргізу құқығындағы республикалық мемлекеттік кәсіпорнының Маңғыстау облысы бойынша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 Маңғыстау облыстық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кадастр ғылыми өндірістік орталығы" республикалық мемлекеттік кәсіпорнының Маңғыстау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Тұтынушылардың құқықтарын қорғау комитетінің Көліктегі тұтынушылар құқықтарын қорғау департаментінің Маңғыстау бөлімшелік көліктегі тұтынушылардың құқықтарын қорғау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Бейнеу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жүргiзiлетiн ұйымдардың тiзбесi, қоғамдық жұмыстардың түрлерi, көлемi мен нақты жағдайлары, қатысушылардың еңбегіне төленетін ақының мөлшерi және оларды қаржыландыру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2523"/>
        <w:gridCol w:w="2208"/>
        <w:gridCol w:w="4210"/>
        <w:gridCol w:w="1705"/>
        <w:gridCol w:w="702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бойынша жұмыстар, салық хабарламаларын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жолдарын, бордюрларды, тротуарларды тазалау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жарым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"Боранқұл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"Ақжігіт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"Сарға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"Төлеп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"Сыңғырлау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есе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3216"/>
        <w:gridCol w:w="1888"/>
        <w:gridCol w:w="4507"/>
        <w:gridCol w:w="1189"/>
        <w:gridCol w:w="489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"Ноғайты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"Тұрыш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"Тәжен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мәдениет,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ішкі саясат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тұрғын үй-коммуналдық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"Атамекен орта мектебі"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"Манашы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ауданы Ы.Алтынсарин атындағы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"Жұмағали Қалдығараев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"Күйкен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"Үстірт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"Үстірт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құжат-тармен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"Манашы бөбекжайы"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құжат-тармен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"Балдырған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"Балауса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"Бөбек бөбекжайы"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құжат-тармен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"Акиматсервис" мемлекеттік коммуналдық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есе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және басқа да ескерткіштерді сыртқы ұстау және олардың аумағын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ескерткіш,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жарым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шаруашылық жүргізу құқығындағы "Бейнеусусервис" коммуналдық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жастар ресурстық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құжат-тармен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"Бейнеумәдениет"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мәдениет басқармасының "Бейнеу мұражайы"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823"/>
        <w:gridCol w:w="1921"/>
        <w:gridCol w:w="2454"/>
        <w:gridCol w:w="848"/>
        <w:gridCol w:w="409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"Құлшар Бақтыбайұлы атындағы Бейнеу өнер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"Бейнеу аудандық емханасы"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ауруларға көмектесу,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"Боранқұл аудандық ауруханасы"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ауруларға көмектесу,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ауруларға көмектесу,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шақыру қағазы,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департаментінің Бейнеу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хабарламаларды жеткізу, құжат-тармен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агенттігінің Маңғыстау облысы бойынша Мемлекеттік қызмет істері және сыбайлас жемқорлыққа қарсы іс-қимыл департаментінің Бейнеу аймағы бойынша ауданаралық мемлекеттік қызмет істері және сыбайлас жемқорлыққа қарсы іс-қимыл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төтенше жағдайлар Департаментінің "Өрт сөндіру және авариялық–құтқару жұмыстары қызметі" мемлекеттік мекемесінің Бейнеу аудандық №6 өрт сөндіру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553"/>
        <w:gridCol w:w="1854"/>
        <w:gridCol w:w="3174"/>
        <w:gridCol w:w="1097"/>
        <w:gridCol w:w="529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Маңғыстау облысының Төтенше жағдайлар департаменті Бейнеу ауданының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Маңғыстау облысы Әдiлет департаментінің Бейнеу аудандық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Маңғыстау облысының әділет департаментінің "Бейнеу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көгалдандыру және тазалау бойынша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"Маңғыстау облысы Бейнеу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шақыру қағазы,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"Халыққа қызмет көрсету орталығы" Республикалық мемлекеттік кәсіпорын филиалы-ның Бейнеу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"Жылжымайтын мүлік орталығы" РМК-ның Маңғыстау облыстық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шаруашылық жүргізу құқығындағы "Бейнеуветсервис"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Бейнеу аудандық аумақтық инспек-циясы"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табиғи ресурстар және табиғат пайдалануды реттеу басқармасының Бейнеу ормандар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 Маңғыстау облысы бойынша қазынашылық департаментінің Бейнеу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5076"/>
        <w:gridCol w:w="1591"/>
        <w:gridCol w:w="3034"/>
        <w:gridCol w:w="1048"/>
        <w:gridCol w:w="506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Тұтынушылардың құқықтарын қорғау комитетінің "Ұлттық сараптама орталығы" шаруашылық жүргізу құқығындағы республикалық мемлекеттік кәсіпорнының Маңғыстау облысы бойынша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 Маңғыстау облыстық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кадастр ғылыми өндірістік орталығы" республикалық мемлекеттік кәсіпорнының Маңғыстау филиалының Бейнеу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Тұтынушылардың құқықтарын қорғау комитетінің Көліктегі тұтынушылар құқықтарын қорғау департаментінің Маңғыстау бөлімшелік көліктегі тұтынушылардың құқықтарын қорғау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 бойынша жұмыстар, құжаттармен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құжат, аптасына 40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