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e1c0" w14:textId="1fee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тұрғын үй-коммуналдық шаруашылығы, жолаушы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20 қаңтардағы № 22 қаулысы. Маңғыстау облысы Әділет департаментінде 2015 жылғы 12 ақпанда № 2610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"Қарақия аудандық тұрғын үй-коммуналдық шаруашылығы, жолаушы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"Қарақия аудандық тұрғын үй-коммуналдық шаруашылығы, жолаушы көлігі және автомобиль жолдары бөлімі" мемлекеттік мекемесі (Р.Сантай)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Ә.Түркменбаевқа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тұрғын үй-коммуналдық</w:t>
      </w:r>
    </w:p>
    <w:p>
      <w:pPr>
        <w:spacing w:after="0"/>
        <w:ind w:left="0"/>
        <w:jc w:val="both"/>
      </w:pPr>
      <w:r>
        <w:rPr>
          <w:rFonts w:ascii="Times New Roman"/>
          <w:b w:val="false"/>
          <w:i w:val="false"/>
          <w:color w:val="000000"/>
          <w:sz w:val="28"/>
        </w:rPr>
        <w:t>
      шаруашылығы, жолаушы көлігі және</w:t>
      </w:r>
    </w:p>
    <w:p>
      <w:pPr>
        <w:spacing w:after="0"/>
        <w:ind w:left="0"/>
        <w:jc w:val="both"/>
      </w:pPr>
      <w:r>
        <w:rPr>
          <w:rFonts w:ascii="Times New Roman"/>
          <w:b w:val="false"/>
          <w:i w:val="false"/>
          <w:color w:val="000000"/>
          <w:sz w:val="28"/>
        </w:rPr>
        <w:t>
      автомобиль жолдары бөлімі" мемлекеттік</w:t>
      </w:r>
    </w:p>
    <w:p>
      <w:pPr>
        <w:spacing w:after="0"/>
        <w:ind w:left="0"/>
        <w:jc w:val="both"/>
      </w:pPr>
      <w:r>
        <w:rPr>
          <w:rFonts w:ascii="Times New Roman"/>
          <w:b w:val="false"/>
          <w:i w:val="false"/>
          <w:color w:val="000000"/>
          <w:sz w:val="28"/>
        </w:rPr>
        <w:t>
      мекемесінің басшысы міндетін атқарушы</w:t>
      </w:r>
    </w:p>
    <w:p>
      <w:pPr>
        <w:spacing w:after="0"/>
        <w:ind w:left="0"/>
        <w:jc w:val="both"/>
      </w:pPr>
      <w:r>
        <w:rPr>
          <w:rFonts w:ascii="Times New Roman"/>
          <w:b w:val="false"/>
          <w:i w:val="false"/>
          <w:color w:val="000000"/>
          <w:sz w:val="28"/>
        </w:rPr>
        <w:t>
      Сантай Руслан Қонақбайұлы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22 қаулысымен бекітілген</w:t>
            </w:r>
          </w:p>
        </w:tc>
      </w:tr>
    </w:tbl>
    <w:p>
      <w:pPr>
        <w:spacing w:after="0"/>
        <w:ind w:left="0"/>
        <w:jc w:val="left"/>
      </w:pPr>
      <w:r>
        <w:rPr>
          <w:rFonts w:ascii="Times New Roman"/>
          <w:b/>
          <w:i w:val="false"/>
          <w:color w:val="000000"/>
        </w:rPr>
        <w:t xml:space="preserve"> "Қарақия аудандық тұрғын үй–коммуналдық шаруашылығы, жолаушы көлігі және автомобиль жолдары бөлімі" мемлекеттік мекемесінің 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"Қарақия аудандық тұрғын үй-коммуналдық шаруашылығы, жолаушы көлігі және автомобиль жолдары бөлімі" мемлекеттік мекемесі Қарақия ауданының тұрғын үй-коммуналдық шаруашылығы, жолаушы көлігі және автомобиль жолдары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аудандық тұрғын үй-коммуналдық шаруашылығы, жолаушы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"Қарақия аудандық тұрғын үй–коммуналдық шаруашылығы, жолаушы көлігі және автомобиль жолдары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"Қарақия аудандық тұрғын үй–коммуналдық шаруашылығы, жолаушы көлігі және автомобиль жолдары бөлімі"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5. "Қарақия аудандық тұрғын үй–коммуналдық шаруашылығы, жолаушы көлігі және автомобиль жолдары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"Қарақия аудандық тұрғын үй–коммуналдық шаруашылығы, жолаушы көлігі және автомобиль жолдары бөлімі" мемлекеттік мекемесі өз құзыретінің мәселелері бойынша заңнамада белгіленген тәртіппен "Қарақия аудандық тұрғын үй–коммуналдық шаруашылығы, жолаушы көлігі және автомобиль жолдары бөлімі" мемлекеттік мекемеcі басшысының бұйрықтарымен ресімделетін шешімдер қабылдайды.</w:t>
      </w:r>
    </w:p>
    <w:p>
      <w:pPr>
        <w:spacing w:after="0"/>
        <w:ind w:left="0"/>
        <w:jc w:val="both"/>
      </w:pPr>
      <w:r>
        <w:rPr>
          <w:rFonts w:ascii="Times New Roman"/>
          <w:b w:val="false"/>
          <w:i w:val="false"/>
          <w:color w:val="000000"/>
          <w:sz w:val="28"/>
        </w:rPr>
        <w:t>
      7. "Қарақия аудандық тұрғын үй-коммуналдық шаруашылығы, жолаушы көлігі және автомобиль жолдары бөлімі" мемлекеттік мекемесінің құрылымы мен штат санының лимитi қолданыстағы заңнамаға сай бекiтiледi.</w:t>
      </w:r>
    </w:p>
    <w:p>
      <w:pPr>
        <w:spacing w:after="0"/>
        <w:ind w:left="0"/>
        <w:jc w:val="both"/>
      </w:pPr>
      <w:r>
        <w:rPr>
          <w:rFonts w:ascii="Times New Roman"/>
          <w:b w:val="false"/>
          <w:i w:val="false"/>
          <w:color w:val="000000"/>
          <w:sz w:val="28"/>
        </w:rPr>
        <w:t>
      8. "Қарақия аудандық тұрғын үй–коммуналдық шаруашылығы, жолаушы көлігі және автомобиль жолдары бөлімі" мемлекеттік мекемесінің орналасқан жері: индекс 130300, Қазақстан Республикасы, Маңғыстау облысы, Қарақия ауданы, Құрық ауылы, Досан Батыр көшесі, №3 үй.</w:t>
      </w:r>
    </w:p>
    <w:p>
      <w:pPr>
        <w:spacing w:after="0"/>
        <w:ind w:left="0"/>
        <w:jc w:val="both"/>
      </w:pPr>
      <w:r>
        <w:rPr>
          <w:rFonts w:ascii="Times New Roman"/>
          <w:b w:val="false"/>
          <w:i w:val="false"/>
          <w:color w:val="000000"/>
          <w:sz w:val="28"/>
        </w:rPr>
        <w:t>
      9. Мемлекеттiк мекеменің толық атауы:</w:t>
      </w:r>
    </w:p>
    <w:p>
      <w:pPr>
        <w:spacing w:after="0"/>
        <w:ind w:left="0"/>
        <w:jc w:val="both"/>
      </w:pPr>
      <w:r>
        <w:rPr>
          <w:rFonts w:ascii="Times New Roman"/>
          <w:b w:val="false"/>
          <w:i w:val="false"/>
          <w:color w:val="000000"/>
          <w:sz w:val="28"/>
        </w:rPr>
        <w:t>
      Мемлекеттік тілде: "Қарақия аудандық тұрғын үй-коммуналдық шаруашылығы, жолаушы көлігі және автомобиль жолдары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"Каракиянский районный отдел жилищно-коммунального хозяйства, пассажирского транспорта и автомобильных дорог".</w:t>
      </w:r>
    </w:p>
    <w:p>
      <w:pPr>
        <w:spacing w:after="0"/>
        <w:ind w:left="0"/>
        <w:jc w:val="both"/>
      </w:pPr>
      <w:r>
        <w:rPr>
          <w:rFonts w:ascii="Times New Roman"/>
          <w:b w:val="false"/>
          <w:i w:val="false"/>
          <w:color w:val="000000"/>
          <w:sz w:val="28"/>
        </w:rPr>
        <w:t>
      10. Қарақия ауданының әкімдігі "Қарақия аудандық тұрғын үй-коммуналдық шаруашылығы, жолаушы көлігі және автомобиль жолдары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11. Осы Ереже "Қарақия аудандық тұрғын үй-коммуналдық шаруашылығы, жолаушы көлігі және автомобиль жолдары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"Қарақия аудандық тұрғын үй-коммуналдық шаруашылығы, жолаушы көлігі және автомобиль жолдары бөлімі" мемлекеттік мекемесінің қызметiн каржыландыру жергiлiктi бюджеттен жүзеге асырылады.</w:t>
      </w:r>
    </w:p>
    <w:p>
      <w:pPr>
        <w:spacing w:after="0"/>
        <w:ind w:left="0"/>
        <w:jc w:val="both"/>
      </w:pPr>
      <w:r>
        <w:rPr>
          <w:rFonts w:ascii="Times New Roman"/>
          <w:b w:val="false"/>
          <w:i w:val="false"/>
          <w:color w:val="000000"/>
          <w:sz w:val="28"/>
        </w:rPr>
        <w:t>
      13. "Қарақия аудандық тұрғын үй-коммуналдық шаруашылығы, жолаушы көлігі және автомобиль жолдары бөлімі" мемлекеттік мекемесіне кәсiпкерлiк субъектiлерiмен "Қарақия аудандық тұрғын үй-коммуналдық шаруашылығы, жолаушы көлігі және автомобиль жолдары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"Қарақия аудандық тұрғын үй-коммуналдық шаруашылығы, жолаушы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"Қарақия аудандық тұрғын үй-коммуналдық шаруашылығы, жолаушы көлігі және автомобиль жолдары бөлімі" мемлекеттік мекемесінің жұмыс уақыты Қазақстан Республикасының қолданыстағы заңнамасына сәйкес дербес белгіленеді.</w:t>
      </w:r>
    </w:p>
    <w:p>
      <w:pPr>
        <w:spacing w:after="0"/>
        <w:ind w:left="0"/>
        <w:jc w:val="left"/>
      </w:pPr>
      <w:r>
        <w:rPr>
          <w:rFonts w:ascii="Times New Roman"/>
          <w:b/>
          <w:i w:val="false"/>
          <w:color w:val="000000"/>
        </w:rPr>
        <w:t xml:space="preserve"> 2. "Қарақия аудандық тұрғын үй-коммуналдық шаруашылығы, жолаушы көлігі және автомобиль жолдары бөлімі" мемлекеттік мекемесінің миссиясы, негiзгi мiндеттерi, функциялары, құқықтары мен мiндеттерi</w:t>
      </w:r>
    </w:p>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ауданаралық қоғамдық жолаушылар тасымалы, аудандық маңызы бар жолдар, коммуникациялар, тұрғын үй қатынастары саласында мемлекеттік саясатты, аудан аумағындағы тұрғын үй қоры саласында мемлекеттік бақылауды жүзеге асыру.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ауданның өмір тіршілік қызметін инженерлік қамтамасыз ету жүйесінің жұмыс істеуін және дамытуды ұйымдастыру және қамтамасыз ету;</w:t>
      </w:r>
    </w:p>
    <w:p>
      <w:pPr>
        <w:spacing w:after="0"/>
        <w:ind w:left="0"/>
        <w:jc w:val="both"/>
      </w:pPr>
      <w:r>
        <w:rPr>
          <w:rFonts w:ascii="Times New Roman"/>
          <w:b w:val="false"/>
          <w:i w:val="false"/>
          <w:color w:val="000000"/>
          <w:sz w:val="28"/>
        </w:rPr>
        <w:t>
      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p>
    <w:p>
      <w:pPr>
        <w:spacing w:after="0"/>
        <w:ind w:left="0"/>
        <w:jc w:val="both"/>
      </w:pPr>
      <w:r>
        <w:rPr>
          <w:rFonts w:ascii="Times New Roman"/>
          <w:b w:val="false"/>
          <w:i w:val="false"/>
          <w:color w:val="000000"/>
          <w:sz w:val="28"/>
        </w:rPr>
        <w:t>
      3)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p>
    <w:p>
      <w:pPr>
        <w:spacing w:after="0"/>
        <w:ind w:left="0"/>
        <w:jc w:val="both"/>
      </w:pPr>
      <w:r>
        <w:rPr>
          <w:rFonts w:ascii="Times New Roman"/>
          <w:b w:val="false"/>
          <w:i w:val="false"/>
          <w:color w:val="000000"/>
          <w:sz w:val="28"/>
        </w:rPr>
        <w:t>
      4) аудан аумағындағы тұрғын үй қорын сақтау және тиісті пайдалану бойынша кондоминиумдар объектілерін басқару органдарының қызметін бақылау;</w:t>
      </w:r>
    </w:p>
    <w:p>
      <w:pPr>
        <w:spacing w:after="0"/>
        <w:ind w:left="0"/>
        <w:jc w:val="both"/>
      </w:pPr>
      <w:r>
        <w:rPr>
          <w:rFonts w:ascii="Times New Roman"/>
          <w:b w:val="false"/>
          <w:i w:val="false"/>
          <w:color w:val="000000"/>
          <w:sz w:val="28"/>
        </w:rPr>
        <w:t>
      5) заңнамамен белгіленген құзыреті шегінде аудан аумағында мемлекеттік бағдарламаларды іске асыру;</w:t>
      </w:r>
    </w:p>
    <w:p>
      <w:pPr>
        <w:spacing w:after="0"/>
        <w:ind w:left="0"/>
        <w:jc w:val="both"/>
      </w:pPr>
      <w:r>
        <w:rPr>
          <w:rFonts w:ascii="Times New Roman"/>
          <w:b w:val="false"/>
          <w:i w:val="false"/>
          <w:color w:val="000000"/>
          <w:sz w:val="28"/>
        </w:rPr>
        <w:t>
      6) тұрғын үй қорын сақтау және тиісті пайдалану бойынша іс-шараларды ұйымдастыру, Қазақстан Республикасының заңнамасына сәйкес азаматтарды тұрғын үймен қамтамасыз ету;</w:t>
      </w:r>
    </w:p>
    <w:p>
      <w:pPr>
        <w:spacing w:after="0"/>
        <w:ind w:left="0"/>
        <w:jc w:val="both"/>
      </w:pPr>
      <w:r>
        <w:rPr>
          <w:rFonts w:ascii="Times New Roman"/>
          <w:b w:val="false"/>
          <w:i w:val="false"/>
          <w:color w:val="000000"/>
          <w:sz w:val="28"/>
        </w:rPr>
        <w:t>
      7) аудан аумағында тұрғын үй-коммуналдық шаруашылық, жолаушы көлігі және автомобиль жолдары саласында мемлекеттік саясатты жүргізу.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көрсетілетін коммуналдық қызметтер деңгейін жоғарылатуға ықпал ету;</w:t>
      </w:r>
    </w:p>
    <w:p>
      <w:pPr>
        <w:spacing w:after="0"/>
        <w:ind w:left="0"/>
        <w:jc w:val="both"/>
      </w:pPr>
      <w:r>
        <w:rPr>
          <w:rFonts w:ascii="Times New Roman"/>
          <w:b w:val="false"/>
          <w:i w:val="false"/>
          <w:color w:val="000000"/>
          <w:sz w:val="28"/>
        </w:rPr>
        <w:t>
      2) сумен қамту, тазарту, дренажды жүйелер,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p>
    <w:p>
      <w:pPr>
        <w:spacing w:after="0"/>
        <w:ind w:left="0"/>
        <w:jc w:val="both"/>
      </w:pPr>
      <w:r>
        <w:rPr>
          <w:rFonts w:ascii="Times New Roman"/>
          <w:b w:val="false"/>
          <w:i w:val="false"/>
          <w:color w:val="000000"/>
          <w:sz w:val="28"/>
        </w:rPr>
        <w:t>
      3) аудандық автомобиль жолдарының құрылысын салу, қайта жаңарту, жөндеу және күтіп ұстау бойынша жұмыстарды ұйымдастыру;</w:t>
      </w:r>
    </w:p>
    <w:p>
      <w:pPr>
        <w:spacing w:after="0"/>
        <w:ind w:left="0"/>
        <w:jc w:val="both"/>
      </w:pPr>
      <w:r>
        <w:rPr>
          <w:rFonts w:ascii="Times New Roman"/>
          <w:b w:val="false"/>
          <w:i w:val="false"/>
          <w:color w:val="000000"/>
          <w:sz w:val="28"/>
        </w:rPr>
        <w:t>
      4) көше жарықтандыру желілерін күтіп ұстау және жарықтандыру, аудан аумақтарын көріктендіру және көгалдандыру бойынша жұмыстарды ұйымдастыру;</w:t>
      </w:r>
    </w:p>
    <w:p>
      <w:pPr>
        <w:spacing w:after="0"/>
        <w:ind w:left="0"/>
        <w:jc w:val="both"/>
      </w:pPr>
      <w:r>
        <w:rPr>
          <w:rFonts w:ascii="Times New Roman"/>
          <w:b w:val="false"/>
          <w:i w:val="false"/>
          <w:color w:val="000000"/>
          <w:sz w:val="28"/>
        </w:rPr>
        <w:t>
      5) нормативтік-құқықтық актілермен ұсынылған өкілеттер шегінде коммуналдық қызметтер саласында баға (тарифтік) саясатын қалыптастыруға қатысу;</w:t>
      </w:r>
    </w:p>
    <w:p>
      <w:pPr>
        <w:spacing w:after="0"/>
        <w:ind w:left="0"/>
        <w:jc w:val="both"/>
      </w:pPr>
      <w:r>
        <w:rPr>
          <w:rFonts w:ascii="Times New Roman"/>
          <w:b w:val="false"/>
          <w:i w:val="false"/>
          <w:color w:val="000000"/>
          <w:sz w:val="28"/>
        </w:rPr>
        <w:t>
      6) тұрғын үй-коммуналдық шаруашылығы объектілерінің, аудан жолдарының, көріктендіру объектілерінің құрылысын салу, қайта жаңарту және күрделі жөндеу бойынша іс-шаралар жоспарын әзірлеу және оның орындалуын бақылау;</w:t>
      </w:r>
    </w:p>
    <w:p>
      <w:pPr>
        <w:spacing w:after="0"/>
        <w:ind w:left="0"/>
        <w:jc w:val="both"/>
      </w:pPr>
      <w:r>
        <w:rPr>
          <w:rFonts w:ascii="Times New Roman"/>
          <w:b w:val="false"/>
          <w:i w:val="false"/>
          <w:color w:val="000000"/>
          <w:sz w:val="28"/>
        </w:rPr>
        <w:t>
      7) тұрғын үй ғимараттарын күтіп ұстау мәселелері бойынша меншік пәтер иелері кооперативтеріне және үй-жай иелеріне құқықтық және ұйымдастырушылық көмек көрсету;</w:t>
      </w:r>
    </w:p>
    <w:p>
      <w:pPr>
        <w:spacing w:after="0"/>
        <w:ind w:left="0"/>
        <w:jc w:val="both"/>
      </w:pPr>
      <w:r>
        <w:rPr>
          <w:rFonts w:ascii="Times New Roman"/>
          <w:b w:val="false"/>
          <w:i w:val="false"/>
          <w:color w:val="000000"/>
          <w:sz w:val="28"/>
        </w:rPr>
        <w:t>
      8) үй жайлар иелерінің кооперативтерін құруға жан-жақты көмек көрсету;</w:t>
      </w:r>
    </w:p>
    <w:p>
      <w:pPr>
        <w:spacing w:after="0"/>
        <w:ind w:left="0"/>
        <w:jc w:val="both"/>
      </w:pPr>
      <w:r>
        <w:rPr>
          <w:rFonts w:ascii="Times New Roman"/>
          <w:b w:val="false"/>
          <w:i w:val="false"/>
          <w:color w:val="000000"/>
          <w:sz w:val="28"/>
        </w:rPr>
        <w:t>
      9) тұрғын үй-коммуналдық шаруашылығы объектілерін күтіп ұстау және жөндеудің ұйымдастырушылық нысанын енгізу бойынша іс-тәжірибелерді жалпылап, ұсыныстарды әзірлеу;</w:t>
      </w:r>
    </w:p>
    <w:p>
      <w:pPr>
        <w:spacing w:after="0"/>
        <w:ind w:left="0"/>
        <w:jc w:val="both"/>
      </w:pPr>
      <w:r>
        <w:rPr>
          <w:rFonts w:ascii="Times New Roman"/>
          <w:b w:val="false"/>
          <w:i w:val="false"/>
          <w:color w:val="000000"/>
          <w:sz w:val="28"/>
        </w:rPr>
        <w:t>
      10)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p>
    <w:p>
      <w:pPr>
        <w:spacing w:after="0"/>
        <w:ind w:left="0"/>
        <w:jc w:val="both"/>
      </w:pPr>
      <w:r>
        <w:rPr>
          <w:rFonts w:ascii="Times New Roman"/>
          <w:b w:val="false"/>
          <w:i w:val="false"/>
          <w:color w:val="000000"/>
          <w:sz w:val="28"/>
        </w:rPr>
        <w:t>
      11) тұрғын үй қорына түгендеу жүргізу;</w:t>
      </w:r>
    </w:p>
    <w:p>
      <w:pPr>
        <w:spacing w:after="0"/>
        <w:ind w:left="0"/>
        <w:jc w:val="both"/>
      </w:pPr>
      <w:r>
        <w:rPr>
          <w:rFonts w:ascii="Times New Roman"/>
          <w:b w:val="false"/>
          <w:i w:val="false"/>
          <w:color w:val="000000"/>
          <w:sz w:val="28"/>
        </w:rPr>
        <w:t>
      12) мемлекеттік тұрғын үй қорынан тұрғын үйді есепке алуды, сақтауды және бөлуді қамтамасыз ету;</w:t>
      </w:r>
    </w:p>
    <w:p>
      <w:pPr>
        <w:spacing w:after="0"/>
        <w:ind w:left="0"/>
        <w:jc w:val="both"/>
      </w:pPr>
      <w:r>
        <w:rPr>
          <w:rFonts w:ascii="Times New Roman"/>
          <w:b w:val="false"/>
          <w:i w:val="false"/>
          <w:color w:val="000000"/>
          <w:sz w:val="28"/>
        </w:rPr>
        <w:t>
      13) иесіз, қараусыз қалған жылжымайтын тұрғын үй мүліктерін анықтап, одан әрі оны ауданның коммуналдық меншігіне тапсыру;</w:t>
      </w:r>
    </w:p>
    <w:p>
      <w:pPr>
        <w:spacing w:after="0"/>
        <w:ind w:left="0"/>
        <w:jc w:val="both"/>
      </w:pPr>
      <w:r>
        <w:rPr>
          <w:rFonts w:ascii="Times New Roman"/>
          <w:b w:val="false"/>
          <w:i w:val="false"/>
          <w:color w:val="000000"/>
          <w:sz w:val="28"/>
        </w:rPr>
        <w:t>
      14) Қазақстан Республикасының заңнамаларына сәйкес азаматтарға тұрғын үй беру бойынша аудан әкімдігі шешімдерінің жобаларын және ұсыныстарын дайындау;</w:t>
      </w:r>
    </w:p>
    <w:p>
      <w:pPr>
        <w:spacing w:after="0"/>
        <w:ind w:left="0"/>
        <w:jc w:val="both"/>
      </w:pPr>
      <w:r>
        <w:rPr>
          <w:rFonts w:ascii="Times New Roman"/>
          <w:b w:val="false"/>
          <w:i w:val="false"/>
          <w:color w:val="000000"/>
          <w:sz w:val="28"/>
        </w:rPr>
        <w:t>
      15) апаттық және тозған тұрғын үйлерді бұзуды ұйымдастыру;</w:t>
      </w:r>
    </w:p>
    <w:p>
      <w:pPr>
        <w:spacing w:after="0"/>
        <w:ind w:left="0"/>
        <w:jc w:val="both"/>
      </w:pPr>
      <w:r>
        <w:rPr>
          <w:rFonts w:ascii="Times New Roman"/>
          <w:b w:val="false"/>
          <w:i w:val="false"/>
          <w:color w:val="000000"/>
          <w:sz w:val="28"/>
        </w:rPr>
        <w:t>
      16) аудан жолдары, көріктендіру және тұрғын үй-коммуналдық маңызы бар объектілерді пайдалануға қабылдау бойынша мемлекеттік комиссияның жұмысына қатысу;</w:t>
      </w:r>
    </w:p>
    <w:p>
      <w:pPr>
        <w:spacing w:after="0"/>
        <w:ind w:left="0"/>
        <w:jc w:val="both"/>
      </w:pPr>
      <w:r>
        <w:rPr>
          <w:rFonts w:ascii="Times New Roman"/>
          <w:b w:val="false"/>
          <w:i w:val="false"/>
          <w:color w:val="000000"/>
          <w:sz w:val="28"/>
        </w:rPr>
        <w:t>
      17) ауданның тұрғын үй-коммуналдық шаруашылығы, жолаушылар көлігі және көріктендіру объектілерін дамытудың мақсатты бағдарламаларын қаржылық және материалдық қамтамасыз ету мәселелерін шешуге қатысу;</w:t>
      </w:r>
    </w:p>
    <w:p>
      <w:pPr>
        <w:spacing w:after="0"/>
        <w:ind w:left="0"/>
        <w:jc w:val="both"/>
      </w:pPr>
      <w:r>
        <w:rPr>
          <w:rFonts w:ascii="Times New Roman"/>
          <w:b w:val="false"/>
          <w:i w:val="false"/>
          <w:color w:val="000000"/>
          <w:sz w:val="28"/>
        </w:rPr>
        <w:t>
      18) тұрғын үй комиссиясының қызметін ұйымдастыру;</w:t>
      </w:r>
    </w:p>
    <w:p>
      <w:pPr>
        <w:spacing w:after="0"/>
        <w:ind w:left="0"/>
        <w:jc w:val="both"/>
      </w:pPr>
      <w:r>
        <w:rPr>
          <w:rFonts w:ascii="Times New Roman"/>
          <w:b w:val="false"/>
          <w:i w:val="false"/>
          <w:color w:val="000000"/>
          <w:sz w:val="28"/>
        </w:rPr>
        <w:t>
      19) көлік салаларын дамыту динамикасы туралы ақпаратты талдау және нақтылығын қамтамасыз ету;</w:t>
      </w:r>
    </w:p>
    <w:p>
      <w:pPr>
        <w:spacing w:after="0"/>
        <w:ind w:left="0"/>
        <w:jc w:val="both"/>
      </w:pPr>
      <w:r>
        <w:rPr>
          <w:rFonts w:ascii="Times New Roman"/>
          <w:b w:val="false"/>
          <w:i w:val="false"/>
          <w:color w:val="000000"/>
          <w:sz w:val="28"/>
        </w:rPr>
        <w:t>
      20) көлік саласында Қазақстан Республикасының заңнамасына сәйкес жолаушыларды тасымалдауды ұйымдастыру;</w:t>
      </w:r>
    </w:p>
    <w:p>
      <w:pPr>
        <w:spacing w:after="0"/>
        <w:ind w:left="0"/>
        <w:jc w:val="both"/>
      </w:pPr>
      <w:r>
        <w:rPr>
          <w:rFonts w:ascii="Times New Roman"/>
          <w:b w:val="false"/>
          <w:i w:val="false"/>
          <w:color w:val="000000"/>
          <w:sz w:val="28"/>
        </w:rPr>
        <w:t>
      21) 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p>
    <w:p>
      <w:pPr>
        <w:spacing w:after="0"/>
        <w:ind w:left="0"/>
        <w:jc w:val="both"/>
      </w:pPr>
      <w:r>
        <w:rPr>
          <w:rFonts w:ascii="Times New Roman"/>
          <w:b w:val="false"/>
          <w:i w:val="false"/>
          <w:color w:val="000000"/>
          <w:sz w:val="28"/>
        </w:rPr>
        <w:t>
      22) жасыл желектерді кесуге актілер, жер жұмыстарына ордерлерді беру;</w:t>
      </w:r>
    </w:p>
    <w:p>
      <w:pPr>
        <w:spacing w:after="0"/>
        <w:ind w:left="0"/>
        <w:jc w:val="both"/>
      </w:pPr>
      <w:r>
        <w:rPr>
          <w:rFonts w:ascii="Times New Roman"/>
          <w:b w:val="false"/>
          <w:i w:val="false"/>
          <w:color w:val="000000"/>
          <w:sz w:val="28"/>
        </w:rPr>
        <w:t>
      23) кондоминиум объектісінің ортақ мүлкіне техникалық тексеру ұйымдастыру;</w:t>
      </w:r>
    </w:p>
    <w:p>
      <w:pPr>
        <w:spacing w:after="0"/>
        <w:ind w:left="0"/>
        <w:jc w:val="both"/>
      </w:pPr>
      <w:r>
        <w:rPr>
          <w:rFonts w:ascii="Times New Roman"/>
          <w:b w:val="false"/>
          <w:i w:val="false"/>
          <w:color w:val="000000"/>
          <w:sz w:val="28"/>
        </w:rPr>
        <w:t>
      24) кондоминиум объектісінің ортақ мүлкіне күрделі жөндеудің жекелеген түрлерін жүргізу тізбесін, кезеңін және кезектілігін анықтау;</w:t>
      </w:r>
    </w:p>
    <w:p>
      <w:pPr>
        <w:spacing w:after="0"/>
        <w:ind w:left="0"/>
        <w:jc w:val="both"/>
      </w:pPr>
      <w:r>
        <w:rPr>
          <w:rFonts w:ascii="Times New Roman"/>
          <w:b w:val="false"/>
          <w:i w:val="false"/>
          <w:color w:val="000000"/>
          <w:sz w:val="28"/>
        </w:rPr>
        <w:t>
      25) тұрғын үй көмегінің қатысуымен қаржыландырылатын кондоминиум объектісін басқару органымен ұсынылған кондоминиум объектісінің ортақ мүлкіне күрделі жөндеудің жекелеген түрлерін жүргізуге шығындар сметасын келісу;</w:t>
      </w:r>
    </w:p>
    <w:p>
      <w:pPr>
        <w:spacing w:after="0"/>
        <w:ind w:left="0"/>
        <w:jc w:val="both"/>
      </w:pPr>
      <w:r>
        <w:rPr>
          <w:rFonts w:ascii="Times New Roman"/>
          <w:b w:val="false"/>
          <w:i w:val="false"/>
          <w:color w:val="000000"/>
          <w:sz w:val="28"/>
        </w:rPr>
        <w:t>
      26) кондоминиум объектісінің ортақ мүлкін күрделі жөндеудің жекелеген түрлері бойынша орындалған жұмыстарды қабылдау жөнінде комиссияларға қатысу;</w:t>
      </w:r>
    </w:p>
    <w:p>
      <w:pPr>
        <w:spacing w:after="0"/>
        <w:ind w:left="0"/>
        <w:jc w:val="both"/>
      </w:pPr>
      <w:r>
        <w:rPr>
          <w:rFonts w:ascii="Times New Roman"/>
          <w:b w:val="false"/>
          <w:i w:val="false"/>
          <w:color w:val="000000"/>
          <w:sz w:val="28"/>
        </w:rPr>
        <w:t>
      27) кондоминиум объектісі мен кондоминиум объектісінің маңындағы аумақта үй жайлар (пәтерлер) иелерінің ортақ мүлкін қолдану, күтіп ұстау, пайдалану және жөндеу тәртібін сақтау;</w:t>
      </w:r>
    </w:p>
    <w:p>
      <w:pPr>
        <w:spacing w:after="0"/>
        <w:ind w:left="0"/>
        <w:jc w:val="both"/>
      </w:pPr>
      <w:r>
        <w:rPr>
          <w:rFonts w:ascii="Times New Roman"/>
          <w:b w:val="false"/>
          <w:i w:val="false"/>
          <w:color w:val="000000"/>
          <w:sz w:val="28"/>
        </w:rPr>
        <w:t>
      28) тұрғын ғимараттарын, кондоминиум объектісінің маңындағы аумақты күтіп ұстау сапасын бақылау және коммуналдық қызметтерді ұсыну бойынша нормативтік және әдістемелік құжаттарды дайындауға қатысу, сондай-ақ бақылаудағы объектілердің иелеріне, кәсіпорындарға, ұйымдарға немесе тұрғын үйді пайдалануды жүзеге асыратын азаматтарға кеңестік көмек көрсету;</w:t>
      </w:r>
    </w:p>
    <w:p>
      <w:pPr>
        <w:spacing w:after="0"/>
        <w:ind w:left="0"/>
        <w:jc w:val="both"/>
      </w:pPr>
      <w:r>
        <w:rPr>
          <w:rFonts w:ascii="Times New Roman"/>
          <w:b w:val="false"/>
          <w:i w:val="false"/>
          <w:color w:val="000000"/>
          <w:sz w:val="28"/>
        </w:rPr>
        <w:t>
      29) мекеме өзінің құзыретінің шегінде аудан әкімінің және әкімдіктің нормативтік құқықтық актілерінің жобаларын әзірлеу;</w:t>
      </w:r>
    </w:p>
    <w:p>
      <w:pPr>
        <w:spacing w:after="0"/>
        <w:ind w:left="0"/>
        <w:jc w:val="both"/>
      </w:pPr>
      <w:r>
        <w:rPr>
          <w:rFonts w:ascii="Times New Roman"/>
          <w:b w:val="false"/>
          <w:i w:val="false"/>
          <w:color w:val="000000"/>
          <w:sz w:val="28"/>
        </w:rPr>
        <w:t>
      30) құзыреті шегіндегі сұрақтарды қарау кезінде барлық органдарда мемлекеттің мүддесін білдіру;</w:t>
      </w:r>
    </w:p>
    <w:p>
      <w:pPr>
        <w:spacing w:after="0"/>
        <w:ind w:left="0"/>
        <w:jc w:val="both"/>
      </w:pPr>
      <w:r>
        <w:rPr>
          <w:rFonts w:ascii="Times New Roman"/>
          <w:b w:val="false"/>
          <w:i w:val="false"/>
          <w:color w:val="000000"/>
          <w:sz w:val="28"/>
        </w:rPr>
        <w:t>
      31) аудандық маңыздағы жалпы пайдаланылатын автомобиль жолдарының атаулары мен индекстерін уәкілетті мемлекеттік органның бекітуіне ұсыну;</w:t>
      </w:r>
    </w:p>
    <w:p>
      <w:pPr>
        <w:spacing w:after="0"/>
        <w:ind w:left="0"/>
        <w:jc w:val="both"/>
      </w:pPr>
      <w:r>
        <w:rPr>
          <w:rFonts w:ascii="Times New Roman"/>
          <w:b w:val="false"/>
          <w:i w:val="false"/>
          <w:color w:val="000000"/>
          <w:sz w:val="28"/>
        </w:rPr>
        <w:t>
      32) жергілікті маңыздағы автомобиль жолдарының құрылысын салу, жөндеу, ұстау және көгалдандыру бойынша орындалған жол жұмыстарының сапасын бақылауды және қабылдауды жүзеге асыру;</w:t>
      </w:r>
    </w:p>
    <w:p>
      <w:pPr>
        <w:spacing w:after="0"/>
        <w:ind w:left="0"/>
        <w:jc w:val="both"/>
      </w:pPr>
      <w:r>
        <w:rPr>
          <w:rFonts w:ascii="Times New Roman"/>
          <w:b w:val="false"/>
          <w:i w:val="false"/>
          <w:color w:val="000000"/>
          <w:sz w:val="28"/>
        </w:rPr>
        <w:t>
      33) заңнамаға сәйкес жергілікті маңыздағы автомобиль жолдары желісіне жол жұмыстарын және жолаушылар тасымалдау бойынша қызмет көрсетулерді орындауға конкурстар өткізу;</w:t>
      </w:r>
    </w:p>
    <w:p>
      <w:pPr>
        <w:spacing w:after="0"/>
        <w:ind w:left="0"/>
        <w:jc w:val="both"/>
      </w:pPr>
      <w:r>
        <w:rPr>
          <w:rFonts w:ascii="Times New Roman"/>
          <w:b w:val="false"/>
          <w:i w:val="false"/>
          <w:color w:val="000000"/>
          <w:sz w:val="28"/>
        </w:rPr>
        <w:t>
      34) көлікте қауіпсіздікті қамтамасыз ету жөніндегі облыстық комиссияның жұмысына қатысу;</w:t>
      </w:r>
    </w:p>
    <w:p>
      <w:pPr>
        <w:spacing w:after="0"/>
        <w:ind w:left="0"/>
        <w:jc w:val="both"/>
      </w:pPr>
      <w:r>
        <w:rPr>
          <w:rFonts w:ascii="Times New Roman"/>
          <w:b w:val="false"/>
          <w:i w:val="false"/>
          <w:color w:val="000000"/>
          <w:sz w:val="28"/>
        </w:rPr>
        <w:t>
      35) жол қызметін қаржыландыруға бағытталатын қаражаттың Қазақстан Республикасының заңнамасына сәйкес және оның мақсатты пайдаланылуын қамтамасыз ету;</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қорғауға;</w:t>
      </w:r>
    </w:p>
    <w:p>
      <w:pPr>
        <w:spacing w:after="0"/>
        <w:ind w:left="0"/>
        <w:jc w:val="both"/>
      </w:pPr>
      <w:r>
        <w:rPr>
          <w:rFonts w:ascii="Times New Roman"/>
          <w:b w:val="false"/>
          <w:i w:val="false"/>
          <w:color w:val="000000"/>
          <w:sz w:val="28"/>
        </w:rPr>
        <w:t>
      2) көріктендіру саласындағы қызметтерді жетілдіру туралы аудан әкіміне және атқарушы органдарға ұсыныстар енгізуге;</w:t>
      </w:r>
    </w:p>
    <w:p>
      <w:pPr>
        <w:spacing w:after="0"/>
        <w:ind w:left="0"/>
        <w:jc w:val="both"/>
      </w:pPr>
      <w:r>
        <w:rPr>
          <w:rFonts w:ascii="Times New Roman"/>
          <w:b w:val="false"/>
          <w:i w:val="false"/>
          <w:color w:val="000000"/>
          <w:sz w:val="28"/>
        </w:rPr>
        <w:t>
      3) тұрғын үй қорының, автомобиль жолдарының және коммуналдық кәсіпорындардың техникалық жәй күйіне қадағалауды жүзеге асыруға;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мемлекеттік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тексеру жүргізу кезінде кез келген қажетті ақпаратты сұратуға, тексеру нысанына жататын құжаттардың түпнұсқасымен танысуға;</w:t>
      </w:r>
    </w:p>
    <w:p>
      <w:pPr>
        <w:spacing w:after="0"/>
        <w:ind w:left="0"/>
        <w:jc w:val="both"/>
      </w:pPr>
      <w:r>
        <w:rPr>
          <w:rFonts w:ascii="Times New Roman"/>
          <w:b w:val="false"/>
          <w:i w:val="false"/>
          <w:color w:val="000000"/>
          <w:sz w:val="28"/>
        </w:rPr>
        <w:t>
      7) тексеріс жүргізу уақытында тексерілетін нысанның белгіленген жұмыс режиміне кедергі келтірмеуге;</w:t>
      </w:r>
    </w:p>
    <w:p>
      <w:pPr>
        <w:spacing w:after="0"/>
        <w:ind w:left="0"/>
        <w:jc w:val="both"/>
      </w:pPr>
      <w:r>
        <w:rPr>
          <w:rFonts w:ascii="Times New Roman"/>
          <w:b w:val="false"/>
          <w:i w:val="false"/>
          <w:color w:val="000000"/>
          <w:sz w:val="28"/>
        </w:rPr>
        <w:t>
      8) тексеріс жүргізу нәтижесінде алынған құжаттар мен алынған мәліметтердің сақталуын қамтамасыз етуге;</w:t>
      </w:r>
    </w:p>
    <w:p>
      <w:pPr>
        <w:spacing w:after="0"/>
        <w:ind w:left="0"/>
        <w:jc w:val="both"/>
      </w:pPr>
      <w:r>
        <w:rPr>
          <w:rFonts w:ascii="Times New Roman"/>
          <w:b w:val="false"/>
          <w:i w:val="false"/>
          <w:color w:val="000000"/>
          <w:sz w:val="28"/>
        </w:rPr>
        <w:t>
      9) тұрғын үй қорын күтіп-ұстау ережелерін бұзылуы туралы актілер жасауға;</w:t>
      </w:r>
    </w:p>
    <w:p>
      <w:pPr>
        <w:spacing w:after="0"/>
        <w:ind w:left="0"/>
        <w:jc w:val="both"/>
      </w:pPr>
      <w:r>
        <w:rPr>
          <w:rFonts w:ascii="Times New Roman"/>
          <w:b w:val="false"/>
          <w:i w:val="false"/>
          <w:color w:val="000000"/>
          <w:sz w:val="28"/>
        </w:rPr>
        <w:t xml:space="preserve">
      10) белгіленген тәртіппен салық және бюджетке төленетін басқа да міндетті төлемдерді төлеуге; </w:t>
      </w:r>
    </w:p>
    <w:p>
      <w:pPr>
        <w:spacing w:after="0"/>
        <w:ind w:left="0"/>
        <w:jc w:val="both"/>
      </w:pPr>
      <w:r>
        <w:rPr>
          <w:rFonts w:ascii="Times New Roman"/>
          <w:b w:val="false"/>
          <w:i w:val="false"/>
          <w:color w:val="000000"/>
          <w:sz w:val="28"/>
        </w:rPr>
        <w:t>
      11) әзірлеушісі мекеме болып табылатын, әкімнің және әкімдіктің нормативтік құқықтық актілеріне құқықтық монитоингті жүзеге асыру және оларға өзгерістер мен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12)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"Қарақия аудандық тұрғын үй-коммуналдық шаруашылығы, жолаушы көлігі және автомобиль жолдары бөлімі" мемлекеттік мекемесінің қызметiн ұйымдастыру</w:t>
      </w:r>
    </w:p>
    <w:p>
      <w:pPr>
        <w:spacing w:after="0"/>
        <w:ind w:left="0"/>
        <w:jc w:val="both"/>
      </w:pPr>
      <w:r>
        <w:rPr>
          <w:rFonts w:ascii="Times New Roman"/>
          <w:b w:val="false"/>
          <w:i w:val="false"/>
          <w:color w:val="000000"/>
          <w:sz w:val="28"/>
        </w:rPr>
        <w:t>
      19. "Қарақия аудандық тұрғын үй-коммуналдық шаруашылығы, жолаушы көлігі және автомобиль жолдары бөлімі" мемлекеттік мекемесіне басшылықты "Қарақия аудандық тұрғын үй коммуналдық шаруашылығы, жолаушы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20. "Қарақия аудандық тұрғын үй коммуналдық шаруашылығы, жолаушы көлігі және автомобиль жолдары бөлімі" мемлекеттік мекемесінің бiрiншi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21. "Қарақия аудандық тұрғын үй-коммуналдық шаруашылығы, жолаушы көлігі және автомобиль жолдары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"Қарақия аудандық тұрғын үй-коммуналдық шаруашылығы, жолаушы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"Қарақия аудандық тұрғын үй-коммуналдық шаруашылығы, жолаушы көлігі және автомобиль жолдары бөлімі" мемлекеттік мекемесінің мүлкі</w:t>
      </w:r>
    </w:p>
    <w:p>
      <w:pPr>
        <w:spacing w:after="0"/>
        <w:ind w:left="0"/>
        <w:jc w:val="both"/>
      </w:pPr>
      <w:r>
        <w:rPr>
          <w:rFonts w:ascii="Times New Roman"/>
          <w:b w:val="false"/>
          <w:i w:val="false"/>
          <w:color w:val="000000"/>
          <w:sz w:val="28"/>
        </w:rPr>
        <w:t>
      22. "Қарақия аудандық тұрғын үй-коммуналдық шаруашылығы, жолаушы көлігі және автомобиль жолдары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"Қарақия аудандық тұрғын үй-коммуналдық шаруашылығы, жолаушы көлігі және автомобиль жолдары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23. "Қарақия аудандық тұрғын үй-коммуналдық шаруашылығы, жолаушы көлігі және автомобиль жолдары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"Қарақия аудандық тұрғын үй-коммуналдық шаруашылығы, жолаушы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"Қарақия аудандық тұрғын үй-коммуналдық шаруашылығы, жолаушы көлігі және автомобиль жолдары бөлімі"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25. "Қарақия аудандық тұрғын үй-коммуналдық шаруашылығы, жолаушы көлігі және автомобиль жолдары бөлімі" мемлекеттік мекемесінің құрылтай құжаттарына өзгерістер мен толықтырулар енгізу Қарақия ауданы әкімдігінің шешімі бойынша жүзеге асырылады.</w:t>
      </w:r>
    </w:p>
    <w:p>
      <w:pPr>
        <w:spacing w:after="0"/>
        <w:ind w:left="0"/>
        <w:jc w:val="both"/>
      </w:pPr>
      <w:r>
        <w:rPr>
          <w:rFonts w:ascii="Times New Roman"/>
          <w:b w:val="false"/>
          <w:i w:val="false"/>
          <w:color w:val="000000"/>
          <w:sz w:val="28"/>
        </w:rPr>
        <w:t>
      26. "Қарақия аудандық тұрғын үй-коммуналдық шаруашылығы, жолаушы көлігі және автомобиль жолдары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"Қарақия аудандық тұрғын үй-коммуналдық шаруашылығы, жолаушы көлігі және автомобиль жолдары бөлімі" мемлекеттік мекемесін қайта ұйымдастыру және тарату</w:t>
      </w:r>
    </w:p>
    <w:p>
      <w:pPr>
        <w:spacing w:after="0"/>
        <w:ind w:left="0"/>
        <w:jc w:val="both"/>
      </w:pPr>
      <w:r>
        <w:rPr>
          <w:rFonts w:ascii="Times New Roman"/>
          <w:b w:val="false"/>
          <w:i w:val="false"/>
          <w:color w:val="000000"/>
          <w:sz w:val="28"/>
        </w:rPr>
        <w:t>
      27. "Қарақия аудандық тұрғын үй-коммуналдық шаруашылығы, жолаушы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