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f6c98" w14:textId="3bf6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Қарақия ауданында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Қарақия аудандық әкімдігінің 2015 жылғы 13 наурыздағы № 94 қаулысы. Маңғыстау облысы Әділет департаментінде 2015 жылғы 08 сәуірде № 2664 болып тіркелді. Күші жойылды – Маңғыстау облысы Қарақия ауданы әкімдігінің 2016 жылғы 23 мамырдағы № 151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Күші жойылды – Маңғыстау облысы Қарақия ауданы әкімдігінің 23.05.2016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 жылғы 23 қантардағы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Қарақия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Қарақия ауданы бойынша жұмыс орындарының жалпы санының үш пайызы мөлшерінде мүгедектер үшін жұмыс орындарына квота белгіленсін.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"Қарақия аудандық жұмыспен қамту және әлеуметтік бағдарламалар бөлімі" мемлекеттік мекемесі (Қ.Рысбаев) осы қаулының әділет органдарында мемлекеттік тіркелуін, оның "Әділет" ақпараттық-құқықтық жүйесінде және бұқаралық ақпарат құралдарында ресми жариялануын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аудан әкімінің орынбасары А.Бекқайыровқа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"Қарақия аудандық жұмыспен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қамту және әлеуметтік бағдарламалар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бөлімі" мемлекеттік мекемесінің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Рысбаев Қайрат Ерсұлтанұлы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 наурыз 2015 жыл.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