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6c87" w14:textId="1556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2015 жылғы 29 маусымдағы № 27/285 шешімі. Маңғыстау облысы Әділет департаментінде 2015 жылғы 23 шілдеде № 2779 болып тіркелді. Күші жойылды-Маңғыстау облысы Қарақия аудандық мәслихатының 2021 жылғы 29 наурыздағы № 2/18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8"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Қазақстан Республикасының Заңына,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Қарақия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бекітілсін.</w:t>
      </w:r>
    </w:p>
    <w:bookmarkEnd w:id="1"/>
    <w:bookmarkStart w:name="z2" w:id="2"/>
    <w:p>
      <w:pPr>
        <w:spacing w:after="0"/>
        <w:ind w:left="0"/>
        <w:jc w:val="both"/>
      </w:pPr>
      <w:r>
        <w:rPr>
          <w:rFonts w:ascii="Times New Roman"/>
          <w:b w:val="false"/>
          <w:i w:val="false"/>
          <w:color w:val="000000"/>
          <w:sz w:val="28"/>
        </w:rPr>
        <w:t xml:space="preserve">
      2. "Әлеуметтік көмек көрсетудің, оның мөлшерін белгілеудің және мұқтаж азаматтардың жекелеген санаттарының тізбесін айқындаудың Қағидасын бекіту туралы" Қарақия аудандық мәслихатының 2013 жылғы 20 желтоқсандағы </w:t>
      </w:r>
      <w:r>
        <w:rPr>
          <w:rFonts w:ascii="Times New Roman"/>
          <w:b w:val="false"/>
          <w:i w:val="false"/>
          <w:color w:val="000000"/>
          <w:sz w:val="28"/>
        </w:rPr>
        <w:t>№ 15/145</w:t>
      </w:r>
      <w:r>
        <w:rPr>
          <w:rFonts w:ascii="Times New Roman"/>
          <w:b w:val="false"/>
          <w:i w:val="false"/>
          <w:color w:val="000000"/>
          <w:sz w:val="28"/>
        </w:rPr>
        <w:t xml:space="preserve"> (нормативтік құқықтық актілерді мемлкеттік тіркеу тізілімінде № 2347 болып тіркелген, 2014 жылғы 20 ақпандағы № 7 "Қарақия" газетінде жарияланған), "Аудандық мәслихаттың 2013 жылғы 20 желтоқсандағы </w:t>
      </w:r>
      <w:r>
        <w:rPr>
          <w:rFonts w:ascii="Times New Roman"/>
          <w:b w:val="false"/>
          <w:i w:val="false"/>
          <w:color w:val="000000"/>
          <w:sz w:val="28"/>
        </w:rPr>
        <w:t>№ 15/145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Қарақия аудандық мәслихатының 2014 жылғы 10 шілдедегі № 19/204 (нормативтік құқықтық актілерді мемлекеттік тіркеу тізілімінде № 2476 болып тіркелген, 2014 жылғы 31 шілдеде № 40 "Қарақия" газетінде жарияланған) және "Аудандық мәслихаттың 2013 жылғы 20 желтоқсандағы</w:t>
      </w:r>
      <w:r>
        <w:rPr>
          <w:rFonts w:ascii="Times New Roman"/>
          <w:b w:val="false"/>
          <w:i w:val="false"/>
          <w:color w:val="000000"/>
          <w:sz w:val="28"/>
        </w:rPr>
        <w:t xml:space="preserve"> № 15/145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Қарақия аудандық мәслихатының 2015 жылғы 23 сәуірдегі № 25/260 (нормативтік құқықтық актілерді мемлекеттік тіркеу тізілімінде № 2689 болып тіркелген, 2015 жылғы 30 сәуірде № 32-35 "Қарақия" газетінде жарияланған) шешімдерінің күші жойылсын.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p>
    <w:bookmarkEnd w:id="3"/>
    <w:bookmarkStart w:name="z4" w:id="4"/>
    <w:p>
      <w:pPr>
        <w:spacing w:after="0"/>
        <w:ind w:left="0"/>
        <w:jc w:val="both"/>
      </w:pPr>
      <w:r>
        <w:rPr>
          <w:rFonts w:ascii="Times New Roman"/>
          <w:b w:val="false"/>
          <w:i w:val="false"/>
          <w:color w:val="000000"/>
          <w:sz w:val="28"/>
        </w:rPr>
        <w:t>
      4. "Қарақия аудандық мәслихатының аппараты" мемлекеттік мекемесі осы шешім мемлекеттік тіркелгеннен кейін, "Әділет" ақпараттық-құқықтық жүйесінде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bookmarkStart w:name="z59" w:id="6"/>
    <w:p>
      <w:pPr>
        <w:spacing w:after="0"/>
        <w:ind w:left="0"/>
        <w:jc w:val="both"/>
      </w:pPr>
      <w:r>
        <w:rPr>
          <w:rFonts w:ascii="Times New Roman"/>
          <w:b w:val="false"/>
          <w:i w:val="false"/>
          <w:color w:val="000000"/>
          <w:sz w:val="28"/>
        </w:rPr>
        <w:t>
      "Қарақия аудандық жұмыспен қамту</w:t>
      </w:r>
    </w:p>
    <w:bookmarkEnd w:id="6"/>
    <w:bookmarkStart w:name="z60" w:id="7"/>
    <w:p>
      <w:pPr>
        <w:spacing w:after="0"/>
        <w:ind w:left="0"/>
        <w:jc w:val="both"/>
      </w:pPr>
      <w:r>
        <w:rPr>
          <w:rFonts w:ascii="Times New Roman"/>
          <w:b w:val="false"/>
          <w:i w:val="false"/>
          <w:color w:val="000000"/>
          <w:sz w:val="28"/>
        </w:rPr>
        <w:t>
      және әлеуметтік бағдарламалар бөлімі"</w:t>
      </w:r>
    </w:p>
    <w:bookmarkEnd w:id="7"/>
    <w:bookmarkStart w:name="z61" w:id="8"/>
    <w:p>
      <w:pPr>
        <w:spacing w:after="0"/>
        <w:ind w:left="0"/>
        <w:jc w:val="both"/>
      </w:pPr>
      <w:r>
        <w:rPr>
          <w:rFonts w:ascii="Times New Roman"/>
          <w:b w:val="false"/>
          <w:i w:val="false"/>
          <w:color w:val="000000"/>
          <w:sz w:val="28"/>
        </w:rPr>
        <w:t>
      мемлекеттік мекемесінің басшысы</w:t>
      </w:r>
    </w:p>
    <w:bookmarkEnd w:id="8"/>
    <w:bookmarkStart w:name="z62" w:id="9"/>
    <w:p>
      <w:pPr>
        <w:spacing w:after="0"/>
        <w:ind w:left="0"/>
        <w:jc w:val="both"/>
      </w:pPr>
      <w:r>
        <w:rPr>
          <w:rFonts w:ascii="Times New Roman"/>
          <w:b w:val="false"/>
          <w:i w:val="false"/>
          <w:color w:val="000000"/>
          <w:sz w:val="28"/>
        </w:rPr>
        <w:t>
      Рысбаев Қайрат Ерсұлтанұлы</w:t>
      </w:r>
    </w:p>
    <w:bookmarkEnd w:id="9"/>
    <w:bookmarkStart w:name="z63" w:id="10"/>
    <w:p>
      <w:pPr>
        <w:spacing w:after="0"/>
        <w:ind w:left="0"/>
        <w:jc w:val="both"/>
      </w:pPr>
      <w:r>
        <w:rPr>
          <w:rFonts w:ascii="Times New Roman"/>
          <w:b w:val="false"/>
          <w:i w:val="false"/>
          <w:color w:val="000000"/>
          <w:sz w:val="28"/>
        </w:rPr>
        <w:t>
      29 маусым 2015 жыл.</w:t>
      </w:r>
      <w:r>
        <w:br/>
      </w:r>
    </w:p>
    <w:bookmarkEnd w:id="10"/>
    <w:bookmarkStart w:name="z64" w:id="11"/>
    <w:p>
      <w:pPr>
        <w:spacing w:after="0"/>
        <w:ind w:left="0"/>
        <w:jc w:val="both"/>
      </w:pPr>
      <w:r>
        <w:rPr>
          <w:rFonts w:ascii="Times New Roman"/>
          <w:b w:val="false"/>
          <w:i w:val="false"/>
          <w:color w:val="000000"/>
          <w:sz w:val="28"/>
        </w:rPr>
        <w:t>
       "Қарақия аудандық экономика және</w:t>
      </w:r>
    </w:p>
    <w:bookmarkEnd w:id="11"/>
    <w:bookmarkStart w:name="z65" w:id="12"/>
    <w:p>
      <w:pPr>
        <w:spacing w:after="0"/>
        <w:ind w:left="0"/>
        <w:jc w:val="both"/>
      </w:pPr>
      <w:r>
        <w:rPr>
          <w:rFonts w:ascii="Times New Roman"/>
          <w:b w:val="false"/>
          <w:i w:val="false"/>
          <w:color w:val="000000"/>
          <w:sz w:val="28"/>
        </w:rPr>
        <w:t>
      қаржы бөлімі" мемлекеттік мекемесінің</w:t>
      </w:r>
    </w:p>
    <w:bookmarkEnd w:id="12"/>
    <w:bookmarkStart w:name="z66" w:id="13"/>
    <w:p>
      <w:pPr>
        <w:spacing w:after="0"/>
        <w:ind w:left="0"/>
        <w:jc w:val="both"/>
      </w:pPr>
      <w:r>
        <w:rPr>
          <w:rFonts w:ascii="Times New Roman"/>
          <w:b w:val="false"/>
          <w:i w:val="false"/>
          <w:color w:val="000000"/>
          <w:sz w:val="28"/>
        </w:rPr>
        <w:t>
      басшысының міндетін атқарушы</w:t>
      </w:r>
    </w:p>
    <w:bookmarkEnd w:id="13"/>
    <w:bookmarkStart w:name="z67" w:id="14"/>
    <w:p>
      <w:pPr>
        <w:spacing w:after="0"/>
        <w:ind w:left="0"/>
        <w:jc w:val="both"/>
      </w:pPr>
      <w:r>
        <w:rPr>
          <w:rFonts w:ascii="Times New Roman"/>
          <w:b w:val="false"/>
          <w:i w:val="false"/>
          <w:color w:val="000000"/>
          <w:sz w:val="28"/>
        </w:rPr>
        <w:t>
      Жанайбаева Айнагүл Мұратқызы</w:t>
      </w:r>
    </w:p>
    <w:bookmarkEnd w:id="14"/>
    <w:bookmarkStart w:name="z68" w:id="15"/>
    <w:p>
      <w:pPr>
        <w:spacing w:after="0"/>
        <w:ind w:left="0"/>
        <w:jc w:val="both"/>
      </w:pPr>
      <w:r>
        <w:rPr>
          <w:rFonts w:ascii="Times New Roman"/>
          <w:b w:val="false"/>
          <w:i w:val="false"/>
          <w:color w:val="000000"/>
          <w:sz w:val="28"/>
        </w:rPr>
        <w:t>
      29 маусым 2015 жыл.</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2015 жылғы 29 маусымдағы</w:t>
            </w:r>
            <w:r>
              <w:br/>
            </w:r>
            <w:r>
              <w:rPr>
                <w:rFonts w:ascii="Times New Roman"/>
                <w:b w:val="false"/>
                <w:i w:val="false"/>
                <w:color w:val="000000"/>
                <w:sz w:val="20"/>
              </w:rPr>
              <w:t>№ 27/285 шешiмiмен бекiтiлген</w:t>
            </w:r>
          </w:p>
        </w:tc>
      </w:tr>
    </w:tbl>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 қағидасы</w:t>
      </w:r>
    </w:p>
    <w:bookmarkStart w:name="z7" w:id="1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w:t>
      </w:r>
      <w:r>
        <w:rPr>
          <w:rFonts w:ascii="Times New Roman"/>
          <w:b w:val="false"/>
          <w:i w:val="false"/>
          <w:color w:val="000000"/>
          <w:sz w:val="28"/>
        </w:rPr>
        <w:t xml:space="preserve"> кодексiнің</w:t>
      </w:r>
      <w:r>
        <w:rPr>
          <w:rFonts w:ascii="Times New Roman"/>
          <w:b w:val="false"/>
          <w:i w:val="false"/>
          <w:color w:val="000000"/>
          <w:sz w:val="28"/>
        </w:rPr>
        <w:t xml:space="preserve">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2 - 3 тармағына</w:t>
      </w:r>
      <w:r>
        <w:rPr>
          <w:rFonts w:ascii="Times New Roman"/>
          <w:b w:val="false"/>
          <w:i w:val="false"/>
          <w:color w:val="000000"/>
          <w:sz w:val="28"/>
        </w:rPr>
        <w:t xml:space="preserve"> және Қазақстан Республикасы Үкіметінің 2013 жылғы 21 мамырдағы "Әлеуметтiк көмек көрсетудiң, оның мөлшерлерiн белгiлеудiң және мұқтаж азаматтардың жекелеген санаттарының тiзбесiн айқындаудың үлгілік қағидаларын бекіту туралы"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w:t>
      </w:r>
    </w:p>
    <w:bookmarkEnd w:id="16"/>
    <w:bookmarkStart w:name="z8" w:id="17"/>
    <w:p>
      <w:pPr>
        <w:spacing w:after="0"/>
        <w:ind w:left="0"/>
        <w:jc w:val="both"/>
      </w:pPr>
      <w:r>
        <w:rPr>
          <w:rFonts w:ascii="Times New Roman"/>
          <w:b w:val="false"/>
          <w:i w:val="false"/>
          <w:color w:val="000000"/>
          <w:sz w:val="28"/>
        </w:rPr>
        <w:t>
      2. Осы қағида әлеуметтік көмек көрсетудің, оның мөлшерлерін белгілеудің және мұқтаж азаматтардың жекелеген санаттарының тізбесін айқындайды.</w:t>
      </w:r>
    </w:p>
    <w:bookmarkEnd w:id="17"/>
    <w:bookmarkStart w:name="z9" w:id="18"/>
    <w:p>
      <w:pPr>
        <w:spacing w:after="0"/>
        <w:ind w:left="0"/>
        <w:jc w:val="left"/>
      </w:pPr>
      <w:r>
        <w:rPr>
          <w:rFonts w:ascii="Times New Roman"/>
          <w:b/>
          <w:i w:val="false"/>
          <w:color w:val="000000"/>
        </w:rPr>
        <w:t xml:space="preserve"> 1. Жалпы ережелер</w:t>
      </w:r>
    </w:p>
    <w:bookmarkEnd w:id="18"/>
    <w:bookmarkStart w:name="z69" w:id="19"/>
    <w:p>
      <w:pPr>
        <w:spacing w:after="0"/>
        <w:ind w:left="0"/>
        <w:jc w:val="both"/>
      </w:pPr>
      <w:r>
        <w:rPr>
          <w:rFonts w:ascii="Times New Roman"/>
          <w:b w:val="false"/>
          <w:i w:val="false"/>
          <w:color w:val="000000"/>
          <w:sz w:val="28"/>
        </w:rPr>
        <w:t>
      3. Осы қағидада пайдаланылатын негiзгi терминдер мен ұғымдар:</w:t>
      </w:r>
    </w:p>
    <w:bookmarkEnd w:id="19"/>
    <w:bookmarkStart w:name="z70" w:id="2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20"/>
    <w:bookmarkStart w:name="z71" w:id="21"/>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21"/>
    <w:bookmarkStart w:name="z72" w:id="22"/>
    <w:p>
      <w:pPr>
        <w:spacing w:after="0"/>
        <w:ind w:left="0"/>
        <w:jc w:val="both"/>
      </w:pPr>
      <w:r>
        <w:rPr>
          <w:rFonts w:ascii="Times New Roman"/>
          <w:b w:val="false"/>
          <w:i w:val="false"/>
          <w:color w:val="000000"/>
          <w:sz w:val="28"/>
        </w:rPr>
        <w:t>
      3) ең төменгі күнкөріс деңгейі – "Қазақстан Республикасы Ұлттық экономика министрлігінің Статистика комитеті Маңғыстау облысының Статистика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22"/>
    <w:bookmarkStart w:name="z73" w:id="23"/>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bookmarkEnd w:id="23"/>
    <w:bookmarkStart w:name="z74" w:id="2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p>
    <w:bookmarkEnd w:id="24"/>
    <w:bookmarkStart w:name="z75" w:id="25"/>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bookmarkEnd w:id="25"/>
    <w:bookmarkStart w:name="z76" w:id="26"/>
    <w:p>
      <w:pPr>
        <w:spacing w:after="0"/>
        <w:ind w:left="0"/>
        <w:jc w:val="both"/>
      </w:pPr>
      <w:r>
        <w:rPr>
          <w:rFonts w:ascii="Times New Roman"/>
          <w:b w:val="false"/>
          <w:i w:val="false"/>
          <w:color w:val="000000"/>
          <w:sz w:val="28"/>
        </w:rPr>
        <w:t>
      7) уәкілетті орган – әлеуметтік көмек тағайындау және төлеуді жүзеге асыратын "Қарақия аудандық жұмыспен қамту, әлеуметтік бағдарламалар және азаматтық хал актілерін тіркеу бөлімі" мемлекеттік мекемесі (әрі қарай – уәкілетті орган);</w:t>
      </w:r>
    </w:p>
    <w:bookmarkEnd w:id="26"/>
    <w:bookmarkStart w:name="z77" w:id="27"/>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филиалының әлеуметтік қамтамасыз ету бойынша Қарақия аудандық бөлімі;</w:t>
      </w:r>
    </w:p>
    <w:bookmarkEnd w:id="27"/>
    <w:bookmarkStart w:name="z78" w:id="28"/>
    <w:p>
      <w:pPr>
        <w:spacing w:after="0"/>
        <w:ind w:left="0"/>
        <w:jc w:val="both"/>
      </w:pPr>
      <w:r>
        <w:rPr>
          <w:rFonts w:ascii="Times New Roman"/>
          <w:b w:val="false"/>
          <w:i w:val="false"/>
          <w:color w:val="000000"/>
          <w:sz w:val="28"/>
        </w:rPr>
        <w:t>
      9) әлеуметтік көмекті төлейтін уәкілетті ұйым – қаржы нарығын және қаржы ұйымдарын қажетті банк операцияларын реттейтін және қадағалайтын уәкілетті органның лицензиясы бар ұйымдар, "Қазпошта" акционерлік қоғамының аумақтық бөлімшелері;</w:t>
      </w:r>
    </w:p>
    <w:bookmarkEnd w:id="28"/>
    <w:bookmarkStart w:name="z79" w:id="29"/>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Қарақия ауданы әкімінің шешімімен құрылатын комиссия;</w:t>
      </w:r>
    </w:p>
    <w:bookmarkEnd w:id="29"/>
    <w:bookmarkStart w:name="z80" w:id="30"/>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30"/>
    <w:bookmarkStart w:name="z81" w:id="31"/>
    <w:p>
      <w:pPr>
        <w:spacing w:after="0"/>
        <w:ind w:left="0"/>
        <w:jc w:val="both"/>
      </w:pPr>
      <w:r>
        <w:rPr>
          <w:rFonts w:ascii="Times New Roman"/>
          <w:b w:val="false"/>
          <w:i w:val="false"/>
          <w:color w:val="000000"/>
          <w:sz w:val="28"/>
        </w:rPr>
        <w:t>
      12) отбасының белсенділігін арттырудың әлеуметтік келісімшарты – шартты ақшалай көмек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31"/>
    <w:bookmarkStart w:name="z82" w:id="32"/>
    <w:p>
      <w:pPr>
        <w:spacing w:after="0"/>
        <w:ind w:left="0"/>
        <w:jc w:val="both"/>
      </w:pPr>
      <w:r>
        <w:rPr>
          <w:rFonts w:ascii="Times New Roman"/>
          <w:b w:val="false"/>
          <w:i w:val="false"/>
          <w:color w:val="000000"/>
          <w:sz w:val="28"/>
        </w:rPr>
        <w:t>
      13) отбасыға көмектің жеке жоспары (бұдан әрі – жеке жоспар) – уәкілетті орган бірлесіп әлеуметтік бейімдеу және (немесе) жұмыспен қамтуға жәрдемдесу жөніндегі шаралардың үміткермен жасалған кешені;</w:t>
      </w:r>
    </w:p>
    <w:bookmarkEnd w:id="32"/>
    <w:bookmarkStart w:name="z83" w:id="33"/>
    <w:p>
      <w:pPr>
        <w:spacing w:after="0"/>
        <w:ind w:left="0"/>
        <w:jc w:val="both"/>
      </w:pPr>
      <w:r>
        <w:rPr>
          <w:rFonts w:ascii="Times New Roman"/>
          <w:b w:val="false"/>
          <w:i w:val="false"/>
          <w:color w:val="000000"/>
          <w:sz w:val="28"/>
        </w:rPr>
        <w:t>
      14) әлеуметтік бейімдеу бойынша шаралар - қолданылып жүрген заңында көзделген тәртіпте жергілікті бюджет қаражаты есебінен көзделген арнаулы әлеуметтік қызметтерді көрсету, мүгедектерді оңалту құралдары ретінде, сондай-ақ әлеуметтік қолдаудың өзге де шаралар түрінде (тұрғын үй көмегі, жергілікті органдардың шешімі бойынша мұқтаж азаматтардың жекелеген санаттарына әлеуметтік көмек) әлеуметтік кеңістігін жағдайларға бейімделеу мақсатында берілетін шаралар;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Маңғыстау облысы Қарақия аудандық мәслихатының 24.06.2016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24.10.2016 </w:t>
      </w:r>
      <w:r>
        <w:rPr>
          <w:rFonts w:ascii="Times New Roman"/>
          <w:b w:val="false"/>
          <w:i w:val="false"/>
          <w:color w:val="000000"/>
          <w:sz w:val="28"/>
        </w:rPr>
        <w:t>№ 5/45</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29.05.2018 </w:t>
      </w:r>
      <w:r>
        <w:rPr>
          <w:rFonts w:ascii="Times New Roman"/>
          <w:b w:val="false"/>
          <w:i w:val="false"/>
          <w:color w:val="000000"/>
          <w:sz w:val="28"/>
        </w:rPr>
        <w:t>№ 17/196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25.12.2018 </w:t>
      </w:r>
      <w:r>
        <w:rPr>
          <w:rFonts w:ascii="Times New Roman"/>
          <w:b w:val="false"/>
          <w:i w:val="false"/>
          <w:color w:val="000000"/>
          <w:sz w:val="28"/>
        </w:rPr>
        <w:t>№ 23/265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0" w:id="3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w:t>
      </w:r>
      <w:r>
        <w:rPr>
          <w:rFonts w:ascii="Times New Roman"/>
          <w:b w:val="false"/>
          <w:i w:val="false"/>
          <w:color w:val="000000"/>
          <w:sz w:val="28"/>
        </w:rPr>
        <w:t xml:space="preserve"> әкімшіліктік – аумақтық бірліктерге сәйкес Қарақия ауданында тұрақты тұратын мұқтаж азаматтардың жекелеген санатындағы тұлғаларға қолданылады.</w:t>
      </w:r>
    </w:p>
    <w:bookmarkEnd w:id="34"/>
    <w:bookmarkStart w:name="z11" w:id="35"/>
    <w:p>
      <w:pPr>
        <w:spacing w:after="0"/>
        <w:ind w:left="0"/>
        <w:jc w:val="both"/>
      </w:pPr>
      <w:r>
        <w:rPr>
          <w:rFonts w:ascii="Times New Roman"/>
          <w:b w:val="false"/>
          <w:i w:val="false"/>
          <w:color w:val="000000"/>
          <w:sz w:val="28"/>
        </w:rPr>
        <w:t>
      5. Осы қағиданың мақсаттары үшін әлеуметтік көмек ретінде мұқтаж азаматтардың жекелеген санаттарына (бұдан әрі - алушыларға) өмiрлiк қиын жағдай туындаған жағдайда, сондай-ақ атаулы күндер мен мереке күндеріне ақшалай немесе заттай нысанда берілетін көмек түсініледі.</w:t>
      </w:r>
    </w:p>
    <w:bookmarkEnd w:id="35"/>
    <w:bookmarkStart w:name="z12"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көрсетiлген тұлғаларға әлеуметтiк көмек осы қағидада көзделген тәртiппен көрсетiледi.</w:t>
      </w:r>
    </w:p>
    <w:bookmarkEnd w:id="36"/>
    <w:bookmarkStart w:name="z13" w:id="37"/>
    <w:p>
      <w:pPr>
        <w:spacing w:after="0"/>
        <w:ind w:left="0"/>
        <w:jc w:val="both"/>
      </w:pPr>
      <w:r>
        <w:rPr>
          <w:rFonts w:ascii="Times New Roman"/>
          <w:b w:val="false"/>
          <w:i w:val="false"/>
          <w:color w:val="000000"/>
          <w:sz w:val="28"/>
        </w:rPr>
        <w:t>
      7. Әлеуметтiк көмек бiр рет және (немесе) мерзiмдi (ай сайын, тоқсан сайын) көрсетiледi.</w:t>
      </w:r>
    </w:p>
    <w:bookmarkEnd w:id="37"/>
    <w:bookmarkStart w:name="z14" w:id="38"/>
    <w:p>
      <w:pPr>
        <w:spacing w:after="0"/>
        <w:ind w:left="0"/>
        <w:jc w:val="both"/>
      </w:pPr>
      <w:r>
        <w:rPr>
          <w:rFonts w:ascii="Times New Roman"/>
          <w:b w:val="false"/>
          <w:i w:val="false"/>
          <w:color w:val="000000"/>
          <w:sz w:val="28"/>
        </w:rPr>
        <w:t>
      8. Учаскелік және арнайы комиссиялар өз қызметін Маңғыстау облысының әкімдігі бекітетін ережелердің негізінде жүзеге асырады.</w:t>
      </w:r>
    </w:p>
    <w:bookmarkEnd w:id="38"/>
    <w:bookmarkStart w:name="z84" w:id="39"/>
    <w:p>
      <w:pPr>
        <w:spacing w:after="0"/>
        <w:ind w:left="0"/>
        <w:jc w:val="both"/>
      </w:pPr>
      <w:r>
        <w:rPr>
          <w:rFonts w:ascii="Times New Roman"/>
          <w:b w:val="false"/>
          <w:i w:val="false"/>
          <w:color w:val="000000"/>
          <w:sz w:val="28"/>
        </w:rPr>
        <w:t>
      Учаскелік және арнайы комиссиялар туралы үлгілік ережелерді орталық атқарушы орган бекітеді.</w:t>
      </w:r>
    </w:p>
    <w:bookmarkEnd w:id="39"/>
    <w:bookmarkStart w:name="z15" w:id="40"/>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мөлшерiн белгiлеу тәртiбi</w:t>
      </w:r>
    </w:p>
    <w:bookmarkEnd w:id="40"/>
    <w:bookmarkStart w:name="z16" w:id="41"/>
    <w:p>
      <w:pPr>
        <w:spacing w:after="0"/>
        <w:ind w:left="0"/>
        <w:jc w:val="both"/>
      </w:pPr>
      <w:r>
        <w:rPr>
          <w:rFonts w:ascii="Times New Roman"/>
          <w:b w:val="false"/>
          <w:i w:val="false"/>
          <w:color w:val="000000"/>
          <w:sz w:val="28"/>
        </w:rPr>
        <w:t>
      9. Әлеуметтік көмек жылына бір рет атаулы күндер мен мерекелік күндерге табыстарын есепке алмай, келесі мөлшерде көрсетіледі:</w:t>
      </w:r>
    </w:p>
    <w:bookmarkEnd w:id="41"/>
    <w:bookmarkStart w:name="z87" w:id="42"/>
    <w:p>
      <w:pPr>
        <w:spacing w:after="0"/>
        <w:ind w:left="0"/>
        <w:jc w:val="both"/>
      </w:pPr>
      <w:r>
        <w:rPr>
          <w:rFonts w:ascii="Times New Roman"/>
          <w:b w:val="false"/>
          <w:i w:val="false"/>
          <w:color w:val="000000"/>
          <w:sz w:val="28"/>
        </w:rPr>
        <w:t>
      1) 22 наурыз – Наурыз мерекесі:</w:t>
      </w:r>
    </w:p>
    <w:bookmarkEnd w:id="42"/>
    <w:bookmarkStart w:name="z5" w:id="43"/>
    <w:p>
      <w:pPr>
        <w:spacing w:after="0"/>
        <w:ind w:left="0"/>
        <w:jc w:val="both"/>
      </w:pP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және I дәрежедегі "Ана даңқы" орденімен марапатталғандарға – 2 (екі) айлық есептік көрсеткіш;</w:t>
      </w:r>
    </w:p>
    <w:bookmarkEnd w:id="43"/>
    <w:p>
      <w:pPr>
        <w:spacing w:after="0"/>
        <w:ind w:left="0"/>
        <w:jc w:val="both"/>
      </w:pP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p>
      <w:pPr>
        <w:spacing w:after="0"/>
        <w:ind w:left="0"/>
        <w:jc w:val="both"/>
      </w:pPr>
      <w:r>
        <w:rPr>
          <w:rFonts w:ascii="Times New Roman"/>
          <w:b w:val="false"/>
          <w:i w:val="false"/>
          <w:color w:val="000000"/>
          <w:sz w:val="28"/>
        </w:rPr>
        <w:t>
      2) 1986 жыл 26 сәуір – Чернобыльдағы атом электр станциясы (бұдан әрі – АЭС) апат күні:</w:t>
      </w:r>
    </w:p>
    <w:bookmarkStart w:name="z88" w:id="44"/>
    <w:p>
      <w:pPr>
        <w:spacing w:after="0"/>
        <w:ind w:left="0"/>
        <w:jc w:val="both"/>
      </w:pPr>
      <w:r>
        <w:rPr>
          <w:rFonts w:ascii="Times New Roman"/>
          <w:b w:val="false"/>
          <w:i w:val="false"/>
          <w:color w:val="000000"/>
          <w:sz w:val="28"/>
        </w:rPr>
        <w:t>
      Чернобыльдағы АЭС апатты жоюға қатысушы мүгедектерге - 60 (алпыс) айлық есептік көрсеткіш;</w:t>
      </w:r>
    </w:p>
    <w:bookmarkEnd w:id="44"/>
    <w:bookmarkStart w:name="z89" w:id="45"/>
    <w:p>
      <w:pPr>
        <w:spacing w:after="0"/>
        <w:ind w:left="0"/>
        <w:jc w:val="both"/>
      </w:pPr>
      <w:r>
        <w:rPr>
          <w:rFonts w:ascii="Times New Roman"/>
          <w:b w:val="false"/>
          <w:i w:val="false"/>
          <w:color w:val="000000"/>
          <w:sz w:val="28"/>
        </w:rPr>
        <w:t>
      1986-1987 жылдардағы Чернобыльдағы АЭС апатты жоюға қатысушыларға - 50 (елу) айлық есептік көрсеткіш;</w:t>
      </w:r>
    </w:p>
    <w:bookmarkEnd w:id="45"/>
    <w:bookmarkStart w:name="z90" w:id="46"/>
    <w:p>
      <w:pPr>
        <w:spacing w:after="0"/>
        <w:ind w:left="0"/>
        <w:jc w:val="both"/>
      </w:pPr>
      <w:r>
        <w:rPr>
          <w:rFonts w:ascii="Times New Roman"/>
          <w:b w:val="false"/>
          <w:i w:val="false"/>
          <w:color w:val="000000"/>
          <w:sz w:val="28"/>
        </w:rPr>
        <w:t>
      1988-1989 жылдардағы Чернобыльдағы АЭС апатты жоюға қатысушыларға - 20 (жиырма) айлық есептік көрсеткіш;</w:t>
      </w:r>
    </w:p>
    <w:bookmarkEnd w:id="46"/>
    <w:bookmarkStart w:name="z91" w:id="47"/>
    <w:p>
      <w:pPr>
        <w:spacing w:after="0"/>
        <w:ind w:left="0"/>
        <w:jc w:val="both"/>
      </w:pPr>
      <w:r>
        <w:rPr>
          <w:rFonts w:ascii="Times New Roman"/>
          <w:b w:val="false"/>
          <w:i w:val="false"/>
          <w:color w:val="000000"/>
          <w:sz w:val="28"/>
        </w:rPr>
        <w:t>
      3) 9 мамыр – Жеңіс күні:</w:t>
      </w:r>
    </w:p>
    <w:bookmarkEnd w:id="47"/>
    <w:bookmarkStart w:name="z92" w:id="48"/>
    <w:p>
      <w:pPr>
        <w:spacing w:after="0"/>
        <w:ind w:left="0"/>
        <w:jc w:val="both"/>
      </w:pPr>
      <w:r>
        <w:rPr>
          <w:rFonts w:ascii="Times New Roman"/>
          <w:b w:val="false"/>
          <w:i w:val="false"/>
          <w:color w:val="000000"/>
          <w:sz w:val="28"/>
        </w:rPr>
        <w:t>
      Ұлы Отан соғысының қатысушылары мен мүгедектеріне – 100 (жүз) айлық есептік көрсеткіш;</w:t>
      </w:r>
    </w:p>
    <w:bookmarkEnd w:id="48"/>
    <w:bookmarkStart w:name="z93" w:id="49"/>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 атом электр станциясындағы апатты жою салдарынан мүгедек болған тұлғалардан басқа) - 60 (алпыс) айлық есептік көрсеткіш;</w:t>
      </w:r>
    </w:p>
    <w:bookmarkEnd w:id="49"/>
    <w:bookmarkStart w:name="z94" w:id="50"/>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(1986-1987 жылдардағы Чернобыль атом электр станциясындағы апатты жоюға қатысушылардан басқа) - 50 (елу) айлық есептік көрсеткіш;</w:t>
      </w:r>
    </w:p>
    <w:bookmarkEnd w:id="50"/>
    <w:bookmarkStart w:name="z95" w:id="51"/>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(1988-1989 жылдардағы Чернобыль атом электр станциясындағы апатты жоюға қатысушылардан басқа) - 20 (жиырма) айлық есептік көрсеткіш;</w:t>
      </w:r>
    </w:p>
    <w:bookmarkEnd w:id="51"/>
    <w:bookmarkStart w:name="z96" w:id="52"/>
    <w:p>
      <w:pPr>
        <w:spacing w:after="0"/>
        <w:ind w:left="0"/>
        <w:jc w:val="both"/>
      </w:pPr>
      <w:r>
        <w:rPr>
          <w:rFonts w:ascii="Times New Roman"/>
          <w:b w:val="false"/>
          <w:i w:val="false"/>
          <w:color w:val="000000"/>
          <w:sz w:val="28"/>
        </w:rPr>
        <w:t>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отбасыларына – 40 (қырық) айлық есептік көрсеткіш;</w:t>
      </w:r>
    </w:p>
    <w:bookmarkEnd w:id="52"/>
    <w:bookmarkStart w:name="z97" w:id="53"/>
    <w:p>
      <w:pPr>
        <w:spacing w:after="0"/>
        <w:ind w:left="0"/>
        <w:jc w:val="both"/>
      </w:pPr>
      <w:r>
        <w:rPr>
          <w:rFonts w:ascii="Times New Roman"/>
          <w:b w:val="false"/>
          <w:i w:val="false"/>
          <w:color w:val="000000"/>
          <w:sz w:val="28"/>
        </w:rPr>
        <w:t>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 40 (қырық) айлық есептік көрсеткіш;</w:t>
      </w:r>
    </w:p>
    <w:bookmarkEnd w:id="53"/>
    <w:bookmarkStart w:name="z98" w:id="54"/>
    <w:p>
      <w:pPr>
        <w:spacing w:after="0"/>
        <w:ind w:left="0"/>
        <w:jc w:val="both"/>
      </w:pPr>
      <w:r>
        <w:rPr>
          <w:rFonts w:ascii="Times New Roman"/>
          <w:b w:val="false"/>
          <w:i w:val="false"/>
          <w:color w:val="000000"/>
          <w:sz w:val="28"/>
        </w:rPr>
        <w:t>
      Чернобыльдағы АЭС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 40 (қырық) айлық есептік көрсеткіш;</w:t>
      </w:r>
    </w:p>
    <w:bookmarkEnd w:id="54"/>
    <w:bookmarkStart w:name="z99" w:id="55"/>
    <w:p>
      <w:pPr>
        <w:spacing w:after="0"/>
        <w:ind w:left="0"/>
        <w:jc w:val="both"/>
      </w:pPr>
      <w:r>
        <w:rPr>
          <w:rFonts w:ascii="Times New Roman"/>
          <w:b w:val="false"/>
          <w:i w:val="false"/>
          <w:color w:val="000000"/>
          <w:sz w:val="28"/>
        </w:rPr>
        <w:t>
      сәуле аурулары салдарынан қайтыс болғандардың немесе қайтыс болған мүгедектердің, сондай-ақ қайтыс болуы Чернобыльдағы АЭС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40 (қырық) айлық есептік көрсеткіш;</w:t>
      </w:r>
    </w:p>
    <w:bookmarkEnd w:id="55"/>
    <w:bookmarkStart w:name="z100" w:id="5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40 (қырық) айлық есептік көрсеткіш;</w:t>
      </w:r>
    </w:p>
    <w:bookmarkEnd w:id="56"/>
    <w:bookmarkStart w:name="z101" w:id="57"/>
    <w:p>
      <w:pPr>
        <w:spacing w:after="0"/>
        <w:ind w:left="0"/>
        <w:jc w:val="both"/>
      </w:pPr>
      <w:r>
        <w:rPr>
          <w:rFonts w:ascii="Times New Roman"/>
          <w:b w:val="false"/>
          <w:i w:val="false"/>
          <w:color w:val="000000"/>
          <w:sz w:val="28"/>
        </w:rPr>
        <w:t>
      Ұлы Отан соғысы жылдарында тылдағы жан қиярлық еңбегі үшін мінсіз әскери қызметі үшін бұрынғы Кеңестік Социалистік Республикалар Одағының ордендерi мен және медальдарымен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Кеңестік Социалистік Республикалар Одағының ордендерiмен және медальдарымен марапатталмаған адамдарға - 40 (қырық) айлық есептік көрсеткіш;</w:t>
      </w:r>
    </w:p>
    <w:bookmarkEnd w:id="57"/>
    <w:bookmarkStart w:name="z102" w:id="58"/>
    <w:p>
      <w:pPr>
        <w:spacing w:after="0"/>
        <w:ind w:left="0"/>
        <w:jc w:val="both"/>
      </w:pPr>
      <w:r>
        <w:rPr>
          <w:rFonts w:ascii="Times New Roman"/>
          <w:b w:val="false"/>
          <w:i w:val="false"/>
          <w:color w:val="000000"/>
          <w:sz w:val="28"/>
        </w:rPr>
        <w:t>
      Тәжік-ауған шекарасындағы жауынгерлік іс-қимылдарына қатысушыларына - 50 (елу) айлық есептік көрсеткіш;</w:t>
      </w:r>
    </w:p>
    <w:bookmarkEnd w:id="58"/>
    <w:bookmarkStart w:name="z103" w:id="59"/>
    <w:p>
      <w:pPr>
        <w:spacing w:after="0"/>
        <w:ind w:left="0"/>
        <w:jc w:val="both"/>
      </w:pPr>
      <w:r>
        <w:rPr>
          <w:rFonts w:ascii="Times New Roman"/>
          <w:b w:val="false"/>
          <w:i w:val="false"/>
          <w:color w:val="000000"/>
          <w:sz w:val="28"/>
        </w:rPr>
        <w:t>
      Ұлы Отан соғысындағы Жеңістің 70 жылдығына орай Батыр қалаларға және әскери Даңқ қалаларына, Тәуелсіз Мемлекеттер Достастығына қатысушы мемлекеттердің аумағындағы шайқас болған жерлерге, сонымен бірге қазақстандық жауынгерлер жерленген жерлерге бару үшін Ұлы Отан соғысының ардагерлеріне, Ұлы Отан соғысында қаза тапқан майдангерлердің отбасы мүшелерін - әр адамға 150 000 (бір жүз елу мың) теңгеден артық емес мөлшерде біржолғы қаржылай көмек көрсетілуін қамтамасыз ету.</w:t>
      </w:r>
    </w:p>
    <w:bookmarkEnd w:id="59"/>
    <w:bookmarkStart w:name="z104" w:id="60"/>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p>
    <w:bookmarkEnd w:id="60"/>
    <w:bookmarkStart w:name="z105" w:id="61"/>
    <w:p>
      <w:pPr>
        <w:spacing w:after="0"/>
        <w:ind w:left="0"/>
        <w:jc w:val="both"/>
      </w:pPr>
      <w:r>
        <w:rPr>
          <w:rFonts w:ascii="Times New Roman"/>
          <w:b w:val="false"/>
          <w:i w:val="false"/>
          <w:color w:val="000000"/>
          <w:sz w:val="28"/>
        </w:rPr>
        <w:t>
      4) 1 мамыр – Қазақстан халқының бірлігі мерекесі:</w:t>
      </w:r>
    </w:p>
    <w:bookmarkEnd w:id="61"/>
    <w:bookmarkStart w:name="z106" w:id="62"/>
    <w:p>
      <w:pPr>
        <w:spacing w:after="0"/>
        <w:ind w:left="0"/>
        <w:jc w:val="both"/>
      </w:pP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62"/>
    <w:bookmarkStart w:name="z107" w:id="63"/>
    <w:p>
      <w:pPr>
        <w:spacing w:after="0"/>
        <w:ind w:left="0"/>
        <w:jc w:val="both"/>
      </w:pPr>
      <w:r>
        <w:rPr>
          <w:rFonts w:ascii="Times New Roman"/>
          <w:b w:val="false"/>
          <w:i w:val="false"/>
          <w:color w:val="000000"/>
          <w:sz w:val="28"/>
        </w:rPr>
        <w:t>
      5) 1 маусым – Балаларды қорғау күні:</w:t>
      </w:r>
    </w:p>
    <w:bookmarkEnd w:id="63"/>
    <w:bookmarkStart w:name="z108" w:id="64"/>
    <w:p>
      <w:pPr>
        <w:spacing w:after="0"/>
        <w:ind w:left="0"/>
        <w:jc w:val="both"/>
      </w:pPr>
      <w:r>
        <w:rPr>
          <w:rFonts w:ascii="Times New Roman"/>
          <w:b w:val="false"/>
          <w:i w:val="false"/>
          <w:color w:val="000000"/>
          <w:sz w:val="28"/>
        </w:rPr>
        <w:t>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64"/>
    <w:bookmarkStart w:name="z109" w:id="65"/>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65"/>
    <w:bookmarkStart w:name="z110" w:id="66"/>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алушыларға (балаларға) жылына бір рет - 8 (сегіз) айлық есептік көрсеткіш;</w:t>
      </w:r>
    </w:p>
    <w:bookmarkEnd w:id="66"/>
    <w:bookmarkStart w:name="z111"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тұлғаларға жылына бір рет - 60 (алпыс) айлық есептік көрсеткіш;</w:t>
      </w:r>
    </w:p>
    <w:bookmarkEnd w:id="67"/>
    <w:bookmarkStart w:name="z112" w:id="68"/>
    <w:p>
      <w:pPr>
        <w:spacing w:after="0"/>
        <w:ind w:left="0"/>
        <w:jc w:val="both"/>
      </w:pPr>
      <w:r>
        <w:rPr>
          <w:rFonts w:ascii="Times New Roman"/>
          <w:b w:val="false"/>
          <w:i w:val="false"/>
          <w:color w:val="000000"/>
          <w:sz w:val="28"/>
        </w:rPr>
        <w:t>
      Маңғыстау облысына сіңірген ерекше еңбегі үшін дербес зейнетақы тағайындалған тұлғалар, "Қазақстан Республикасында арнаулы мемлекеттік жәрдемақылар туралы" Қазақстан Республикасының Заңына сәйкес арнаулы мемлекеттік әлеуметтік жәрдемақы алмайтын санатындағы тұлғаларға жылына бір рет - 36 (отыз алты) айлық есептік көрсеткіш;</w:t>
      </w:r>
    </w:p>
    <w:bookmarkEnd w:id="68"/>
    <w:bookmarkStart w:name="z113" w:id="69"/>
    <w:p>
      <w:pPr>
        <w:spacing w:after="0"/>
        <w:ind w:left="0"/>
        <w:jc w:val="both"/>
      </w:pP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69"/>
    <w:bookmarkStart w:name="z114" w:id="70"/>
    <w:p>
      <w:pPr>
        <w:spacing w:after="0"/>
        <w:ind w:left="0"/>
        <w:jc w:val="both"/>
      </w:pPr>
      <w:r>
        <w:rPr>
          <w:rFonts w:ascii="Times New Roman"/>
          <w:b w:val="false"/>
          <w:i w:val="false"/>
          <w:color w:val="000000"/>
          <w:sz w:val="28"/>
        </w:rPr>
        <w:t>
      7) 1 қазан - Халықаралық қарттар күні:</w:t>
      </w:r>
    </w:p>
    <w:bookmarkEnd w:id="70"/>
    <w:bookmarkStart w:name="z115" w:id="71"/>
    <w:p>
      <w:pPr>
        <w:spacing w:after="0"/>
        <w:ind w:left="0"/>
        <w:jc w:val="both"/>
      </w:pPr>
      <w:r>
        <w:rPr>
          <w:rFonts w:ascii="Times New Roman"/>
          <w:b w:val="false"/>
          <w:i w:val="false"/>
          <w:color w:val="000000"/>
          <w:sz w:val="28"/>
        </w:rPr>
        <w:t>
      жасы бойынша мемлекеттік әлеуметтік жәрдемақы алушылар және 70 (жетпіс) жастан жоғары зейнеткерлерге - 2 (екі) айлық есептік көрсеткіш.";</w:t>
      </w:r>
    </w:p>
    <w:bookmarkEnd w:id="71"/>
    <w:bookmarkStart w:name="z116" w:id="72"/>
    <w:p>
      <w:pPr>
        <w:spacing w:after="0"/>
        <w:ind w:left="0"/>
        <w:jc w:val="both"/>
      </w:pPr>
      <w:r>
        <w:rPr>
          <w:rFonts w:ascii="Times New Roman"/>
          <w:b w:val="false"/>
          <w:i w:val="false"/>
          <w:color w:val="000000"/>
          <w:sz w:val="28"/>
        </w:rPr>
        <w:t>
      8) 6 қазан - Қазақстан Республикасының мүгедектер күні:</w:t>
      </w:r>
    </w:p>
    <w:bookmarkEnd w:id="72"/>
    <w:bookmarkStart w:name="z117" w:id="73"/>
    <w:p>
      <w:pPr>
        <w:spacing w:after="0"/>
        <w:ind w:left="0"/>
        <w:jc w:val="both"/>
      </w:pP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73"/>
    <w:bookmarkStart w:name="z118" w:id="74"/>
    <w:p>
      <w:pPr>
        <w:spacing w:after="0"/>
        <w:ind w:left="0"/>
        <w:jc w:val="both"/>
      </w:pPr>
      <w:r>
        <w:rPr>
          <w:rFonts w:ascii="Times New Roman"/>
          <w:b w:val="false"/>
          <w:i w:val="false"/>
          <w:color w:val="000000"/>
          <w:sz w:val="28"/>
        </w:rPr>
        <w:t>
      9) 16 желтоқсан – Тәуелсіздік күні:</w:t>
      </w:r>
    </w:p>
    <w:bookmarkEnd w:id="74"/>
    <w:bookmarkStart w:name="z119" w:id="75"/>
    <w:p>
      <w:pPr>
        <w:spacing w:after="0"/>
        <w:ind w:left="0"/>
        <w:jc w:val="both"/>
      </w:pP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Маңғыстау облысы Қарақия аудандық мәслихатының 03.07.2018 </w:t>
      </w:r>
      <w:r>
        <w:rPr>
          <w:rFonts w:ascii="Times New Roman"/>
          <w:b w:val="false"/>
          <w:i w:val="false"/>
          <w:color w:val="000000"/>
          <w:sz w:val="28"/>
        </w:rPr>
        <w:t>№ 18/211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22.04.2019 </w:t>
      </w:r>
      <w:r>
        <w:rPr>
          <w:rFonts w:ascii="Times New Roman"/>
          <w:b w:val="false"/>
          <w:i w:val="false"/>
          <w:color w:val="000000"/>
          <w:sz w:val="28"/>
        </w:rPr>
        <w:t>№ 29/302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7" w:id="76"/>
    <w:p>
      <w:pPr>
        <w:spacing w:after="0"/>
        <w:ind w:left="0"/>
        <w:jc w:val="both"/>
      </w:pPr>
      <w:r>
        <w:rPr>
          <w:rFonts w:ascii="Times New Roman"/>
          <w:b w:val="false"/>
          <w:i w:val="false"/>
          <w:color w:val="000000"/>
          <w:sz w:val="28"/>
        </w:rPr>
        <w:t>
      10. Он сегіз жасқа дейінгі үйде оқитын және тәрбиеленетін мүгедек балаларға әлеуметтік көмек білім беру кезеңіне табыстарын есепке алмай, ай сайын – 5 (бес) айлық есептік көрсеткіш мөлшерінде көрсетіледі.</w:t>
      </w:r>
    </w:p>
    <w:bookmarkEnd w:id="76"/>
    <w:bookmarkStart w:name="z18" w:id="77"/>
    <w:p>
      <w:pPr>
        <w:spacing w:after="0"/>
        <w:ind w:left="0"/>
        <w:jc w:val="both"/>
      </w:pPr>
      <w:r>
        <w:rPr>
          <w:rFonts w:ascii="Times New Roman"/>
          <w:b w:val="false"/>
          <w:i w:val="false"/>
          <w:color w:val="000000"/>
          <w:sz w:val="28"/>
        </w:rPr>
        <w:t>
      11. Әлеуметтік көмек онкологиялық ауруымен ауыратын және иммун тапшылығын жұқтырған адамдарға өтініштері бойынша табыстарын есепке алмай жылына бір рет 26 (жиырма алты) айлық есептік көрсеткіш және мамандандырылған туберкулезге қарсы медициналық ұйымынан шыққан адамдарға өтініштері бойынша табыстарын есепке алмай тоқсан сайын 20 (жиырма) айлық есептік көрсеткіш мөлшерінде әлеуметтік көмек көрсетіледі.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78"/>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 тұлғаларға есепке алмай әлеуметтік көмек, өмірлік қиын жағдай туындаған кезден бастап 6 айдан кешіктірілмей жылына бір рет – 50 (елу) айлық есептік көрсеткіш мөлшерінде көрсетіледі.</w:t>
      </w:r>
    </w:p>
    <w:bookmarkEnd w:id="78"/>
    <w:bookmarkStart w:name="z20" w:id="79"/>
    <w:p>
      <w:pPr>
        <w:spacing w:after="0"/>
        <w:ind w:left="0"/>
        <w:jc w:val="both"/>
      </w:pPr>
      <w:r>
        <w:rPr>
          <w:rFonts w:ascii="Times New Roman"/>
          <w:b w:val="false"/>
          <w:i w:val="false"/>
          <w:color w:val="000000"/>
          <w:sz w:val="28"/>
        </w:rPr>
        <w:t>
      13. Өтініш жасалған тоқсанның алдындағы тоқсанда жан басына шаққандағы орташа табысы Маңғыстау облысы бойынша белгіленген ең төменгі күнкөріс деңгейінен төмен табыстары бар отбасылардың тұлғаларына тұрмыстық қажеттіліктерге, емделуге, дәрі-дәрмек алуға, отбасының бір мүшесі қайтыс болуына байланысты әлеуметтік көмек жылына бір рет көрсетіледі. Әрбір жекелеген жағдайда көрсетілген әлеуметтік көмек мөлшерін арнайы комиссия айқындайды және оны әлеуметтік көмек көрсету қажеттілігі туралы қорытындыда көрсетеді. Шекті шама 40 (қырық) айлық есептік көрсеткіштен аспауы керек.</w:t>
      </w:r>
    </w:p>
    <w:bookmarkEnd w:id="79"/>
    <w:p>
      <w:pPr>
        <w:spacing w:after="0"/>
        <w:ind w:left="0"/>
        <w:jc w:val="both"/>
      </w:pPr>
      <w:r>
        <w:rPr>
          <w:rFonts w:ascii="Times New Roman"/>
          <w:b w:val="false"/>
          <w:i w:val="false"/>
          <w:color w:val="000000"/>
          <w:sz w:val="28"/>
        </w:rPr>
        <w:t>
      13-1. Әлеуметтік көмек мемлекеттік атаулы әлеуметтік көмек алатын,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орта білімнен кейінгі, жоғары, техникалық және кәсіптік білім беру ұйымдарында күндізгі оқу нысаны бойынша білім алатын балалары бар көпбалалы отбасыларға азық-түлік өнімдерінің бағасының қымбаттауына байланысты біржолғы 100 (жүз) мың теңге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Маңғыстау облысы Қарақия аудандық мәслихатының 22.04.2019 </w:t>
      </w:r>
      <w:r>
        <w:rPr>
          <w:rFonts w:ascii="Times New Roman"/>
          <w:b w:val="false"/>
          <w:i w:val="false"/>
          <w:color w:val="000000"/>
          <w:sz w:val="28"/>
        </w:rPr>
        <w:t>№ 29/302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80"/>
    <w:p>
      <w:pPr>
        <w:spacing w:after="0"/>
        <w:ind w:left="0"/>
        <w:jc w:val="both"/>
      </w:pPr>
      <w:r>
        <w:rPr>
          <w:rFonts w:ascii="Times New Roman"/>
          <w:b w:val="false"/>
          <w:i w:val="false"/>
          <w:color w:val="000000"/>
          <w:sz w:val="28"/>
        </w:rPr>
        <w:t>
      14. Ағымдағы қаржы жылына арналған жергілікті бюджеттен қарастырылған қаражат шегінде, жылына бір рет білім беру ұйымдарының білім беру қызметіне төлеуге арналған нақты шығындарына және ай сайын тамақтану мен жатақ шығындарын ішінара жабуға 5 (бес) айлық есептік көрсеткіш мөлшерінде әлеуметтік көмек:</w:t>
      </w:r>
    </w:p>
    <w:bookmarkEnd w:id="80"/>
    <w:bookmarkStart w:name="z8" w:id="81"/>
    <w:p>
      <w:pPr>
        <w:spacing w:after="0"/>
        <w:ind w:left="0"/>
        <w:jc w:val="both"/>
      </w:pPr>
      <w:r>
        <w:rPr>
          <w:rFonts w:ascii="Times New Roman"/>
          <w:b w:val="false"/>
          <w:i w:val="false"/>
          <w:color w:val="000000"/>
          <w:sz w:val="28"/>
        </w:rPr>
        <w:t>
      табысын есепке алмай Қазақстан Республикасының жоғары оқу орындарында оқитын мүгедек студенттерге, тұлдыр жетімдер мен балалар үйінің және балалар ауылының тәрбиеленушілеріне;</w:t>
      </w:r>
    </w:p>
    <w:bookmarkEnd w:id="81"/>
    <w:bookmarkStart w:name="z9" w:id="82"/>
    <w:p>
      <w:pPr>
        <w:spacing w:after="0"/>
        <w:ind w:left="0"/>
        <w:jc w:val="both"/>
      </w:pPr>
      <w:r>
        <w:rPr>
          <w:rFonts w:ascii="Times New Roman"/>
          <w:b w:val="false"/>
          <w:i w:val="false"/>
          <w:color w:val="000000"/>
          <w:sz w:val="28"/>
        </w:rPr>
        <w:t>
      өтініш жасаған айдың алдындағы 12 айда жан басына шаққанда, Маңғыстау облысында белгіленген 3 (үш) еселік ең төменгі күнкөріс деңгейінен төмен орташа табысы бар отбасылардағы келесі санаттағы студенттерге:</w:t>
      </w:r>
    </w:p>
    <w:bookmarkEnd w:id="82"/>
    <w:bookmarkStart w:name="z10" w:id="83"/>
    <w:p>
      <w:pPr>
        <w:spacing w:after="0"/>
        <w:ind w:left="0"/>
        <w:jc w:val="both"/>
      </w:pPr>
      <w:r>
        <w:rPr>
          <w:rFonts w:ascii="Times New Roman"/>
          <w:b w:val="false"/>
          <w:i w:val="false"/>
          <w:color w:val="000000"/>
          <w:sz w:val="28"/>
        </w:rPr>
        <w:t>
      ауданның денсаулық сақтау, білім беру, агроөнеркәсіптік кешені, әлеуметтік қамсыздандыру, мәдениет, спорт және туризм мемлекеттік мекемелерінің сұранысы бойынша білікті мамандармен қамтамасыз ету мақсатында, Қазақстан Республикасының жоғарғы оқу орындарында бакалаврдың академиялық деңгейін алу үшін күндізгі бөлімде немесе медициналық жоғарғы оқу орындарында интернатурада оқитын студенттерге;</w:t>
      </w:r>
    </w:p>
    <w:bookmarkEnd w:id="83"/>
    <w:bookmarkStart w:name="z11" w:id="84"/>
    <w:p>
      <w:pPr>
        <w:spacing w:after="0"/>
        <w:ind w:left="0"/>
        <w:jc w:val="both"/>
      </w:pPr>
      <w:r>
        <w:rPr>
          <w:rFonts w:ascii="Times New Roman"/>
          <w:b w:val="false"/>
          <w:i w:val="false"/>
          <w:color w:val="000000"/>
          <w:sz w:val="28"/>
        </w:rPr>
        <w:t>
      ата-анасының біреуі немесе екеуі де мүгедек студенттерге;</w:t>
      </w:r>
    </w:p>
    <w:bookmarkEnd w:id="84"/>
    <w:bookmarkStart w:name="z12" w:id="85"/>
    <w:p>
      <w:pPr>
        <w:spacing w:after="0"/>
        <w:ind w:left="0"/>
        <w:jc w:val="both"/>
      </w:pPr>
      <w:r>
        <w:rPr>
          <w:rFonts w:ascii="Times New Roman"/>
          <w:b w:val="false"/>
          <w:i w:val="false"/>
          <w:color w:val="000000"/>
          <w:sz w:val="28"/>
        </w:rPr>
        <w:t>
      ата-анасының біреуі қайтыс болған студенттерге;</w:t>
      </w:r>
    </w:p>
    <w:bookmarkEnd w:id="85"/>
    <w:bookmarkStart w:name="z13" w:id="86"/>
    <w:p>
      <w:pPr>
        <w:spacing w:after="0"/>
        <w:ind w:left="0"/>
        <w:jc w:val="both"/>
      </w:pPr>
      <w:r>
        <w:rPr>
          <w:rFonts w:ascii="Times New Roman"/>
          <w:b w:val="false"/>
          <w:i w:val="false"/>
          <w:color w:val="000000"/>
          <w:sz w:val="28"/>
        </w:rPr>
        <w:t>
      ата-анасының екеуі де зейнеткер болған студенттерге;</w:t>
      </w:r>
    </w:p>
    <w:bookmarkEnd w:id="86"/>
    <w:bookmarkStart w:name="z14" w:id="87"/>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отбасының орта, техникалық және кәсіптік, орта білімнен кейінгі білім беретін ұйымдарында, жоғары оқу орындарында күндізгі оқу нысанында оқитын 23 жасқа толмаған студенттерге көрсетіледі.</w:t>
      </w:r>
    </w:p>
    <w:bookmarkEnd w:id="87"/>
    <w:bookmarkStart w:name="z120" w:id="88"/>
    <w:p>
      <w:pPr>
        <w:spacing w:after="0"/>
        <w:ind w:left="0"/>
        <w:jc w:val="both"/>
      </w:pPr>
      <w:r>
        <w:rPr>
          <w:rFonts w:ascii="Times New Roman"/>
          <w:b w:val="false"/>
          <w:i w:val="false"/>
          <w:color w:val="000000"/>
          <w:sz w:val="28"/>
        </w:rPr>
        <w:t>
      Әлеуметтік көмек тағайындау туралы шешім, әлеуметтік көмек тағайындауға студенттерді іріктеу жөніндегі аудандық комиссия мен уәкілетті органның қорытындысы негізінде қабылданатын болып белгіленсін.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Маңғыстау облысы Қарақия аудандық мәслихатының 12.10.2017 </w:t>
      </w:r>
      <w:r>
        <w:rPr>
          <w:rFonts w:ascii="Times New Roman"/>
          <w:b w:val="false"/>
          <w:i w:val="false"/>
          <w:color w:val="000000"/>
          <w:sz w:val="28"/>
        </w:rPr>
        <w:t>№ 11/134</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89"/>
    <w:p>
      <w:pPr>
        <w:spacing w:after="0"/>
        <w:ind w:left="0"/>
        <w:jc w:val="both"/>
      </w:pPr>
      <w:r>
        <w:rPr>
          <w:rFonts w:ascii="Times New Roman"/>
          <w:b w:val="false"/>
          <w:i w:val="false"/>
          <w:color w:val="000000"/>
          <w:sz w:val="28"/>
        </w:rPr>
        <w:t>
      15.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bookmarkEnd w:id="89"/>
    <w:bookmarkStart w:name="z23" w:id="90"/>
    <w:p>
      <w:pPr>
        <w:spacing w:after="0"/>
        <w:ind w:left="0"/>
        <w:jc w:val="left"/>
      </w:pPr>
      <w:r>
        <w:rPr>
          <w:rFonts w:ascii="Times New Roman"/>
          <w:b/>
          <w:i w:val="false"/>
          <w:color w:val="000000"/>
        </w:rPr>
        <w:t xml:space="preserve"> 3. Әлеуметтiк көмек көрсету тәртiбi</w:t>
      </w:r>
    </w:p>
    <w:bookmarkEnd w:id="90"/>
    <w:bookmarkStart w:name="z121" w:id="91"/>
    <w:p>
      <w:pPr>
        <w:spacing w:after="0"/>
        <w:ind w:left="0"/>
        <w:jc w:val="both"/>
      </w:pPr>
      <w:r>
        <w:rPr>
          <w:rFonts w:ascii="Times New Roman"/>
          <w:b w:val="false"/>
          <w:i w:val="false"/>
          <w:color w:val="000000"/>
          <w:sz w:val="28"/>
        </w:rPr>
        <w:t>
      16. Атаулы күндер мен мерекелік күндерге әлеуметтiк көмек алушылардан өтiнiштер талап етiлмей уәкiлеттi ұйымның не өзге де ұйымдардың ұсынымы бойынша зейнетақы төлеу орталығынан алынған тiзiм бойынша көрсетiледi.</w:t>
      </w:r>
    </w:p>
    <w:bookmarkEnd w:id="91"/>
    <w:bookmarkStart w:name="z122" w:id="92"/>
    <w:p>
      <w:pPr>
        <w:spacing w:after="0"/>
        <w:ind w:left="0"/>
        <w:jc w:val="both"/>
      </w:pPr>
      <w:r>
        <w:rPr>
          <w:rFonts w:ascii="Times New Roman"/>
          <w:b w:val="false"/>
          <w:i w:val="false"/>
          <w:color w:val="000000"/>
          <w:sz w:val="28"/>
        </w:rPr>
        <w:t>
      Айтулы күндер мен мерекелік күндерге әлеуметтік көмек алуға құқығы барларға, алайда орталық тізімінің электрондық нұсқасына қандай да бір себеппен енгізілмей қалғандарға Қарақия ауданы әкімдігі ұсынған құжаттар негізінде қосымша тізім бекітеді.</w:t>
      </w:r>
    </w:p>
    <w:bookmarkEnd w:id="92"/>
    <w:bookmarkStart w:name="z24" w:id="93"/>
    <w:p>
      <w:pPr>
        <w:spacing w:after="0"/>
        <w:ind w:left="0"/>
        <w:jc w:val="both"/>
      </w:pPr>
      <w:r>
        <w:rPr>
          <w:rFonts w:ascii="Times New Roman"/>
          <w:b w:val="false"/>
          <w:i w:val="false"/>
          <w:color w:val="000000"/>
          <w:sz w:val="28"/>
        </w:rPr>
        <w:t>
      17.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p>
    <w:bookmarkEnd w:id="93"/>
    <w:bookmarkStart w:name="z123" w:id="94"/>
    <w:p>
      <w:pPr>
        <w:spacing w:after="0"/>
        <w:ind w:left="0"/>
        <w:jc w:val="both"/>
      </w:pPr>
      <w:r>
        <w:rPr>
          <w:rFonts w:ascii="Times New Roman"/>
          <w:b w:val="false"/>
          <w:i w:val="false"/>
          <w:color w:val="000000"/>
          <w:sz w:val="28"/>
        </w:rPr>
        <w:t>
      1) жеке басын куәландыратын құжатты;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Маңғыстау облысы Қарақия аудандық мәслихатының 15.06.2020 </w:t>
      </w:r>
      <w:r>
        <w:rPr>
          <w:rFonts w:ascii="Times New Roman"/>
          <w:b w:val="false"/>
          <w:i w:val="false"/>
          <w:color w:val="000000"/>
          <w:sz w:val="28"/>
        </w:rPr>
        <w:t>№ 41/414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3)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(бұдан әрі- Қаулы) 1 қосымшасына сәйкес адамның (отбасының) құрамы туралы мәліметтерді;</w:t>
      </w:r>
    </w:p>
    <w:bookmarkEnd w:id="95"/>
    <w:bookmarkStart w:name="z126" w:id="96"/>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96"/>
    <w:bookmarkStart w:name="z127" w:id="97"/>
    <w:p>
      <w:pPr>
        <w:spacing w:after="0"/>
        <w:ind w:left="0"/>
        <w:jc w:val="both"/>
      </w:pPr>
      <w:r>
        <w:rPr>
          <w:rFonts w:ascii="Times New Roman"/>
          <w:b w:val="false"/>
          <w:i w:val="false"/>
          <w:color w:val="000000"/>
          <w:sz w:val="28"/>
        </w:rPr>
        <w:t>
      5) өмiрдiң қиын жағдайдың туындағанын растайтын актiнi және/немесе құжатты;</w:t>
      </w:r>
    </w:p>
    <w:bookmarkEnd w:id="97"/>
    <w:bookmarkStart w:name="z128" w:id="98"/>
    <w:p>
      <w:pPr>
        <w:spacing w:after="0"/>
        <w:ind w:left="0"/>
        <w:jc w:val="both"/>
      </w:pPr>
      <w:r>
        <w:rPr>
          <w:rFonts w:ascii="Times New Roman"/>
          <w:b w:val="false"/>
          <w:i w:val="false"/>
          <w:color w:val="000000"/>
          <w:sz w:val="28"/>
        </w:rPr>
        <w:t>
      6) әлеуметтік көмек төлейтін уәкілетті ұйымдағы банк шоты нөмірін растайтын құжат;</w:t>
      </w:r>
    </w:p>
    <w:bookmarkEnd w:id="98"/>
    <w:bookmarkStart w:name="z129" w:id="99"/>
    <w:p>
      <w:pPr>
        <w:spacing w:after="0"/>
        <w:ind w:left="0"/>
        <w:jc w:val="both"/>
      </w:pPr>
      <w:r>
        <w:rPr>
          <w:rFonts w:ascii="Times New Roman"/>
          <w:b w:val="false"/>
          <w:i w:val="false"/>
          <w:color w:val="000000"/>
          <w:sz w:val="28"/>
        </w:rPr>
        <w:t>
      7) туу туралы куәлік (жоғары оқу орнындағы студенттерге);</w:t>
      </w:r>
    </w:p>
    <w:bookmarkEnd w:id="99"/>
    <w:bookmarkStart w:name="z130" w:id="100"/>
    <w:p>
      <w:pPr>
        <w:spacing w:after="0"/>
        <w:ind w:left="0"/>
        <w:jc w:val="both"/>
      </w:pPr>
      <w:r>
        <w:rPr>
          <w:rFonts w:ascii="Times New Roman"/>
          <w:b w:val="false"/>
          <w:i w:val="false"/>
          <w:color w:val="000000"/>
          <w:sz w:val="28"/>
        </w:rPr>
        <w:t>
      8) білім беру қызметінің келісім шарты (жоғары оқу орнындағы студенттерге);</w:t>
      </w:r>
    </w:p>
    <w:bookmarkEnd w:id="100"/>
    <w:bookmarkStart w:name="z131" w:id="101"/>
    <w:p>
      <w:pPr>
        <w:spacing w:after="0"/>
        <w:ind w:left="0"/>
        <w:jc w:val="both"/>
      </w:pPr>
      <w:r>
        <w:rPr>
          <w:rFonts w:ascii="Times New Roman"/>
          <w:b w:val="false"/>
          <w:i w:val="false"/>
          <w:color w:val="000000"/>
          <w:sz w:val="28"/>
        </w:rPr>
        <w:t>
      Өмірлік қиын жағдайдағы адамның (отбасының) мүддесіне байланысты адамның (отбасының) өздігінен хабарласа алмауының себебін көрсетіп, әлеуметтік көмек көрсетуге хабарласа алады:</w:t>
      </w:r>
    </w:p>
    <w:bookmarkEnd w:id="101"/>
    <w:bookmarkStart w:name="z132" w:id="102"/>
    <w:p>
      <w:pPr>
        <w:spacing w:after="0"/>
        <w:ind w:left="0"/>
        <w:jc w:val="both"/>
      </w:pPr>
      <w:r>
        <w:rPr>
          <w:rFonts w:ascii="Times New Roman"/>
          <w:b w:val="false"/>
          <w:i w:val="false"/>
          <w:color w:val="000000"/>
          <w:sz w:val="28"/>
        </w:rPr>
        <w:t>
      1) отбасының ересек мүшесі;</w:t>
      </w:r>
    </w:p>
    <w:bookmarkEnd w:id="102"/>
    <w:bookmarkStart w:name="z133" w:id="103"/>
    <w:p>
      <w:pPr>
        <w:spacing w:after="0"/>
        <w:ind w:left="0"/>
        <w:jc w:val="both"/>
      </w:pPr>
      <w:r>
        <w:rPr>
          <w:rFonts w:ascii="Times New Roman"/>
          <w:b w:val="false"/>
          <w:i w:val="false"/>
          <w:color w:val="000000"/>
          <w:sz w:val="28"/>
        </w:rPr>
        <w:t>
      2) қамқоршы (сенімгер);</w:t>
      </w:r>
    </w:p>
    <w:bookmarkEnd w:id="103"/>
    <w:bookmarkStart w:name="z134" w:id="104"/>
    <w:p>
      <w:pPr>
        <w:spacing w:after="0"/>
        <w:ind w:left="0"/>
        <w:jc w:val="both"/>
      </w:pPr>
      <w:r>
        <w:rPr>
          <w:rFonts w:ascii="Times New Roman"/>
          <w:b w:val="false"/>
          <w:i w:val="false"/>
          <w:color w:val="000000"/>
          <w:sz w:val="28"/>
        </w:rPr>
        <w:t>
      3) Қазақстан Республикасының азаматтық заңнамаларына сәйкес сенім жүктелген тұлға.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Маңғыстау облысы Қарақия аудандық мәслихатының 12.10.2017 </w:t>
      </w:r>
      <w:r>
        <w:rPr>
          <w:rFonts w:ascii="Times New Roman"/>
          <w:b w:val="false"/>
          <w:i w:val="false"/>
          <w:color w:val="00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15.06.2020 </w:t>
      </w:r>
      <w:r>
        <w:rPr>
          <w:rFonts w:ascii="Times New Roman"/>
          <w:b w:val="false"/>
          <w:i w:val="false"/>
          <w:color w:val="000000"/>
          <w:sz w:val="28"/>
        </w:rPr>
        <w:t>№ 41/414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05"/>
    <w:p>
      <w:pPr>
        <w:spacing w:after="0"/>
        <w:ind w:left="0"/>
        <w:jc w:val="both"/>
      </w:pPr>
      <w:r>
        <w:rPr>
          <w:rFonts w:ascii="Times New Roman"/>
          <w:b w:val="false"/>
          <w:i w:val="false"/>
          <w:color w:val="000000"/>
          <w:sz w:val="28"/>
        </w:rPr>
        <w:t>
      19. Құжаттар салыстырылып тексеру үшін түпнұсқаларда және көшірмелерде ұсынылады, содан кейін құжаттардың түпнұсқалары өтініш берушіге қайтарылады.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106"/>
    <w:p>
      <w:pPr>
        <w:spacing w:after="0"/>
        <w:ind w:left="0"/>
        <w:jc w:val="both"/>
      </w:pPr>
      <w:r>
        <w:rPr>
          <w:rFonts w:ascii="Times New Roman"/>
          <w:b w:val="false"/>
          <w:i w:val="false"/>
          <w:color w:val="000000"/>
          <w:sz w:val="28"/>
        </w:rPr>
        <w:t>
      21. Уәкілетті орган немесе ауыл, ауылдық округтің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комиссияға 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Маңғыстау облысы Қарақия аудандық мәслихатының 12.10.2017 </w:t>
      </w:r>
      <w:r>
        <w:rPr>
          <w:rFonts w:ascii="Times New Roman"/>
          <w:b w:val="false"/>
          <w:i w:val="false"/>
          <w:color w:val="000000"/>
          <w:sz w:val="28"/>
        </w:rPr>
        <w:t>№ 11/134</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07"/>
    <w:p>
      <w:pPr>
        <w:spacing w:after="0"/>
        <w:ind w:left="0"/>
        <w:jc w:val="both"/>
      </w:pPr>
      <w:r>
        <w:rPr>
          <w:rFonts w:ascii="Times New Roman"/>
          <w:b w:val="false"/>
          <w:i w:val="false"/>
          <w:color w:val="000000"/>
          <w:sz w:val="28"/>
        </w:rPr>
        <w:t>
      22. Учаскелік комиссия құжаттарды алған күннен бастап екі жұмыс күні ішінде өтініш берушіге тексеру жүргізеді, оның нәтижелері бойынша осы Қаулының 2, 3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107"/>
    <w:bookmarkStart w:name="z135" w:id="108"/>
    <w:p>
      <w:pPr>
        <w:spacing w:after="0"/>
        <w:ind w:left="0"/>
        <w:jc w:val="both"/>
      </w:pPr>
      <w:r>
        <w:rPr>
          <w:rFonts w:ascii="Times New Roman"/>
          <w:b w:val="false"/>
          <w:i w:val="false"/>
          <w:color w:val="000000"/>
          <w:sz w:val="28"/>
        </w:rPr>
        <w:t>
      Ауыл, ауылдық округ әкімі өтініш берушілердің құжаттарын учаскелік комиссияның қорытындысымен қоса, олар қабылдаған күннен бастап бес жұмыс күнінен кешіктірмей уәкілетті органға береді.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109"/>
    <w:p>
      <w:pPr>
        <w:spacing w:after="0"/>
        <w:ind w:left="0"/>
        <w:jc w:val="both"/>
      </w:pPr>
      <w:r>
        <w:rPr>
          <w:rFonts w:ascii="Times New Roman"/>
          <w:b w:val="false"/>
          <w:i w:val="false"/>
          <w:color w:val="000000"/>
          <w:sz w:val="28"/>
        </w:rPr>
        <w:t>
      23.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09"/>
    <w:bookmarkStart w:name="z32" w:id="110"/>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10"/>
    <w:bookmarkStart w:name="z33" w:id="111"/>
    <w:p>
      <w:pPr>
        <w:spacing w:after="0"/>
        <w:ind w:left="0"/>
        <w:jc w:val="both"/>
      </w:pPr>
      <w:r>
        <w:rPr>
          <w:rFonts w:ascii="Times New Roman"/>
          <w:b w:val="false"/>
          <w:i w:val="false"/>
          <w:color w:val="000000"/>
          <w:sz w:val="28"/>
        </w:rPr>
        <w:t>
      25. Үміткер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уәкілетті органның құзыреті шегінен шықса, өтініш беруші ұсынған құжаттарды уәкілетті орган комиссияның қарауына бір жұмыс күні ішінде жібереді.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Маңғыстау облысы Қарақия аудандық мәслихатының 12.10.2017 </w:t>
      </w:r>
      <w:r>
        <w:rPr>
          <w:rFonts w:ascii="Times New Roman"/>
          <w:b w:val="false"/>
          <w:i w:val="false"/>
          <w:color w:val="000000"/>
          <w:sz w:val="28"/>
        </w:rPr>
        <w:t>№ 11/134</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12"/>
    <w:p>
      <w:pPr>
        <w:spacing w:after="0"/>
        <w:ind w:left="0"/>
        <w:jc w:val="both"/>
      </w:pPr>
      <w:r>
        <w:rPr>
          <w:rFonts w:ascii="Times New Roman"/>
          <w:b w:val="false"/>
          <w:i w:val="false"/>
          <w:color w:val="000000"/>
          <w:sz w:val="28"/>
        </w:rPr>
        <w:t>
      26.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13"/>
    <w:p>
      <w:pPr>
        <w:spacing w:after="0"/>
        <w:ind w:left="0"/>
        <w:jc w:val="both"/>
      </w:pPr>
      <w:r>
        <w:rPr>
          <w:rFonts w:ascii="Times New Roman"/>
          <w:b w:val="false"/>
          <w:i w:val="false"/>
          <w:color w:val="000000"/>
          <w:sz w:val="28"/>
        </w:rPr>
        <w:t>
      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113"/>
    <w:bookmarkStart w:name="z16" w:id="114"/>
    <w:p>
      <w:pPr>
        <w:spacing w:after="0"/>
        <w:ind w:left="0"/>
        <w:jc w:val="both"/>
      </w:pPr>
      <w:r>
        <w:rPr>
          <w:rFonts w:ascii="Times New Roman"/>
          <w:b w:val="false"/>
          <w:i w:val="false"/>
          <w:color w:val="000000"/>
          <w:sz w:val="28"/>
        </w:rPr>
        <w:t>
      Бұл ретте жиынтық табыс Қазақстан Республикасын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 ережесін бекіту туралы" (Нормативтік құқықтық актілерді мемлекеттік тіркеу тізілімінде № 5757 болып тіркелген) бұйрығымен бекітілген Ережесіне сәйкес есептеледі.</w:t>
      </w:r>
    </w:p>
    <w:bookmarkEnd w:id="114"/>
    <w:bookmarkStart w:name="z136" w:id="115"/>
    <w:p>
      <w:pPr>
        <w:spacing w:after="0"/>
        <w:ind w:left="0"/>
        <w:jc w:val="both"/>
      </w:pPr>
      <w:r>
        <w:rPr>
          <w:rFonts w:ascii="Times New Roman"/>
          <w:b w:val="false"/>
          <w:i w:val="false"/>
          <w:color w:val="000000"/>
          <w:sz w:val="28"/>
        </w:rPr>
        <w:t>
      Осы Қағиданың 23 және 24 тармақтарында көрсетiлген жағдайда,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Алынып тасталды - Маңғыстау облысы Қарақия аудандық мәслихатының 24.10.2016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9" w:id="116"/>
    <w:p>
      <w:pPr>
        <w:spacing w:after="0"/>
        <w:ind w:left="0"/>
        <w:jc w:val="both"/>
      </w:pPr>
      <w:r>
        <w:rPr>
          <w:rFonts w:ascii="Times New Roman"/>
          <w:b w:val="false"/>
          <w:i w:val="false"/>
          <w:color w:val="000000"/>
          <w:sz w:val="28"/>
        </w:rPr>
        <w:t xml:space="preserve">
      31.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N 237-ө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116"/>
    <w:bookmarkStart w:name="z40" w:id="117"/>
    <w:p>
      <w:pPr>
        <w:spacing w:after="0"/>
        <w:ind w:left="0"/>
        <w:jc w:val="both"/>
      </w:pPr>
      <w:r>
        <w:rPr>
          <w:rFonts w:ascii="Times New Roman"/>
          <w:b w:val="false"/>
          <w:i w:val="false"/>
          <w:color w:val="000000"/>
          <w:sz w:val="28"/>
        </w:rPr>
        <w:t>
      32. Әлеуметтік көмек көрсетуден бас тарту:</w:t>
      </w:r>
    </w:p>
    <w:bookmarkEnd w:id="117"/>
    <w:bookmarkStart w:name="z21" w:id="11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8"/>
    <w:bookmarkStart w:name="z22" w:id="11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119"/>
    <w:bookmarkStart w:name="z23" w:id="120"/>
    <w:p>
      <w:pPr>
        <w:spacing w:after="0"/>
        <w:ind w:left="0"/>
        <w:jc w:val="both"/>
      </w:pPr>
      <w:r>
        <w:rPr>
          <w:rFonts w:ascii="Times New Roman"/>
          <w:b w:val="false"/>
          <w:i w:val="false"/>
          <w:color w:val="000000"/>
          <w:sz w:val="28"/>
        </w:rPr>
        <w:t xml:space="preserve">
      3) адамның (отбасының) жан басына шаққандағы орташа табысы Маңғыстау облысы бойынша ең төменгі күнкөріс деңгейінен артқан жағдайларда жүзеге асырылады. </w:t>
      </w:r>
    </w:p>
    <w:bookmarkEnd w:id="120"/>
    <w:bookmarkStart w:name="z24" w:id="121"/>
    <w:p>
      <w:pPr>
        <w:spacing w:after="0"/>
        <w:ind w:left="0"/>
        <w:jc w:val="both"/>
      </w:pPr>
      <w:r>
        <w:rPr>
          <w:rFonts w:ascii="Times New Roman"/>
          <w:b w:val="false"/>
          <w:i w:val="false"/>
          <w:color w:val="000000"/>
          <w:sz w:val="28"/>
        </w:rPr>
        <w:t>
      4) қайтыс болған немесе қайтыс болды деп жарияланған адамдар туралы мәліметтердің, оның ішінде "Жеке тұлғалар" мемлекеттік дерекқорынан келіп  түсуі;</w:t>
      </w:r>
    </w:p>
    <w:bookmarkEnd w:id="121"/>
    <w:bookmarkStart w:name="z25" w:id="122"/>
    <w:p>
      <w:pPr>
        <w:spacing w:after="0"/>
        <w:ind w:left="0"/>
        <w:jc w:val="both"/>
      </w:pPr>
      <w:r>
        <w:rPr>
          <w:rFonts w:ascii="Times New Roman"/>
          <w:b w:val="false"/>
          <w:i w:val="false"/>
          <w:color w:val="000000"/>
          <w:sz w:val="28"/>
        </w:rPr>
        <w:t>
      5) жеке басын куәландыратын құжаттың қолданылу мерзімінің өтіп кетуі;</w:t>
      </w:r>
    </w:p>
    <w:bookmarkEnd w:id="122"/>
    <w:bookmarkStart w:name="z26" w:id="123"/>
    <w:p>
      <w:pPr>
        <w:spacing w:after="0"/>
        <w:ind w:left="0"/>
        <w:jc w:val="both"/>
      </w:pPr>
      <w:r>
        <w:rPr>
          <w:rFonts w:ascii="Times New Roman"/>
          <w:b w:val="false"/>
          <w:i w:val="false"/>
          <w:color w:val="000000"/>
          <w:sz w:val="28"/>
        </w:rPr>
        <w:t>
      6)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bookmarkEnd w:id="123"/>
    <w:bookmarkStart w:name="z137" w:id="124"/>
    <w:p>
      <w:pPr>
        <w:spacing w:after="0"/>
        <w:ind w:left="0"/>
        <w:jc w:val="both"/>
      </w:pPr>
      <w:r>
        <w:rPr>
          <w:rFonts w:ascii="Times New Roman"/>
          <w:b w:val="false"/>
          <w:i w:val="false"/>
          <w:color w:val="000000"/>
          <w:sz w:val="28"/>
        </w:rPr>
        <w:t>
      7) қамқоршылықтан (қорғаншылықтан) босатылған және шеттетілген адамдар туралы мәліметтердің түсуі.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125"/>
    <w:p>
      <w:pPr>
        <w:spacing w:after="0"/>
        <w:ind w:left="0"/>
        <w:jc w:val="both"/>
      </w:pPr>
      <w:r>
        <w:rPr>
          <w:rFonts w:ascii="Times New Roman"/>
          <w:b w:val="false"/>
          <w:i w:val="false"/>
          <w:color w:val="000000"/>
          <w:sz w:val="28"/>
        </w:rPr>
        <w:t>
      33. Әлеуметтік көмек көрсетуге шығыстарды қаржыландыру "Жергілікті уәкілетті органдардың шешімі бойынша мұқтаж азаматтардың жекелеген санаттарына әлеуметтік көмек" бюджеттік бағдарламасы бойынша, ағымдағы қаржылық жылда Қарақия ауданының бюджетімен қарастырылған құралдар шегінде жүзеге асады.</w:t>
      </w:r>
    </w:p>
    <w:bookmarkEnd w:id="125"/>
    <w:bookmarkStart w:name="z138" w:id="126"/>
    <w:p>
      <w:pPr>
        <w:spacing w:after="0"/>
        <w:ind w:left="0"/>
        <w:jc w:val="both"/>
      </w:pPr>
      <w:r>
        <w:rPr>
          <w:rFonts w:ascii="Times New Roman"/>
          <w:b w:val="false"/>
          <w:i w:val="false"/>
          <w:color w:val="000000"/>
          <w:sz w:val="28"/>
        </w:rPr>
        <w:t>
      Әлеуметтiк көмекті төлеуді әлеуметтiк көмекті тағайындау жөніндегі уәкілетті орган әлеуметтік көмекті беретін уәкілетті ұйым арқылы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3.1. Отбасының белсенділігін арттырудың әлеуметтік келісімшартын жасау.</w:t>
      </w:r>
    </w:p>
    <w:bookmarkStart w:name="z42" w:id="127"/>
    <w:p>
      <w:pPr>
        <w:spacing w:after="0"/>
        <w:ind w:left="0"/>
        <w:jc w:val="both"/>
      </w:pPr>
      <w:r>
        <w:rPr>
          <w:rFonts w:ascii="Times New Roman"/>
          <w:b w:val="false"/>
          <w:i w:val="false"/>
          <w:color w:val="ff0000"/>
          <w:sz w:val="28"/>
        </w:rPr>
        <w:t xml:space="preserve">
      34. Алынып тасталды - Маңғыстау облысы Қарақия аудандық мәслихатының 07.03.2018 </w:t>
      </w:r>
      <w:r>
        <w:rPr>
          <w:rFonts w:ascii="Times New Roman"/>
          <w:b w:val="false"/>
          <w:i w:val="false"/>
          <w:color w:val="ff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35. Алынып тасталды - Маңғыстау облысы Қарақия аудандық мәслихатының 07.03.2018 </w:t>
      </w:r>
      <w:r>
        <w:rPr>
          <w:rFonts w:ascii="Times New Roman"/>
          <w:b w:val="false"/>
          <w:i w:val="false"/>
          <w:color w:val="ff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Алынып тасталды - Маңғыстау облысы Қарақия аудандық мәслихатының 07.03.2018 </w:t>
      </w:r>
      <w:r>
        <w:rPr>
          <w:rFonts w:ascii="Times New Roman"/>
          <w:b w:val="false"/>
          <w:i w:val="false"/>
          <w:color w:val="000000"/>
          <w:sz w:val="28"/>
        </w:rPr>
        <w:t>№ 16/186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Маңғыстау облысы Қарақия аудандық мәслихатының 12.10.2017 </w:t>
      </w:r>
      <w:r>
        <w:rPr>
          <w:rFonts w:ascii="Times New Roman"/>
          <w:b w:val="false"/>
          <w:i w:val="false"/>
          <w:color w:val="00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12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28"/>
    <w:p>
      <w:pPr>
        <w:spacing w:after="0"/>
        <w:ind w:left="0"/>
        <w:jc w:val="both"/>
      </w:pPr>
      <w:r>
        <w:rPr>
          <w:rFonts w:ascii="Times New Roman"/>
          <w:b w:val="false"/>
          <w:i w:val="false"/>
          <w:color w:val="ff0000"/>
          <w:sz w:val="28"/>
        </w:rPr>
        <w:t xml:space="preserve">
      42.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43.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1" w:id="129"/>
    <w:p>
      <w:pPr>
        <w:spacing w:after="0"/>
        <w:ind w:left="0"/>
        <w:jc w:val="left"/>
      </w:pPr>
      <w:r>
        <w:rPr>
          <w:rFonts w:ascii="Times New Roman"/>
          <w:b/>
          <w:i w:val="false"/>
          <w:color w:val="000000"/>
        </w:rPr>
        <w:t xml:space="preserve"> 5. Қорытынды ереже</w:t>
      </w:r>
    </w:p>
    <w:bookmarkEnd w:id="129"/>
    <w:bookmarkStart w:name="z139" w:id="130"/>
    <w:p>
      <w:pPr>
        <w:spacing w:after="0"/>
        <w:ind w:left="0"/>
        <w:jc w:val="both"/>
      </w:pPr>
      <w:r>
        <w:rPr>
          <w:rFonts w:ascii="Times New Roman"/>
          <w:b w:val="false"/>
          <w:i w:val="false"/>
          <w:color w:val="000000"/>
          <w:sz w:val="28"/>
        </w:rPr>
        <w:t>
      44. Әлеуметтiк көмек көрсету мониторингi мен есепке алуды уәкiлеттi орган "Е-собес" немесе "әлеуметтік көмек базасы" автоматтандырылған ақпараттық жүйесiнiң дерекқорын пайдалана отырып жүргiзедi.</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1 қосымша</w:t>
            </w:r>
          </w:p>
        </w:tc>
      </w:tr>
    </w:tbl>
    <w:p>
      <w:pPr>
        <w:spacing w:after="0"/>
        <w:ind w:left="0"/>
        <w:jc w:val="left"/>
      </w:pPr>
      <w:r>
        <w:rPr>
          <w:rFonts w:ascii="Times New Roman"/>
          <w:b/>
          <w:i w:val="false"/>
          <w:color w:val="000000"/>
        </w:rPr>
        <w:t xml:space="preserve"> Отбасының тіркеу нөмірі Өтініш берушінің отбасы құрамы туралы мәліметтер</w:t>
      </w:r>
    </w:p>
    <w:p>
      <w:pPr>
        <w:spacing w:after="0"/>
        <w:ind w:left="0"/>
        <w:jc w:val="both"/>
      </w:pPr>
      <w:r>
        <w:rPr>
          <w:rFonts w:ascii="Times New Roman"/>
          <w:b w:val="false"/>
          <w:i w:val="false"/>
          <w:color w:val="ff0000"/>
          <w:sz w:val="28"/>
        </w:rPr>
        <w:t xml:space="preserve">
      Ескерту. 1-қосымша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2 қосымша</w:t>
            </w:r>
          </w:p>
        </w:tc>
      </w:tr>
    </w:tbl>
    <w:p>
      <w:pPr>
        <w:spacing w:after="0"/>
        <w:ind w:left="0"/>
        <w:jc w:val="both"/>
      </w:pPr>
      <w:r>
        <w:rPr>
          <w:rFonts w:ascii="Times New Roman"/>
          <w:b w:val="false"/>
          <w:i w:val="false"/>
          <w:color w:val="ff0000"/>
          <w:sz w:val="28"/>
        </w:rPr>
        <w:t xml:space="preserve">
      Ескерту. 2-қосымша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3 қосымша</w:t>
            </w:r>
          </w:p>
        </w:tc>
      </w:tr>
    </w:tbl>
    <w:p>
      <w:pPr>
        <w:spacing w:after="0"/>
        <w:ind w:left="0"/>
        <w:jc w:val="left"/>
      </w:pPr>
      <w:r>
        <w:rPr>
          <w:rFonts w:ascii="Times New Roman"/>
          <w:b/>
          <w:i w:val="false"/>
          <w:color w:val="000000"/>
        </w:rPr>
        <w:t xml:space="preserve"> Учаскелік комиссияның № ________ қорытындысы</w:t>
      </w:r>
    </w:p>
    <w:p>
      <w:pPr>
        <w:spacing w:after="0"/>
        <w:ind w:left="0"/>
        <w:jc w:val="both"/>
      </w:pPr>
      <w:r>
        <w:rPr>
          <w:rFonts w:ascii="Times New Roman"/>
          <w:b w:val="false"/>
          <w:i w:val="false"/>
          <w:color w:val="ff0000"/>
          <w:sz w:val="28"/>
        </w:rPr>
        <w:t xml:space="preserve">
      Ескерту. 3-қосымша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4 қосымша</w:t>
            </w:r>
          </w:p>
        </w:tc>
      </w:tr>
    </w:tbl>
    <w:p>
      <w:pPr>
        <w:spacing w:after="0"/>
        <w:ind w:left="0"/>
        <w:jc w:val="left"/>
      </w:pPr>
      <w:r>
        <w:rPr>
          <w:rFonts w:ascii="Times New Roman"/>
          <w:b/>
          <w:i w:val="false"/>
          <w:color w:val="000000"/>
        </w:rPr>
        <w:t xml:space="preserve"> "Шартты ақшалай көмек" жобасына қатысуға Өтініш</w:t>
      </w:r>
    </w:p>
    <w:p>
      <w:pPr>
        <w:spacing w:after="0"/>
        <w:ind w:left="0"/>
        <w:jc w:val="both"/>
      </w:pPr>
      <w:r>
        <w:rPr>
          <w:rFonts w:ascii="Times New Roman"/>
          <w:b w:val="false"/>
          <w:i w:val="false"/>
          <w:color w:val="ff0000"/>
          <w:sz w:val="28"/>
        </w:rPr>
        <w:t xml:space="preserve">
      Ескерту. 4-қосымша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5 қосымша</w:t>
            </w:r>
          </w:p>
        </w:tc>
      </w:tr>
    </w:tbl>
    <w:p>
      <w:pPr>
        <w:spacing w:after="0"/>
        <w:ind w:left="0"/>
        <w:jc w:val="left"/>
      </w:pPr>
      <w:r>
        <w:rPr>
          <w:rFonts w:ascii="Times New Roman"/>
          <w:b/>
          <w:i w:val="false"/>
          <w:color w:val="000000"/>
        </w:rPr>
        <w:t xml:space="preserve"> АРНАЙЫ ШАРТ</w:t>
      </w:r>
    </w:p>
    <w:p>
      <w:pPr>
        <w:spacing w:after="0"/>
        <w:ind w:left="0"/>
        <w:jc w:val="both"/>
      </w:pPr>
      <w:r>
        <w:rPr>
          <w:rFonts w:ascii="Times New Roman"/>
          <w:b w:val="false"/>
          <w:i w:val="false"/>
          <w:color w:val="ff0000"/>
          <w:sz w:val="28"/>
        </w:rPr>
        <w:t xml:space="preserve">
      Ескерту. 5-қосымша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6 қосымша</w:t>
            </w:r>
          </w:p>
        </w:tc>
      </w:tr>
    </w:tbl>
    <w:p>
      <w:pPr>
        <w:spacing w:after="0"/>
        <w:ind w:left="0"/>
        <w:jc w:val="left"/>
      </w:pPr>
      <w:r>
        <w:rPr>
          <w:rFonts w:ascii="Times New Roman"/>
          <w:b/>
          <w:i w:val="false"/>
          <w:color w:val="000000"/>
        </w:rPr>
        <w:t xml:space="preserve"> "Шартты ақшалай көмек" алуға өтініш берушінің отбасылық және</w:t>
      </w:r>
      <w:r>
        <w:br/>
      </w:r>
      <w:r>
        <w:rPr>
          <w:rFonts w:ascii="Times New Roman"/>
          <w:b/>
          <w:i w:val="false"/>
          <w:color w:val="000000"/>
        </w:rPr>
        <w:t>материалдық жағдайы туралы сауалнама</w:t>
      </w:r>
    </w:p>
    <w:p>
      <w:pPr>
        <w:spacing w:after="0"/>
        <w:ind w:left="0"/>
        <w:jc w:val="both"/>
      </w:pPr>
      <w:r>
        <w:rPr>
          <w:rFonts w:ascii="Times New Roman"/>
          <w:b w:val="false"/>
          <w:i w:val="false"/>
          <w:color w:val="ff0000"/>
          <w:sz w:val="28"/>
        </w:rPr>
        <w:t xml:space="preserve">
      Ескерту. 6-қосымша алынып тасталды - Маңғыстау облысы Қарақия аудандық мәслихатының 12.10.2017 </w:t>
      </w:r>
      <w:r>
        <w:rPr>
          <w:rFonts w:ascii="Times New Roman"/>
          <w:b w:val="false"/>
          <w:i w:val="false"/>
          <w:color w:val="ff0000"/>
          <w:sz w:val="28"/>
        </w:rPr>
        <w:t>№ 11/134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