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d62f6" w14:textId="2bd62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маслихаттың 2014 жылғы 29 желтоқсандағы № 24/247 "2015-2017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Қарақия аудандық мәслихатының 2015 жылғы 28 қазандағы № 29/296 шешімі. Маңғыстау облысы Әділет департаментінде 2015 жылғы 16 қарашада № 2866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«Облыстық мәслихаттың 2014 жылғы 11 желтоқсандағы № 21/304 «2015-2017 жылдарға арналған облыстық бюджет туралы» шешіміне өзгерістер енгізу туралы» 2015 жылғы 23 қазандағы </w:t>
      </w:r>
      <w:r>
        <w:rPr>
          <w:rFonts w:ascii="Times New Roman"/>
          <w:b w:val="false"/>
          <w:i w:val="false"/>
          <w:color w:val="000000"/>
          <w:sz w:val="28"/>
        </w:rPr>
        <w:t>№ 28/422</w:t>
      </w:r>
      <w:r>
        <w:rPr>
          <w:rFonts w:ascii="Times New Roman"/>
          <w:b w:val="false"/>
          <w:i w:val="false"/>
          <w:color w:val="000000"/>
          <w:sz w:val="28"/>
        </w:rPr>
        <w:t xml:space="preserve"> Маңғыстау облыстық мәслихатының шешіміне (нормативтік құқықтық актілерді мемлекеттік тіркеу Тізілімінде № 2849 болып тіркелген) сәйкес, Қарақия аудандық мәслихаты </w:t>
      </w:r>
      <w:r>
        <w:rPr>
          <w:rFonts w:ascii="Times New Roman"/>
          <w:b/>
          <w:i w:val="false"/>
          <w:color w:val="000000"/>
          <w:sz w:val="28"/>
        </w:rPr>
        <w:t>ШЕШІМ</w:t>
      </w:r>
      <w:r>
        <w:rPr>
          <w:rFonts w:ascii="Times New Roman"/>
          <w:b w:val="false"/>
          <w:i w:val="false"/>
          <w:color w:val="000000"/>
          <w:sz w:val="28"/>
        </w:rPr>
        <w:t>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1. Қарақия аудандық мәслихатының 2014 жылғы 29 желтоқсандағы </w:t>
      </w:r>
      <w:r>
        <w:rPr>
          <w:rFonts w:ascii="Times New Roman"/>
          <w:b w:val="false"/>
          <w:i w:val="false"/>
          <w:color w:val="000000"/>
          <w:sz w:val="28"/>
        </w:rPr>
        <w:t>№ 24/247</w:t>
      </w:r>
      <w:r>
        <w:rPr>
          <w:rFonts w:ascii="Times New Roman"/>
          <w:b w:val="false"/>
          <w:i w:val="false"/>
          <w:color w:val="000000"/>
          <w:sz w:val="28"/>
        </w:rPr>
        <w:t xml:space="preserve"> «2015-2017 жылдарға арналған аудандық бюджет туралы» шешіміне (нормативтік құқықтық актілерді мемлекеттік тіркеу Тізілімінде № 2596 болып тіркелген, «Әділет» ақпараттық-құқықтық жүйесінде 2015 жылдың 2 ақпанда жарияланған)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2015-2017 жылдарға арналған аудандық бюджет </w:t>
      </w:r>
      <w:r>
        <w:rPr>
          <w:rFonts w:ascii="Times New Roman"/>
          <w:b w:val="false"/>
          <w:i w:val="false"/>
          <w:color w:val="000000"/>
          <w:sz w:val="28"/>
        </w:rPr>
        <w:t>қосымшаларға</w:t>
      </w:r>
      <w:r>
        <w:rPr>
          <w:rFonts w:ascii="Times New Roman"/>
          <w:b w:val="false"/>
          <w:i w:val="false"/>
          <w:color w:val="000000"/>
          <w:sz w:val="28"/>
        </w:rPr>
        <w:t xml:space="preserve"> сәйкес, оның ішінде 2015 жылға келесідей көлемдерде бекітілсін:</w:t>
      </w:r>
      <w:r>
        <w:br/>
      </w:r>
      <w:r>
        <w:rPr>
          <w:rFonts w:ascii="Times New Roman"/>
          <w:b w:val="false"/>
          <w:i w:val="false"/>
          <w:color w:val="000000"/>
          <w:sz w:val="28"/>
        </w:rPr>
        <w:t>
      1) кірістер – 10 520 938 мың теңге, оның ішінде:</w:t>
      </w:r>
      <w:r>
        <w:br/>
      </w:r>
      <w:r>
        <w:rPr>
          <w:rFonts w:ascii="Times New Roman"/>
          <w:b w:val="false"/>
          <w:i w:val="false"/>
          <w:color w:val="000000"/>
          <w:sz w:val="28"/>
        </w:rPr>
        <w:t>
      салықтық түсімдер бойынша – 8 294 275,6 мың теңге;</w:t>
      </w:r>
      <w:r>
        <w:br/>
      </w:r>
      <w:r>
        <w:rPr>
          <w:rFonts w:ascii="Times New Roman"/>
          <w:b w:val="false"/>
          <w:i w:val="false"/>
          <w:color w:val="000000"/>
          <w:sz w:val="28"/>
        </w:rPr>
        <w:t xml:space="preserve">
      салықтық емес түсімдер </w:t>
      </w:r>
      <w:r>
        <w:br/>
      </w:r>
      <w:r>
        <w:rPr>
          <w:rFonts w:ascii="Times New Roman"/>
          <w:b w:val="false"/>
          <w:i w:val="false"/>
          <w:color w:val="000000"/>
          <w:sz w:val="28"/>
        </w:rPr>
        <w:t>
      бойынша – 7 784,4 мың теңге;</w:t>
      </w:r>
      <w:r>
        <w:br/>
      </w:r>
      <w:r>
        <w:rPr>
          <w:rFonts w:ascii="Times New Roman"/>
          <w:b w:val="false"/>
          <w:i w:val="false"/>
          <w:color w:val="000000"/>
          <w:sz w:val="28"/>
        </w:rPr>
        <w:t xml:space="preserve">
      негізгі капиталды сатудан </w:t>
      </w:r>
      <w:r>
        <w:br/>
      </w:r>
      <w:r>
        <w:rPr>
          <w:rFonts w:ascii="Times New Roman"/>
          <w:b w:val="false"/>
          <w:i w:val="false"/>
          <w:color w:val="000000"/>
          <w:sz w:val="28"/>
        </w:rPr>
        <w:t>
      түсетін түсімдер – 27 058,0 мың теңге;</w:t>
      </w:r>
      <w:r>
        <w:br/>
      </w:r>
      <w:r>
        <w:rPr>
          <w:rFonts w:ascii="Times New Roman"/>
          <w:b w:val="false"/>
          <w:i w:val="false"/>
          <w:color w:val="000000"/>
          <w:sz w:val="28"/>
        </w:rPr>
        <w:t>
      трансферттер түсімдері бойынша – 2 191 820,0 мың теңге.</w:t>
      </w:r>
      <w:r>
        <w:br/>
      </w:r>
      <w:r>
        <w:rPr>
          <w:rFonts w:ascii="Times New Roman"/>
          <w:b w:val="false"/>
          <w:i w:val="false"/>
          <w:color w:val="000000"/>
          <w:sz w:val="28"/>
        </w:rPr>
        <w:t>
      2) шығындар – 10 680 218,3 мың теңге.</w:t>
      </w:r>
      <w:r>
        <w:br/>
      </w:r>
      <w:r>
        <w:rPr>
          <w:rFonts w:ascii="Times New Roman"/>
          <w:b w:val="false"/>
          <w:i w:val="false"/>
          <w:color w:val="000000"/>
          <w:sz w:val="28"/>
        </w:rPr>
        <w:t>
      3) таза бюджеттік кредиттеу – 90 270,0 мың теңге:</w:t>
      </w:r>
      <w:r>
        <w:br/>
      </w:r>
      <w:r>
        <w:rPr>
          <w:rFonts w:ascii="Times New Roman"/>
          <w:b w:val="false"/>
          <w:i w:val="false"/>
          <w:color w:val="000000"/>
          <w:sz w:val="28"/>
        </w:rPr>
        <w:t>
      бюджеттік кредиттер – 111 761,0 мың теңге;</w:t>
      </w:r>
      <w:r>
        <w:br/>
      </w:r>
      <w:r>
        <w:rPr>
          <w:rFonts w:ascii="Times New Roman"/>
          <w:b w:val="false"/>
          <w:i w:val="false"/>
          <w:color w:val="000000"/>
          <w:sz w:val="28"/>
        </w:rPr>
        <w:t>
      бюджеттік кредиттерді өтеу – 21 491,0 мың теңге.</w:t>
      </w:r>
      <w:r>
        <w:br/>
      </w:r>
      <w:r>
        <w:rPr>
          <w:rFonts w:ascii="Times New Roman"/>
          <w:b w:val="false"/>
          <w:i w:val="false"/>
          <w:color w:val="000000"/>
          <w:sz w:val="28"/>
        </w:rPr>
        <w:t>
      4) қаржы активтерімен</w:t>
      </w:r>
      <w:r>
        <w:br/>
      </w:r>
      <w:r>
        <w:rPr>
          <w:rFonts w:ascii="Times New Roman"/>
          <w:b w:val="false"/>
          <w:i w:val="false"/>
          <w:color w:val="000000"/>
          <w:sz w:val="28"/>
        </w:rPr>
        <w:t>
      операциялар бойынша сальдо – 0 теңге: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w:t>
      </w:r>
      <w:r>
        <w:br/>
      </w:r>
      <w:r>
        <w:rPr>
          <w:rFonts w:ascii="Times New Roman"/>
          <w:b w:val="false"/>
          <w:i w:val="false"/>
          <w:color w:val="000000"/>
          <w:sz w:val="28"/>
        </w:rPr>
        <w:t>
      сатудан түсетін түсімдер – 0 теңге.</w:t>
      </w:r>
      <w:r>
        <w:br/>
      </w:r>
      <w:r>
        <w:rPr>
          <w:rFonts w:ascii="Times New Roman"/>
          <w:b w:val="false"/>
          <w:i w:val="false"/>
          <w:color w:val="000000"/>
          <w:sz w:val="28"/>
        </w:rPr>
        <w:t>
      5) бюджет тапшылығы (профициті) – 247 790,3 мың теңге.</w:t>
      </w:r>
      <w:r>
        <w:br/>
      </w:r>
      <w:r>
        <w:rPr>
          <w:rFonts w:ascii="Times New Roman"/>
          <w:b w:val="false"/>
          <w:i w:val="false"/>
          <w:color w:val="000000"/>
          <w:sz w:val="28"/>
        </w:rPr>
        <w:t>
      6) бюджет тапшылығын қаржыландыру</w:t>
      </w:r>
      <w:r>
        <w:br/>
      </w:r>
      <w:r>
        <w:rPr>
          <w:rFonts w:ascii="Times New Roman"/>
          <w:b w:val="false"/>
          <w:i w:val="false"/>
          <w:color w:val="000000"/>
          <w:sz w:val="28"/>
        </w:rPr>
        <w:t>
      (профицитін пайдалану) –247 790,3 мың теңге;</w:t>
      </w:r>
      <w:r>
        <w:br/>
      </w:r>
      <w:r>
        <w:rPr>
          <w:rFonts w:ascii="Times New Roman"/>
          <w:b w:val="false"/>
          <w:i w:val="false"/>
          <w:color w:val="000000"/>
          <w:sz w:val="28"/>
        </w:rPr>
        <w:t>
      қарыздар түсімі – 21 491,0 мың теңге;</w:t>
      </w:r>
      <w:r>
        <w:br/>
      </w:r>
      <w:r>
        <w:rPr>
          <w:rFonts w:ascii="Times New Roman"/>
          <w:b w:val="false"/>
          <w:i w:val="false"/>
          <w:color w:val="000000"/>
          <w:sz w:val="28"/>
        </w:rPr>
        <w:t>
      қарыздарды өтеу – 21 491,0 мың теңге;</w:t>
      </w:r>
      <w:r>
        <w:br/>
      </w:r>
      <w:r>
        <w:rPr>
          <w:rFonts w:ascii="Times New Roman"/>
          <w:b w:val="false"/>
          <w:i w:val="false"/>
          <w:color w:val="000000"/>
          <w:sz w:val="28"/>
        </w:rPr>
        <w:t xml:space="preserve">
      бюджет қаражатының </w:t>
      </w:r>
      <w:r>
        <w:br/>
      </w:r>
      <w:r>
        <w:rPr>
          <w:rFonts w:ascii="Times New Roman"/>
          <w:b w:val="false"/>
          <w:i w:val="false"/>
          <w:color w:val="000000"/>
          <w:sz w:val="28"/>
        </w:rPr>
        <w:t>
      пайдаланатын қалдықтары – 158 280,3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тармақтағы</w:t>
      </w:r>
      <w:r>
        <w:rPr>
          <w:rFonts w:ascii="Times New Roman"/>
          <w:b w:val="false"/>
          <w:i w:val="false"/>
          <w:color w:val="000000"/>
          <w:sz w:val="28"/>
        </w:rPr>
        <w:t xml:space="preserve"> «8532,0» саны «10532,0» санымен ауыстырылсын.</w:t>
      </w:r>
      <w:r>
        <w:br/>
      </w:r>
      <w:r>
        <w:rPr>
          <w:rFonts w:ascii="Times New Roman"/>
          <w:b w:val="false"/>
          <w:i w:val="false"/>
          <w:color w:val="000000"/>
          <w:sz w:val="28"/>
        </w:rPr>
        <w:t>
      Көрсетілген шешіммен бекітілген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2015 жылдың 1 қаңтарынан бастап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Қ.Көшенов</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А.Мееров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«Қарақия аудандық экономика</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Әбдіхалықова Алия Жұмабайқызы</w:t>
      </w:r>
      <w:r>
        <w:br/>
      </w:r>
      <w:r>
        <w:rPr>
          <w:rFonts w:ascii="Times New Roman"/>
          <w:b w:val="false"/>
          <w:i w:val="false"/>
          <w:color w:val="000000"/>
          <w:sz w:val="28"/>
        </w:rPr>
        <w:t>
      28 қазан 2015 жыл.</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Қарақия аудандық мәслихатының 2015 жылғы</w:t>
      </w:r>
      <w:r>
        <w:br/>
      </w:r>
      <w:r>
        <w:rPr>
          <w:rFonts w:ascii="Times New Roman"/>
          <w:b w:val="false"/>
          <w:i w:val="false"/>
          <w:color w:val="000000"/>
          <w:sz w:val="28"/>
        </w:rPr>
        <w:t>
28 қазандағы №29/296 шешіміне</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653"/>
        <w:gridCol w:w="834"/>
        <w:gridCol w:w="7803"/>
        <w:gridCol w:w="2517"/>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
сын
</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Т А У Ы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 І Р І С Т Е 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10 520 938,0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8 294 275,6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595 902,6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595 902,6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600 289,0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600 289,0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6 997 426,0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6 845 321,0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104 472,0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47 104,0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Бірынғай жер салығы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92 376,0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75 705,0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ЕМЕС ТҮСІМДЕР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7 784,4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таха кірісі бөлігінің түсімдері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 ұсталатын және қаржыландырылатын мемлекеттік мекемелер салатын айыппұлдар, өсімпұлдар, санциялар өндіріп алулар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27 058,0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27 058,0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27 058,0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2 191 820,0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2 191 820,0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2 191 820,0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1173"/>
        <w:gridCol w:w="813"/>
        <w:gridCol w:w="7349"/>
        <w:gridCol w:w="2373"/>
      </w:tblGrid>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Т А У 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10 680 218,3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334 874,0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17 717,0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17 357,0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120 292,0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118 292,0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127 816,0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124 666,0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30 696,0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күрделі ұйымдарының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29 809,0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26 507,0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8 116,8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8 116,8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9 123,0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 азаматтық хал актілерін тіркеу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3 773,0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4 104 978,0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525 476,0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364 726,0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160 750,0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2 161 742,0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25 137,0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1 857 944,0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38 755,0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99 718,0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3 637,0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қамқоршыларға(қорғаншыларға) ай сайынғы ақшалай қаражат төлемі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101 806,0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49 884,0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49 884,0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1 361 394,4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1 361 394,4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6 481,6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6 481,6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367 615,0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6 713,0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6 713,0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360 729,0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94 405,0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19 275,0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16 911,0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171 853,0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14 773,0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 - коммуналдық шаруашылығы,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2 049 191,0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351 634,0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170 950,0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176 761,0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 және абаттандыру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3 923,0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141 582,0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84 478,0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7 824,0</w:t>
            </w:r>
          </w:p>
        </w:tc>
      </w:tr>
      <w:tr>
        <w:trPr>
          <w:trHeight w:val="54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 және абаттандыру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1 165 012,7</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36 995,8</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1 121 296,9</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қатысушылар іске асырып жатқан жобалар үшін жабдықтар сатып алу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390 962,3</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4 941,2</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4 347,0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381 674,1</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259 537,0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102 408,0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мәдени-демалыс жұмыстарын қолдау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102 408,0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17 116,0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4 531,0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3 303,0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3 499,0</w:t>
            </w:r>
          </w:p>
        </w:tc>
      </w:tr>
      <w:tr>
        <w:trPr>
          <w:trHeight w:val="7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5 783,0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дене шынықтыру және спорт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80 374,0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дене шынықтыру және спорт саласында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8 569,0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53 459,0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3 514,0</w:t>
            </w:r>
          </w:p>
        </w:tc>
      </w:tr>
      <w:tr>
        <w:trPr>
          <w:trHeight w:val="7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2 602,0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27 233,0</w:t>
            </w:r>
          </w:p>
        </w:tc>
      </w:tr>
      <w:tr>
        <w:trPr>
          <w:trHeight w:val="7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8 366,0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6 492,0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12 375,0</w:t>
            </w:r>
          </w:p>
        </w:tc>
      </w:tr>
      <w:tr>
        <w:trPr>
          <w:trHeight w:val="3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және тілдерді дамыту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23 406,0</w:t>
            </w:r>
          </w:p>
        </w:tc>
      </w:tr>
      <w:tr>
        <w:trPr>
          <w:trHeight w:val="7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13 837,0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9 369,0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25 350,0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25 350,0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97 267,0</w:t>
            </w:r>
          </w:p>
        </w:tc>
      </w:tr>
      <w:tr>
        <w:trPr>
          <w:trHeight w:val="28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19 016,0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19 016,0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14 117,0</w:t>
            </w:r>
          </w:p>
        </w:tc>
      </w:tr>
      <w:tr>
        <w:trPr>
          <w:trHeight w:val="57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маңызы бар қала) аумағында жер қатынастарын реттеу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14 117,0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(облыстың маңызы бар қаланың) ауыл шаруашылығы және ветеринария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64 134,0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13 051,0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санитариялық союды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51 083,0</w:t>
            </w:r>
          </w:p>
        </w:tc>
      </w:tr>
      <w:tr>
        <w:trPr>
          <w:trHeight w:val="30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24 586,0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10 631,0</w:t>
            </w:r>
          </w:p>
        </w:tc>
      </w:tr>
      <w:tr>
        <w:trPr>
          <w:trHeight w:val="102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10 631,0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10 923,0</w:t>
            </w:r>
          </w:p>
        </w:tc>
      </w:tr>
      <w:tr>
        <w:trPr>
          <w:trHeight w:val="102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10 923,0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3 032,0</w:t>
            </w:r>
          </w:p>
        </w:tc>
      </w:tr>
      <w:tr>
        <w:trPr>
          <w:trHeight w:val="102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3 032,0</w:t>
            </w:r>
          </w:p>
        </w:tc>
      </w:tr>
      <w:tr>
        <w:trPr>
          <w:trHeight w:val="36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249 142,0</w:t>
            </w:r>
          </w:p>
        </w:tc>
      </w:tr>
      <w:tr>
        <w:trPr>
          <w:trHeight w:val="57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 коммуналдық шаруашылығы, жолаушылар көлігі және автомобиль жолдары бөлімі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249 142,0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7 081,0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95 061,0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147 000,0</w:t>
            </w:r>
          </w:p>
        </w:tc>
      </w:tr>
      <w:tr>
        <w:trPr>
          <w:trHeight w:val="22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59 101,0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37 800,0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37 800,0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10 769,0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10 769,0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10 532,0</w:t>
            </w:r>
          </w:p>
        </w:tc>
      </w:tr>
      <w:tr>
        <w:trPr>
          <w:trHeight w:val="3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10 532,0</w:t>
            </w:r>
          </w:p>
        </w:tc>
      </w:tr>
      <w:tr>
        <w:trPr>
          <w:trHeight w:val="28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29,4</w:t>
            </w:r>
          </w:p>
        </w:tc>
      </w:tr>
      <w:tr>
        <w:trPr>
          <w:trHeight w:val="27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3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3 096 669,9</w:t>
            </w:r>
          </w:p>
        </w:tc>
      </w:tr>
      <w:tr>
        <w:trPr>
          <w:trHeight w:val="28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3 096 669,9</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w:t>
            </w:r>
          </w:p>
        </w:tc>
      </w:tr>
      <w:tr>
        <w:trPr>
          <w:trHeight w:val="30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қоюлар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3 096 015,0</w:t>
            </w:r>
          </w:p>
        </w:tc>
      </w:tr>
      <w:tr>
        <w:trPr>
          <w:trHeight w:val="42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90 270,0</w:t>
            </w:r>
          </w:p>
        </w:tc>
      </w:tr>
      <w:tr>
        <w:trPr>
          <w:trHeight w:val="3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111 761,0</w:t>
            </w:r>
          </w:p>
        </w:tc>
      </w:tr>
      <w:tr>
        <w:trPr>
          <w:trHeight w:val="3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111 761,0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111 761,0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21 491,0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21 491,0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21 491,0</w:t>
            </w:r>
          </w:p>
        </w:tc>
      </w:tr>
      <w:tr>
        <w:trPr>
          <w:trHeight w:val="27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4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-247 790,3</w:t>
            </w:r>
          </w:p>
        </w:tc>
      </w:tr>
      <w:tr>
        <w:trPr>
          <w:trHeight w:val="34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ҚОЛДАНУ) ҚАРЖЫЛАНДЫРУ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247 790,3</w:t>
            </w:r>
          </w:p>
        </w:tc>
      </w:tr>
      <w:tr>
        <w:trPr>
          <w:trHeight w:val="30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111 761,0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111 761,0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111 761,0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21 491,0</w:t>
            </w:r>
          </w:p>
        </w:tc>
      </w:tr>
      <w:tr>
        <w:trPr>
          <w:trHeight w:val="28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21 491,0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