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37f5" w14:textId="7593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әкімінің 2015 жылғы 14 тамыздағы № 61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2015 жылғы 20 қазандағы № 78 шешімі. Маңғыстау облысы Әділет департаментінде 2015 жылғы 25 қарашада № 2883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әкімшілік-аумақтық құрылысы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кейбір заңнамалық актілеріне ономастика мәселелері бойынша өзгерістер мен толықтырулар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21 қаңтардағы Қазақстан Республикасының Заңдарына сәйкес, Қарақия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Қарақия ауданы әкімінің 2015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«Сайлау учаскелерін құру туралы» шешіміне (Нормативтік құқықтық актілерді мемлекеттік тіркеу тізілімінде № 2813 болып тіркелген, «Қарақия» газетінде 2015 жылғы 3 қыркүйекте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«селолық», «селосындағы» деген сөздер тиісінше «ауылдық», «ауылындағы» деген сөздермен ауыстырылсын, орыс тіліндегі мәтін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«Қарақия ауданы әкімінің аппараты» мемлекеттік мекемесі (Н.Жубаназаров) осы шешімнің әділет органдарында мемлекеттік тіркелуін, оның «Әділет»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 А.Таубаевқа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Ә. Дауылбаев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Атағараев Дуйсенбай Айткалиевич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қазан 2015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