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1726b" w14:textId="6d172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маслихаттың 2014 жылғы 29 желтоқсандағы № 24/247 "2015-2017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2015 жылғы 14 желтоқсандағы № 30/313 шешімі. Маңғыстау облысы Әділет департаментінде 2015 жылғы 24 желтоқсанда № 2918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«Облыстық мәслихаттың 2014 жылғы 11 желтоқсандағы № 21/304 «2015-2017 жылдарға арналған облыстық бюджет туралы» шешіміне өзгерістер енгізу туралы» 2015 жылғы 10 желтоқсандағы № 29/427 Маңғыстау облыстық мәслихатының шешіміне (нормативтік құқықтық актілерді мемлекеттік тіркеу Тізілімінде №2909 болып тіркелген) сәйкес, Қарақия аудандық мәслихаты </w:t>
      </w:r>
      <w:r>
        <w:rPr>
          <w:rFonts w:ascii="Times New Roman"/>
          <w:b/>
          <w:i w:val="false"/>
          <w:color w:val="000000"/>
          <w:sz w:val="28"/>
        </w:rPr>
        <w:t>ШЕШІМ</w:t>
      </w:r>
      <w:r>
        <w:rPr>
          <w:rFonts w:ascii="Times New Roman"/>
          <w:b w:val="false"/>
          <w:i w:val="false"/>
          <w:color w:val="000000"/>
          <w:sz w:val="28"/>
        </w:rPr>
        <w:t> </w:t>
      </w:r>
      <w:r>
        <w:rPr>
          <w:rFonts w:ascii="Times New Roman"/>
          <w:b/>
          <w:i w:val="false"/>
          <w:color w:val="000000"/>
          <w:sz w:val="28"/>
        </w:rPr>
        <w:t>ҚАБЫЛДАДЫ:</w:t>
      </w:r>
      <w:r>
        <w:br/>
      </w:r>
      <w:r>
        <w:rPr>
          <w:rFonts w:ascii="Times New Roman"/>
          <w:b w:val="false"/>
          <w:i w:val="false"/>
          <w:color w:val="000000"/>
          <w:sz w:val="28"/>
        </w:rPr>
        <w:t>
</w:t>
      </w:r>
      <w:r>
        <w:rPr>
          <w:rFonts w:ascii="Times New Roman"/>
          <w:b w:val="false"/>
          <w:i w:val="false"/>
          <w:color w:val="000000"/>
          <w:sz w:val="28"/>
        </w:rPr>
        <w:t>
      1. Қарақия аудандық мәслихатының 2014 жылғы 29 желтоқсандағы </w:t>
      </w:r>
      <w:r>
        <w:rPr>
          <w:rFonts w:ascii="Times New Roman"/>
          <w:b w:val="false"/>
          <w:i w:val="false"/>
          <w:color w:val="000000"/>
          <w:sz w:val="28"/>
        </w:rPr>
        <w:t>№ 24/247</w:t>
      </w:r>
      <w:r>
        <w:rPr>
          <w:rFonts w:ascii="Times New Roman"/>
          <w:b w:val="false"/>
          <w:i w:val="false"/>
          <w:color w:val="000000"/>
          <w:sz w:val="28"/>
        </w:rPr>
        <w:t xml:space="preserve"> «2015-2017 жылдарға арналған аудандық бюджет туралы» шешіміне (нормативтік құқықтық актілерді мемлекеттік тіркеу Тізілімінде № 2596 болып тіркелген, «Әділет» ақпараттық-құқықтық жүйесінде 2015 жылдың 2 ақпанда жарияланған) келесідей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«1. 2015-2017 жылдарға арналған аудандық бюджет қосымшаға сәйкес, оның ішінде 2015 жылға келесідей көлемдерде бекітілсін:</w:t>
      </w:r>
      <w:r>
        <w:br/>
      </w:r>
      <w:r>
        <w:rPr>
          <w:rFonts w:ascii="Times New Roman"/>
          <w:b w:val="false"/>
          <w:i w:val="false"/>
          <w:color w:val="000000"/>
          <w:sz w:val="28"/>
        </w:rPr>
        <w:t>
      1) кірістер – 10 487 906,0 мың теңге, оның ішінде:</w:t>
      </w:r>
      <w:r>
        <w:br/>
      </w:r>
      <w:r>
        <w:rPr>
          <w:rFonts w:ascii="Times New Roman"/>
          <w:b w:val="false"/>
          <w:i w:val="false"/>
          <w:color w:val="000000"/>
          <w:sz w:val="28"/>
        </w:rPr>
        <w:t>
      салықтық түсімдер бойынша – 8 236 589,6 мың теңге;</w:t>
      </w:r>
      <w:r>
        <w:br/>
      </w:r>
      <w:r>
        <w:rPr>
          <w:rFonts w:ascii="Times New Roman"/>
          <w:b w:val="false"/>
          <w:i w:val="false"/>
          <w:color w:val="000000"/>
          <w:sz w:val="28"/>
        </w:rPr>
        <w:t>
      салықтық емес түсімдер</w:t>
      </w:r>
      <w:r>
        <w:br/>
      </w:r>
      <w:r>
        <w:rPr>
          <w:rFonts w:ascii="Times New Roman"/>
          <w:b w:val="false"/>
          <w:i w:val="false"/>
          <w:color w:val="000000"/>
          <w:sz w:val="28"/>
        </w:rPr>
        <w:t>
      бойынша – 27 319,4 мың теңге;</w:t>
      </w:r>
      <w:r>
        <w:br/>
      </w:r>
      <w:r>
        <w:rPr>
          <w:rFonts w:ascii="Times New Roman"/>
          <w:b w:val="false"/>
          <w:i w:val="false"/>
          <w:color w:val="000000"/>
          <w:sz w:val="28"/>
        </w:rPr>
        <w:t>
      негізгі капиталды сатудан</w:t>
      </w:r>
      <w:r>
        <w:br/>
      </w:r>
      <w:r>
        <w:rPr>
          <w:rFonts w:ascii="Times New Roman"/>
          <w:b w:val="false"/>
          <w:i w:val="false"/>
          <w:color w:val="000000"/>
          <w:sz w:val="28"/>
        </w:rPr>
        <w:t>
      түсетін түсімдер – 37 177,0 мың теңге;</w:t>
      </w:r>
      <w:r>
        <w:br/>
      </w:r>
      <w:r>
        <w:rPr>
          <w:rFonts w:ascii="Times New Roman"/>
          <w:b w:val="false"/>
          <w:i w:val="false"/>
          <w:color w:val="000000"/>
          <w:sz w:val="28"/>
        </w:rPr>
        <w:t>
      трансферттер түсімдері бойынша – 2 186 820,0 мың теңге;</w:t>
      </w:r>
      <w:r>
        <w:br/>
      </w:r>
      <w:r>
        <w:rPr>
          <w:rFonts w:ascii="Times New Roman"/>
          <w:b w:val="false"/>
          <w:i w:val="false"/>
          <w:color w:val="000000"/>
          <w:sz w:val="28"/>
        </w:rPr>
        <w:t>
      2) шығындар – 10 645 426,3 мың теңге.</w:t>
      </w:r>
      <w:r>
        <w:br/>
      </w:r>
      <w:r>
        <w:rPr>
          <w:rFonts w:ascii="Times New Roman"/>
          <w:b w:val="false"/>
          <w:i w:val="false"/>
          <w:color w:val="000000"/>
          <w:sz w:val="28"/>
        </w:rPr>
        <w:t>
      3) таза бюджеттік кредиттеу – 90 270,0 мың теңге:</w:t>
      </w:r>
      <w:r>
        <w:br/>
      </w:r>
      <w:r>
        <w:rPr>
          <w:rFonts w:ascii="Times New Roman"/>
          <w:b w:val="false"/>
          <w:i w:val="false"/>
          <w:color w:val="000000"/>
          <w:sz w:val="28"/>
        </w:rPr>
        <w:t>
      бюджеттік кредиттер – 111 761,0 мың теңге;</w:t>
      </w:r>
      <w:r>
        <w:br/>
      </w:r>
      <w:r>
        <w:rPr>
          <w:rFonts w:ascii="Times New Roman"/>
          <w:b w:val="false"/>
          <w:i w:val="false"/>
          <w:color w:val="000000"/>
          <w:sz w:val="28"/>
        </w:rPr>
        <w:t>
      бюджеттік кредиттерді өтеу – 21 491,0 мың теңге;</w:t>
      </w:r>
      <w:r>
        <w:br/>
      </w:r>
      <w:r>
        <w:rPr>
          <w:rFonts w:ascii="Times New Roman"/>
          <w:b w:val="false"/>
          <w:i w:val="false"/>
          <w:color w:val="000000"/>
          <w:sz w:val="28"/>
        </w:rPr>
        <w:t>
      4) қаржы активтерімен</w:t>
      </w:r>
      <w:r>
        <w:br/>
      </w:r>
      <w:r>
        <w:rPr>
          <w:rFonts w:ascii="Times New Roman"/>
          <w:b w:val="false"/>
          <w:i w:val="false"/>
          <w:color w:val="000000"/>
          <w:sz w:val="28"/>
        </w:rPr>
        <w:t>
      операциялар бойынша сальдо – 0 теңге:</w:t>
      </w:r>
      <w:r>
        <w:br/>
      </w:r>
      <w:r>
        <w:rPr>
          <w:rFonts w:ascii="Times New Roman"/>
          <w:b w:val="false"/>
          <w:i w:val="false"/>
          <w:color w:val="000000"/>
          <w:sz w:val="28"/>
        </w:rPr>
        <w:t>
      қаржы активтерін сатып алу – 0 теңге;</w:t>
      </w:r>
      <w:r>
        <w:br/>
      </w:r>
      <w:r>
        <w:rPr>
          <w:rFonts w:ascii="Times New Roman"/>
          <w:b w:val="false"/>
          <w:i w:val="false"/>
          <w:color w:val="000000"/>
          <w:sz w:val="28"/>
        </w:rPr>
        <w:t>
      мемлекеттің қаржы активтерін</w:t>
      </w:r>
      <w:r>
        <w:br/>
      </w:r>
      <w:r>
        <w:rPr>
          <w:rFonts w:ascii="Times New Roman"/>
          <w:b w:val="false"/>
          <w:i w:val="false"/>
          <w:color w:val="000000"/>
          <w:sz w:val="28"/>
        </w:rPr>
        <w:t>
      сатудан түсетін түсімдер – 0 теңге;</w:t>
      </w:r>
      <w:r>
        <w:br/>
      </w:r>
      <w:r>
        <w:rPr>
          <w:rFonts w:ascii="Times New Roman"/>
          <w:b w:val="false"/>
          <w:i w:val="false"/>
          <w:color w:val="000000"/>
          <w:sz w:val="28"/>
        </w:rPr>
        <w:t>
      5) бюджет тапшылығы (профициті) – 247 790,3 мың теңге;</w:t>
      </w:r>
      <w:r>
        <w:br/>
      </w: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 247 790,3 мың теңге;</w:t>
      </w:r>
      <w:r>
        <w:br/>
      </w:r>
      <w:r>
        <w:rPr>
          <w:rFonts w:ascii="Times New Roman"/>
          <w:b w:val="false"/>
          <w:i w:val="false"/>
          <w:color w:val="000000"/>
          <w:sz w:val="28"/>
        </w:rPr>
        <w:t>
      қарыздар түсімі – 110 001,0 мың теңге;</w:t>
      </w:r>
      <w:r>
        <w:br/>
      </w:r>
      <w:r>
        <w:rPr>
          <w:rFonts w:ascii="Times New Roman"/>
          <w:b w:val="false"/>
          <w:i w:val="false"/>
          <w:color w:val="000000"/>
          <w:sz w:val="28"/>
        </w:rPr>
        <w:t>
      қарыздарды өтеу – 21 491,0 мың теңге;</w:t>
      </w:r>
      <w:r>
        <w:br/>
      </w:r>
      <w:r>
        <w:rPr>
          <w:rFonts w:ascii="Times New Roman"/>
          <w:b w:val="false"/>
          <w:i w:val="false"/>
          <w:color w:val="000000"/>
          <w:sz w:val="28"/>
        </w:rPr>
        <w:t>
      бюджет қаражатының</w:t>
      </w:r>
      <w:r>
        <w:br/>
      </w:r>
      <w:r>
        <w:rPr>
          <w:rFonts w:ascii="Times New Roman"/>
          <w:b w:val="false"/>
          <w:i w:val="false"/>
          <w:color w:val="000000"/>
          <w:sz w:val="28"/>
        </w:rPr>
        <w:t>
      пайдаланатын қалдықтары – 159 280,3 мың теңге.».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2015 жылдың 1 қаңтарынан бастап қолданысқа енгізіледі.</w:t>
      </w:r>
      <w:r>
        <w:br/>
      </w:r>
      <w:r>
        <w:rPr>
          <w:rFonts w:ascii="Times New Roman"/>
          <w:b w:val="false"/>
          <w:i w:val="false"/>
          <w:color w:val="000000"/>
          <w:sz w:val="28"/>
        </w:rPr>
        <w:t>
 </w:t>
      </w:r>
    </w:p>
    <w:bookmarkEnd w:id="0"/>
    <w:p>
      <w:pPr>
        <w:spacing w:after="0"/>
        <w:ind w:left="0"/>
        <w:jc w:val="both"/>
      </w:pPr>
      <w:r>
        <w:rPr>
          <w:rFonts w:ascii="Times New Roman"/>
          <w:b w:val="false"/>
          <w:i/>
          <w:color w:val="000000"/>
          <w:sz w:val="28"/>
        </w:rPr>
        <w:t>      Сессия төрағасы                         Б.Сейтмағанбетов</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А. Мееров</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
      «Қарақия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Әбдіхалықова Алия Жұмабайқызы</w:t>
      </w:r>
      <w:r>
        <w:br/>
      </w:r>
      <w:r>
        <w:rPr>
          <w:rFonts w:ascii="Times New Roman"/>
          <w:b w:val="false"/>
          <w:i w:val="false"/>
          <w:color w:val="000000"/>
          <w:sz w:val="28"/>
        </w:rPr>
        <w:t>
      14 желтоқсан 2015 жыл.</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Қарақия аудандық мәслихатының 2015 жылғы</w:t>
      </w:r>
      <w:r>
        <w:br/>
      </w:r>
      <w:r>
        <w:rPr>
          <w:rFonts w:ascii="Times New Roman"/>
          <w:b w:val="false"/>
          <w:i w:val="false"/>
          <w:color w:val="000000"/>
          <w:sz w:val="28"/>
        </w:rPr>
        <w:t>
14 желтоқсандағы № 30/313 шешіміне</w:t>
      </w:r>
      <w:r>
        <w:br/>
      </w:r>
      <w:r>
        <w:rPr>
          <w:rFonts w:ascii="Times New Roman"/>
          <w:b w:val="false"/>
          <w:i w:val="false"/>
          <w:color w:val="000000"/>
          <w:sz w:val="28"/>
        </w:rPr>
        <w:t>
қосымша</w:t>
      </w:r>
    </w:p>
    <w:bookmarkEnd w:id="1"/>
    <w:p>
      <w:pPr>
        <w:spacing w:after="0"/>
        <w:ind w:left="0"/>
        <w:jc w:val="left"/>
      </w:pPr>
      <w:r>
        <w:rPr>
          <w:rFonts w:ascii="Times New Roman"/>
          <w:b/>
          <w:i w:val="false"/>
          <w:color w:val="000000"/>
        </w:rPr>
        <w:t xml:space="preserve"> 2015 жылға арналған аудандық бюджет</w:t>
      </w:r>
      <w:r>
        <w:br/>
      </w:r>
      <w:r>
        <w:rPr>
          <w:rFonts w:ascii="Times New Roman"/>
          <w:b/>
          <w:i w:val="false"/>
          <w:color w:val="000000"/>
        </w:rPr>
        <w:t>
 </w:t>
      </w:r>
      <w:r>
        <w:br/>
      </w:r>
      <w:r>
        <w:rPr>
          <w:rFonts w:ascii="Times New Roman"/>
          <w:b/>
          <w:i w:val="false"/>
          <w:color w:val="000000"/>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653"/>
        <w:gridCol w:w="834"/>
        <w:gridCol w:w="7803"/>
        <w:gridCol w:w="2517"/>
      </w:tblGrid>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Сан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сын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Ішк.
сын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 К І Р І С Т Е 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10 487 906,0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ТҮСІМДЕР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8 236 589,6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506 570,6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506 570,6</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335 054,0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7 294 646,0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7 128 221,0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124 472,0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41 274,0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Бірынғай жер салығы</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95 566,0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80 805,0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11 321,0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4 674,0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САЛЫҚТЫҚ ЕМЕС ТҮСІМДЕР </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27 319,4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3 790,4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таха кірісі бөлігінің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санциялар өндіріп алулар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1 704,0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21 825,0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37 177,0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2 885,0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34 292,0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2 186 820,0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2 186 820,0</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2 186 820,0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2"/>
        <w:gridCol w:w="1173"/>
        <w:gridCol w:w="813"/>
        <w:gridCol w:w="7349"/>
        <w:gridCol w:w="2373"/>
      </w:tblGrid>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Фтоп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Әкімші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Бағ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 Т А У Ы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Сомасы, мың теңге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ШЫҒЫНДАР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10 645 426,3</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334 627,0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121 996,0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119 996,0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124 039,0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29 908,0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күрделі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29 290,0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26 641,0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8 116,8</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427,2</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9 103,0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Ауданның(облыстық маңызы бар қаланың) азаматтық хал актілерін тіркеу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3 753,0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азаматтық хал актілерін тіркеу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4 101 010,0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526 102,0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365 352,0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160 750,0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2 157 168,0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25 392,0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1 860 781,0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38 755,0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92 202,0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5 760,0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қамқоршыларға(қорғаншыларға) ай сайынғы ақшалай қаражат төлемі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18 335,0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101 486,0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49 884,0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1 361 394,4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1 361 394,4</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6 461,6</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366 988,0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Патронат тәрбиешілерге берілген баланы (балаларды) асырап бағу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360 102,0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21 372,0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94 137,0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19 566,0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16 911,0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171 394,0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14 488,0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9 489,0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жетпіс жылдығына арналған іс-шараларды өткізу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 тұрғын үй -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2 021 145,0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351 620,0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170 936,0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176 761,0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3 923,0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 жолаушылар көлігі және автомобиль жолдары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141 582,0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4 800,0</w:t>
            </w:r>
          </w:p>
        </w:tc>
      </w:tr>
      <w:tr>
        <w:trPr>
          <w:trHeight w:val="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84 478,0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9 500,0</w:t>
            </w:r>
          </w:p>
        </w:tc>
      </w:tr>
      <w:tr>
        <w:trPr>
          <w:trHeight w:val="2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7 824,0</w:t>
            </w:r>
          </w:p>
        </w:tc>
      </w:tr>
      <w:tr>
        <w:trPr>
          <w:trHeight w:val="54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жол картасы бойынша қалаларды және ауылдық елді мекендерді дамыту шеңберінде объектілерді жөндеу және абаттандыру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1 165 012,7</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36 995,8</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1 121 296,9</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қатысушылар іске асырып жатқан жобалар үшін жабдықтар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362 930,3</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4 941,2</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4 347,0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353 642,1</w:t>
            </w:r>
          </w:p>
        </w:tc>
      </w:tr>
      <w:tr>
        <w:trPr>
          <w:trHeight w:val="31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кеңістік</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260 272,0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103 180,0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мәдени-демалыс жұмыстарын қолдау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103 180,0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17 116,0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4 531,0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3 303,0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3 499,0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5 783,0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дене шынықтыру және спорт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80 321,0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дене шынықтыру және спорт саласында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53 459,0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2 602,0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27 233,0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және тілдерді дамыту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23 422,0</w:t>
            </w:r>
          </w:p>
        </w:tc>
      </w:tr>
      <w:tr>
        <w:trPr>
          <w:trHeight w:val="76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13 853,0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9 369,0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көлігі және автомобиль жолдары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энергетикалық жүйені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25 350,0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96 157,0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19 016,0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14 117,0</w:t>
            </w:r>
          </w:p>
        </w:tc>
      </w:tr>
      <w:tr>
        <w:trPr>
          <w:trHeight w:val="5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маңызы бар қала) аумағында жер қатынастарын реттеу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14 117,0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(облыстың маңызы бар қаланың) ауыл шаруашылығы және ветеринария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63 024,0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13 024,0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санитариялық союды ұйымдастыру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24 920,0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11 237,0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3 052,0</w:t>
            </w:r>
          </w:p>
        </w:tc>
      </w:tr>
      <w:tr>
        <w:trPr>
          <w:trHeight w:val="10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3 052,0</w:t>
            </w:r>
          </w:p>
        </w:tc>
      </w:tr>
      <w:tr>
        <w:trPr>
          <w:trHeight w:val="3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249 142,0</w:t>
            </w:r>
          </w:p>
        </w:tc>
      </w:tr>
      <w:tr>
        <w:trPr>
          <w:trHeight w:val="5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 коммуналдық шаруашылығы, жолаушылар көлігі және автомобиль жолдары бөлімі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249 142,0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95 061,0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автомобиль жолдарын және елді мекендердің көшелерін күрделі және орташа жөндеу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147 000,0</w:t>
            </w:r>
          </w:p>
        </w:tc>
      </w:tr>
      <w:tr>
        <w:trPr>
          <w:trHeight w:val="22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59 018,0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37 800,0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10 686,0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10 686,0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10 532,0</w:t>
            </w:r>
          </w:p>
        </w:tc>
      </w:tr>
      <w:tr>
        <w:trPr>
          <w:trHeight w:val="37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Борышқа қызмет көрсету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29,4</w:t>
            </w:r>
          </w:p>
        </w:tc>
      </w:tr>
      <w:tr>
        <w:trPr>
          <w:trHeight w:val="2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3 096 669,9</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3 096 669,9</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алып қоюлар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3 096 015,0</w:t>
            </w:r>
          </w:p>
        </w:tc>
      </w:tr>
      <w:tr>
        <w:trPr>
          <w:trHeight w:val="42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ТАЗА БЮДЖЕТТІК КРЕДИТТЕУ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90 270,0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33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51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111 761,0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7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ҚАРЖЫ АКТИВТЕРІМЕН ОПЕРАЦИЯЛАР БОЙЫНША САЛЬДО</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Өзгелер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6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 БЮДЖЕТ ТАПШЫЛЫҒЫ (ПРОФИЦИТ)</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-247 790,3</w:t>
            </w:r>
          </w:p>
        </w:tc>
      </w:tr>
      <w:tr>
        <w:trPr>
          <w:trHeight w:val="34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БЮДЖЕТ ТАПШЫЛЫҒЫН (ПРОФИЦИТІН ҚОЛДАНУ) ҚАРЖЫЛАНДЫРУ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247 790,3</w:t>
            </w:r>
          </w:p>
        </w:tc>
      </w:tr>
      <w:tr>
        <w:trPr>
          <w:trHeight w:val="300"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8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қаржы бөлімі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r>
        <w:trPr>
          <w:trHeight w:val="255" w:hRule="atLeast"/>
        </w:trPr>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21 491,0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