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8894" w14:textId="f9e8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Сайлаулар кезінде сайлаушылармен кездесуі үшін кандидаттарға шарттық негізде үй-жайлар беру және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аудандық әкімдігінің 2015 жылғы 20 наурыздағы № 69 қаулысы. Маңғыстау облысы Әділет департаментінде 2015 жылғы 08 сәуірде № 2663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Маңғыстау облысы Маңғыстау ауданы әкімдігінің 02.05.2019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сайлау туралы</w:t>
      </w:r>
      <w:r>
        <w:rPr>
          <w:rFonts w:ascii="Times New Roman"/>
          <w:b w:val="false"/>
          <w:i w:val="false"/>
          <w:color w:val="000000"/>
          <w:sz w:val="28"/>
        </w:rPr>
        <w:t>" Конституциялық Заңына және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Маңғыстау ауданының әкімдігі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- Маңғыстау облысы Маңғыстау ауданы әкімдігінің 19.01.2021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1 қосымшасына сәйкес сайлаулар кезінде сайлаушылармен кездесу үшін кандидаттарға шарттық негізде үй-жайлар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Маңғыстау ауданы әкімдігінің 19.01.2021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аудандық аумақтық сайлау комиссиясымен (келісім бойынша) бірлесіп кандидаттардың үгіттік баспа материалдарын орналастыратын орындар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ауданы әкімінің аппараты" мемлекеттік мекемесіне осы қаулының әділет органдарында мемлекеттік тіркелуін, оның бұқаралық ақпарат құралдарында ресми жариялануын және уәкілетті мемлекеттік органның интернет-ресурсында орналастырылуын қамтамасыз етсін.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Маңғыстау облысы Маңғыстау ауданы әкімдігінің 19.01.2021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Қаулының орындалысын бақылау аудан әкімінің орынбасары Е.Махмутовқа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аумақтық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Озған Саттар Тұрашұлы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наурыз 2015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 1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Сайлаулар кезінде кандидаттарға сайлаушылармен кездесуі үшін шарттық негізде берілетін үй-жайлар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Маңғыстау ауданы әкімдігінің 19.01.2021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өзгеріс енгізілді- Маңғыстау облысы Маңғыстау ауданы әкімдігінің 07.04.2021 № 275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207"/>
        <w:gridCol w:w="4364"/>
        <w:gridCol w:w="570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Сайлаулар кезінде кандидаттарға сайлаушылармен кездесуі үшін шарттық негізде берілетін үй-жайлар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Мекен-жайы, байланыс телефондары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коммуналдық қазыналық кәсіпорнының аудандық мәдениет үйі ғимараты.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ауылы, 8 (72931) 21457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округі, Ұштаған ауылы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коммуналдық қазыналық кәсіпорнының Ұштаған ауылдық мәдениет үйі ғимараты.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ауылы, 8 (72959) 43851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округі, Онды ауылы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коммуналдық қазыналық кәсіпорнының Онды ауылдық мәдениет үйі ғимараты.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ауылы, 8 (72931) 24734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коммуналдық қазыналық кәсіпорнының Жармыш ауылдық мәдениет үйі ғимараты.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ауылы, 8 (72931) 27348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ауылдық округі, Сайөтес ауылы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коммуналдық қазыналық кәсіпорнының Сайөтес ауылдық клубы ғимараты.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ауылы, 8 (72931) 45468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коммуналдық қазыналық кәсіпорнының Жыңғылды ауылдық мәдениет үйі ғимараты.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 8 (72931) 24493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ауылдық округінің Тұщыбек ауылы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"Тұщыбек мектеп-бөбекжай кешені" коммуналдық мемлекеттік мекемесінің ғимараты.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Тұщыбек ауылы, 8 (72931) 28036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ауылдық округі, Шайыр ауылы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коммуналдық қазыналық кәсіпорнының Шайыр ауылдық мәдениет үйі ғимараты.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ауылы, 8 (72931) 27704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округі, Тұщықұдық ауылы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коммуналдық қазыналық кәсіпорнының Тұщықұдық ауылдық мәдениет үйі ғимараты.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ауылы, 8 (72931) 41481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Шебір ауылдық округі, Шебір ауылы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коммуналдық қазыналық кәсіпорнының Шебір ауылдық клубы ғимараты.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Шебір ауылы, 8 (72931) 41712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коммуналдық қазыналық кәсіпорнының Ақшымырау ауылдық клубы ғимараты.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ауылы, 8 (72931) 42587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коммуналдық қазыналық кәсіпорнының Қызан ауылдық мәдениет үйі ғимараты.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ауылы, 8 (72931) 42065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 2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2 қосымша жаңа редакцияда - Маңғыстау облысы Маңғыстау ауданы әкімдігінің 07.04.2021 № 275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1085"/>
        <w:gridCol w:w="10133"/>
      </w:tblGrid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базар, муниципалдық сауда орталығы аумағындағы ақпараттық стендтер; Шетпе-1 және Қарашоқы шағын аудандарында орналасқан тақталар.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ауылдық округінің Сайөтес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"Өтес жалпы білім беретін мектеп" коммуналдық мемлекеттік мекемесінің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"Е.Айшуақұлы атындағы жалпы білім беретін мектеп" коммуналдық мемлекеттік мекемесінің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ауылдық округінің Тұщыбек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басқармасының "Маңғыстау облыстық Е.Оразақов атындағы туберкулезге қарсы санаторийі" мемлекеттік коммуналдық қазыналық кәсіпорнының аумағындағы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ауылдық округінің Шайыр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"Тұрар Жалғасбайұлы атындағы жалпы білім беретін Шайыр мектебі" коммуналдық мемлекеттік мекемесінің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округінің Тұщықұдық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"С.Жаңғабылов атындағы жалпы білім беретін мектеп" коммуналдық мемлекеттік мекемесінің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Шебір ауылдық округінің Шебір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"Қаратөбе жалпы білім беретін мектеп" коммуналдық мемлекеттік мекемесінің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"Ә.Жангелдин атындағы жалпы білім беретін мектеп" коммуналдық мемлекеттік мекемесінің ғимаратындағы ақпараттық стенд; Маңғыстау облысының денсаулық сақтау басқармасының "Маңғыстау орталық аудандық ауруханасы" шаруашылық жүргізу құқығындағы мемлекеттік коммуналдық кәсіпорнының ауылдық дәрігерлік амбулаториясы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коммуналдық қазыналық кәсіпорнының Ақшымырау ауылдық клубы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коммуналдық қазыналық кәсіпорнының Жармыш ауылдық мәдениет үйі ғимаратындағы ақпараттық стенд; Маңғыстау облысының денсаулық сақтау басқармасының "Маңғыстау орталық аудандық ауруханасы" шаруашылық жүргізу құқығындағы мемлекеттік коммуналдық кәсіпорнының ауылдық дәрігерлік амбулаториясы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Ұштаған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"Асқар Өтепбергенов атындағы жалпы білім беретін мектеп" коммуналдық мемлекеттік мекемесінің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Онды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"Әбіш Кекілбайұлы атындағы жалпы білім беретін мектеп" коммуналдық мемлекеттік мекемесінің ғимаратындағы ақпараттық стенд.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