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d3d3" w14:textId="e37d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ауданының әкімдігінің 2015 жылғы 20 мамырдағы № 132 қаулысы. Маңғыстау облысы әділет департаментінде 2015 жылғы 12 маусымда № 2739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мектепке дейінгі тәрбие мен оқытуға мемлекеттік білім беру тапсырысын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аудандық білім бөлімі» мемлекеттік мекемесі (Қалиева С.А.) осы қаулының Маңғыстау облысының әділет департаментінде мемлекеттік тіркелуін, оның «Әділет» ақпараттық-құқықтық жүйесінде орналастырылуын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 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Ауданәкімі                                    Ж. 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Ә.Ұзақбай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мамыр 2015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мамыр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 қаулысымен бекітілген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және оқытуға мемлекеттік білім беру тапсырысы, жан басына шаққандағы қаржыландыру және ата-ананың төлемакы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422"/>
        <w:gridCol w:w="382"/>
        <w:gridCol w:w="508"/>
        <w:gridCol w:w="586"/>
        <w:gridCol w:w="538"/>
        <w:gridCol w:w="390"/>
        <w:gridCol w:w="512"/>
        <w:gridCol w:w="1232"/>
        <w:gridCol w:w="1276"/>
        <w:gridCol w:w="1003"/>
        <w:gridCol w:w="1128"/>
        <w:gridCol w:w="1194"/>
        <w:gridCol w:w="881"/>
      </w:tblGrid>
      <w:tr>
        <w:trPr>
          <w:trHeight w:val="78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оқыту ұйымдарының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 (аудан,қала)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бір айдағы төлемакы мөлшері (теңге)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Мекерия Атымов атындағы № 6 орта мектебі» мемлекеттік мекемесі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«Алшын Меңдалыұлы атындағы орта мектебі» мемлекеттік мекемесі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 бастауыш мектебі» мемлекеттік мекемесі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«Ұштаған орта мектебі» мемлекеттік мекемесі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«Рахат» бала бақшасы» мемлекеттік коммуналдық қазыналық кәсіпорны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603"/>
        <w:gridCol w:w="572"/>
        <w:gridCol w:w="548"/>
        <w:gridCol w:w="419"/>
        <w:gridCol w:w="529"/>
        <w:gridCol w:w="371"/>
        <w:gridCol w:w="614"/>
        <w:gridCol w:w="1225"/>
        <w:gridCol w:w="993"/>
        <w:gridCol w:w="1103"/>
        <w:gridCol w:w="1179"/>
        <w:gridCol w:w="895"/>
        <w:gridCol w:w="92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«Арай» балабақшасы мемлекеттік коммуналдық қазыналық кәсіпорны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«Нұрай» бала бақшасы» мемлекеттік коммуналдық қазыналық кәсіпорны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«Айгөлек» бала бақшасы» мемлекеттік коммуналдық қазыналық кәсіпорны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«Айдын» бала бақшасы мемлекеттік коммуналдық қазыналық кәсіпорны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«Балбөбек» балабақшасы» мемлекеттік коммуналдық қазыналық кәсіпорны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«Айналайын» балабақшасы мемлекеттік коммуналдық қазыналық кәсіпорны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«Аяулым» балабақшасы» мемлекеттік коммуналдық қазыналық кәсіпорны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«Балдәурен» балабақшасы мемлекеттік коммуналдық қазыналық кәсіпорны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641"/>
        <w:gridCol w:w="497"/>
        <w:gridCol w:w="472"/>
        <w:gridCol w:w="448"/>
        <w:gridCol w:w="510"/>
        <w:gridCol w:w="399"/>
        <w:gridCol w:w="609"/>
        <w:gridCol w:w="1231"/>
        <w:gridCol w:w="1004"/>
        <w:gridCol w:w="1127"/>
        <w:gridCol w:w="1195"/>
        <w:gridCol w:w="893"/>
        <w:gridCol w:w="942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«Ақбота» балабақшасы мемлекеттік коммуналдық қазыналық кәсіпорны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«Қызғалдық балабақшасы» мемлекеттік коммуналдық қазыналық кәсіпорны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«Еркетай балабақшасы» мемлекеттік коммуналдық қазыналық кәсіпорны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«Ақ шағала бала бақшасы» мемлекеттік коммуналдық қазыналық кәсіпорны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«Ер Төстік» балабақшасы мемлекеттік коммуналдық қазыналық кәсіпорны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«Жауқазын» бала бақшасы» мемлекеттік коммуналдық қазыналық кәсіпорны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«Балауса» бала бақшасы» мемлекеттік коммуналдық қазыналық кәсіпорны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 әкімінің «Құлыншақ» бала бақшасы» мемлекеттік коммуналдық қазыналық кәсіпорны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630"/>
        <w:gridCol w:w="386"/>
        <w:gridCol w:w="337"/>
        <w:gridCol w:w="461"/>
        <w:gridCol w:w="498"/>
        <w:gridCol w:w="581"/>
        <w:gridCol w:w="706"/>
        <w:gridCol w:w="955"/>
        <w:gridCol w:w="1004"/>
        <w:gridCol w:w="1392"/>
        <w:gridCol w:w="881"/>
        <w:gridCol w:w="893"/>
        <w:gridCol w:w="1244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«Әлбет» жауапкершілігі шектеулі серіктестігі балабақшасы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орындық (оның ішінде 3-6 жастағы жолдамамен мемлекеттік білім беру тапсырысын алған балалар үшін)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