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fe95c" w14:textId="cbfe9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аудандық ауыл шаруашылығы және ветеринария бөлімі"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Маңғыстау ауданы әкімдігінің 2015 жылғы 18 маусымдағы № 175 қаулысы. Маңғыстау облысы Әділет департаментінде 2015 жылғы 20 шілдеде № 2774 болып тіркелді. Күші жойылды – Маңғыстау облысы Маңғыстау ауданы әкімдігінің 2016 жылғы 13 шілдедегі № 233 қаулысымен</w:t>
      </w:r>
    </w:p>
    <w:p>
      <w:pPr>
        <w:spacing w:after="0"/>
        <w:ind w:left="0"/>
        <w:jc w:val="both"/>
      </w:pPr>
      <w:r>
        <w:rPr>
          <w:rFonts w:ascii="Times New Roman"/>
          <w:b w:val="false"/>
          <w:i w:val="false"/>
          <w:color w:val="ff0000"/>
          <w:sz w:val="28"/>
        </w:rPr>
        <w:t xml:space="preserve">
      Ескерту. Күші жойылды – Маңғыстау облысы Маңғыстау ауданы әкімдігінің 13.07.2016 </w:t>
      </w:r>
      <w:r>
        <w:rPr>
          <w:rFonts w:ascii="Times New Roman"/>
          <w:b w:val="false"/>
          <w:i w:val="false"/>
          <w:color w:val="ff0000"/>
          <w:sz w:val="28"/>
        </w:rPr>
        <w:t>№ 233</w:t>
      </w:r>
      <w:r>
        <w:rPr>
          <w:rFonts w:ascii="Times New Roman"/>
          <w:b w:val="false"/>
          <w:i w:val="false"/>
          <w:color w:val="ff0000"/>
          <w:sz w:val="28"/>
        </w:rPr>
        <w:t xml:space="preserve"> қаулысымен</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"Қазақстан Республикасы мемлекеттік органының үлгі ережесін бекіту туралы" 2012 жылғы 29 қазандағы</w:t>
      </w:r>
      <w:r>
        <w:rPr>
          <w:rFonts w:ascii="Times New Roman"/>
          <w:b w:val="false"/>
          <w:i w:val="false"/>
          <w:color w:val="000000"/>
          <w:sz w:val="28"/>
        </w:rPr>
        <w:t xml:space="preserve"> № 410</w:t>
      </w:r>
      <w:r>
        <w:rPr>
          <w:rFonts w:ascii="Times New Roman"/>
          <w:b w:val="false"/>
          <w:i w:val="false"/>
          <w:color w:val="000000"/>
          <w:sz w:val="28"/>
        </w:rPr>
        <w:t xml:space="preserve"> Қазақстан Республикасы Президентінің Жарлығына және "Мемлекеттік орган туралы ережені әзірлеу және бекіту жөніндегі нұсқаулықты бекіту туралы" 2012 жылғы 25 желтоқсандағы </w:t>
      </w:r>
      <w:r>
        <w:rPr>
          <w:rFonts w:ascii="Times New Roman"/>
          <w:b w:val="false"/>
          <w:i w:val="false"/>
          <w:color w:val="000000"/>
          <w:sz w:val="28"/>
        </w:rPr>
        <w:t>№ 1672</w:t>
      </w:r>
      <w:r>
        <w:rPr>
          <w:rFonts w:ascii="Times New Roman"/>
          <w:b w:val="false"/>
          <w:i w:val="false"/>
          <w:color w:val="000000"/>
          <w:sz w:val="28"/>
        </w:rPr>
        <w:t xml:space="preserve"> Қазақстан Республикасы Үкіметінің Қаулысына сәйкес, Маңғыстау ауданының әкімдігі </w:t>
      </w:r>
      <w:r>
        <w:rPr>
          <w:rFonts w:ascii="Times New Roman"/>
          <w:b/>
          <w:i w:val="false"/>
          <w:color w:val="000000"/>
          <w:sz w:val="28"/>
        </w:rPr>
        <w:t>ҚАУЛЫ ЕТЕДІ:</w:t>
      </w:r>
    </w:p>
    <w:bookmarkStart w:name="z1" w:id="0"/>
    <w:p>
      <w:pPr>
        <w:spacing w:after="0"/>
        <w:ind w:left="0"/>
        <w:jc w:val="both"/>
      </w:pPr>
      <w:r>
        <w:rPr>
          <w:rFonts w:ascii="Times New Roman"/>
          <w:b w:val="false"/>
          <w:i w:val="false"/>
          <w:color w:val="000000"/>
          <w:sz w:val="28"/>
        </w:rPr>
        <w:t xml:space="preserve">
      1. Қоса беріліп отырған "Маңғыстау аудандық ауыл шаруашылығы және ветеринария бөлімі"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p>
    <w:bookmarkEnd w:id="0"/>
    <w:bookmarkStart w:name="z2" w:id="1"/>
    <w:p>
      <w:pPr>
        <w:spacing w:after="0"/>
        <w:ind w:left="0"/>
        <w:jc w:val="both"/>
      </w:pPr>
      <w:r>
        <w:rPr>
          <w:rFonts w:ascii="Times New Roman"/>
          <w:b w:val="false"/>
          <w:i w:val="false"/>
          <w:color w:val="000000"/>
          <w:sz w:val="28"/>
        </w:rPr>
        <w:t>
      2. "Маңғыстау аудандық ауыл шаруашылығы және ветеринария бөлімі" мемлекеттік мекемесі (Б.Әбуов), қаулының әділет органдарында мемлекеттік тіркелуін және оның бұқаралық ақпарат құралдарында және "Әділет" ақпараттық-құқықтық жүйесінде ресми жариялануын, сонымен қатар уәкілетті мемлекеттік органның интернет ресурстарында орналастырылуын қамтамасыз етсін.</w:t>
      </w:r>
    </w:p>
    <w:bookmarkEnd w:id="1"/>
    <w:bookmarkStart w:name="z3" w:id="2"/>
    <w:p>
      <w:pPr>
        <w:spacing w:after="0"/>
        <w:ind w:left="0"/>
        <w:jc w:val="both"/>
      </w:pPr>
      <w:r>
        <w:rPr>
          <w:rFonts w:ascii="Times New Roman"/>
          <w:b w:val="false"/>
          <w:i w:val="false"/>
          <w:color w:val="000000"/>
          <w:sz w:val="28"/>
        </w:rPr>
        <w:t>
      3. Қаулының орындалуын бақылау аудан әкімі аппаратының басшысы Л.Жонасовқа жүктелсін.</w:t>
      </w:r>
    </w:p>
    <w:bookmarkEnd w:id="2"/>
    <w:bookmarkStart w:name="z4" w:id="3"/>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әкімінің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Е.Махмутов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"Маңғыстау аудандық ауыл </w:t>
      </w:r>
    </w:p>
    <w:p>
      <w:pPr>
        <w:spacing w:after="0"/>
        <w:ind w:left="0"/>
        <w:jc w:val="both"/>
      </w:pPr>
      <w:r>
        <w:rPr>
          <w:rFonts w:ascii="Times New Roman"/>
          <w:b w:val="false"/>
          <w:i w:val="false"/>
          <w:color w:val="000000"/>
          <w:sz w:val="28"/>
        </w:rPr>
        <w:t xml:space="preserve">
      шаруашылығы және ветеринария </w:t>
      </w:r>
    </w:p>
    <w:p>
      <w:pPr>
        <w:spacing w:after="0"/>
        <w:ind w:left="0"/>
        <w:jc w:val="both"/>
      </w:pPr>
      <w:r>
        <w:rPr>
          <w:rFonts w:ascii="Times New Roman"/>
          <w:b w:val="false"/>
          <w:i w:val="false"/>
          <w:color w:val="000000"/>
          <w:sz w:val="28"/>
        </w:rPr>
        <w:t xml:space="preserve">
      бөлімі" мемлекеттік мекемесіні </w:t>
      </w:r>
    </w:p>
    <w:p>
      <w:pPr>
        <w:spacing w:after="0"/>
        <w:ind w:left="0"/>
        <w:jc w:val="both"/>
      </w:pPr>
      <w:r>
        <w:rPr>
          <w:rFonts w:ascii="Times New Roman"/>
          <w:b w:val="false"/>
          <w:i w:val="false"/>
          <w:color w:val="000000"/>
          <w:sz w:val="28"/>
        </w:rPr>
        <w:t xml:space="preserve">
      басшысы </w:t>
      </w:r>
    </w:p>
    <w:p>
      <w:pPr>
        <w:spacing w:after="0"/>
        <w:ind w:left="0"/>
        <w:jc w:val="both"/>
      </w:pPr>
      <w:r>
        <w:rPr>
          <w:rFonts w:ascii="Times New Roman"/>
          <w:b w:val="false"/>
          <w:i w:val="false"/>
          <w:color w:val="000000"/>
          <w:sz w:val="28"/>
        </w:rPr>
        <w:t xml:space="preserve">
      Б.Әбуов </w:t>
      </w:r>
    </w:p>
    <w:p>
      <w:pPr>
        <w:spacing w:after="0"/>
        <w:ind w:left="0"/>
        <w:jc w:val="both"/>
      </w:pPr>
      <w:r>
        <w:rPr>
          <w:rFonts w:ascii="Times New Roman"/>
          <w:b w:val="false"/>
          <w:i w:val="false"/>
          <w:color w:val="000000"/>
          <w:sz w:val="28"/>
        </w:rPr>
        <w:t>
      18 маусым 2015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ауданы әкімдігінің</w:t>
            </w:r>
            <w:r>
              <w:br/>
            </w:r>
            <w:r>
              <w:rPr>
                <w:rFonts w:ascii="Times New Roman"/>
                <w:b w:val="false"/>
                <w:i w:val="false"/>
                <w:color w:val="000000"/>
                <w:sz w:val="20"/>
              </w:rPr>
              <w:t>2015 жылғы 18 маусымдағы</w:t>
            </w:r>
            <w:r>
              <w:br/>
            </w:r>
            <w:r>
              <w:rPr>
                <w:rFonts w:ascii="Times New Roman"/>
                <w:b w:val="false"/>
                <w:i w:val="false"/>
                <w:color w:val="000000"/>
                <w:sz w:val="20"/>
              </w:rPr>
              <w:t>№ 175 қаулысымен бекітілген</w:t>
            </w:r>
          </w:p>
        </w:tc>
      </w:tr>
    </w:tbl>
    <w:p>
      <w:pPr>
        <w:spacing w:after="0"/>
        <w:ind w:left="0"/>
        <w:jc w:val="both"/>
      </w:pPr>
      <w:r>
        <w:rPr>
          <w:rFonts w:ascii="Times New Roman"/>
          <w:b w:val="false"/>
          <w:i w:val="false"/>
          <w:color w:val="000000"/>
          <w:sz w:val="28"/>
        </w:rPr>
        <w:t>
      "Маңғыстау аудандық ауыл шаруашылығы және ветеринария бөлімі"</w:t>
      </w:r>
    </w:p>
    <w:p>
      <w:pPr>
        <w:spacing w:after="0"/>
        <w:ind w:left="0"/>
        <w:jc w:val="both"/>
      </w:pPr>
      <w:r>
        <w:rPr>
          <w:rFonts w:ascii="Times New Roman"/>
          <w:b w:val="false"/>
          <w:i w:val="false"/>
          <w:color w:val="000000"/>
          <w:sz w:val="28"/>
        </w:rPr>
        <w:t>
      мемлекеттік мекемесінің</w:t>
      </w:r>
    </w:p>
    <w:p>
      <w:pPr>
        <w:spacing w:after="0"/>
        <w:ind w:left="0"/>
        <w:jc w:val="both"/>
      </w:pPr>
      <w:r>
        <w:rPr>
          <w:rFonts w:ascii="Times New Roman"/>
          <w:b w:val="false"/>
          <w:i w:val="false"/>
          <w:color w:val="000000"/>
          <w:sz w:val="28"/>
        </w:rPr>
        <w:t>
      ЕРЕЖЕСІ</w:t>
      </w:r>
    </w:p>
    <w:p>
      <w:pPr>
        <w:spacing w:after="0"/>
        <w:ind w:left="0"/>
        <w:jc w:val="both"/>
      </w:pPr>
      <w:r>
        <w:rPr>
          <w:rFonts w:ascii="Times New Roman"/>
          <w:b w:val="false"/>
          <w:i w:val="false"/>
          <w:color w:val="000000"/>
          <w:sz w:val="28"/>
        </w:rPr>
        <w:t>
      1. Жалпы ережелер</w:t>
      </w:r>
    </w:p>
    <w:p>
      <w:pPr>
        <w:spacing w:after="0"/>
        <w:ind w:left="0"/>
        <w:jc w:val="both"/>
      </w:pPr>
      <w:r>
        <w:rPr>
          <w:rFonts w:ascii="Times New Roman"/>
          <w:b w:val="false"/>
          <w:i w:val="false"/>
          <w:color w:val="000000"/>
          <w:sz w:val="28"/>
        </w:rPr>
        <w:t>
      1."Маңғыстау аудандық ауыл шаруашылығы және ветеринария бөлімі" мемлекеттік мекемесі ауыл шаруашылығы және ветеринария салаларында басшылықты жүзеге асыратын Қазақстан Республикасының мемлекеттік органы болып табылады.</w:t>
      </w:r>
    </w:p>
    <w:bookmarkStart w:name="z6" w:id="4"/>
    <w:p>
      <w:pPr>
        <w:spacing w:after="0"/>
        <w:ind w:left="0"/>
        <w:jc w:val="both"/>
      </w:pPr>
      <w:r>
        <w:rPr>
          <w:rFonts w:ascii="Times New Roman"/>
          <w:b w:val="false"/>
          <w:i w:val="false"/>
          <w:color w:val="000000"/>
          <w:sz w:val="28"/>
        </w:rPr>
        <w:t xml:space="preserve">
      2. "Маңғыстау аудандық ауыл шаруашылығы және ветеринария бөлімі"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4"/>
    <w:bookmarkStart w:name="z7" w:id="5"/>
    <w:p>
      <w:pPr>
        <w:spacing w:after="0"/>
        <w:ind w:left="0"/>
        <w:jc w:val="both"/>
      </w:pPr>
      <w:r>
        <w:rPr>
          <w:rFonts w:ascii="Times New Roman"/>
          <w:b w:val="false"/>
          <w:i w:val="false"/>
          <w:color w:val="000000"/>
          <w:sz w:val="28"/>
        </w:rPr>
        <w:t>
      3. "Маңғыстау аудандық ауыл шаруашылығы және ветеринария бөлімі" мемлекеттік мекемесі, мемлекеттік мекеме ұйымдық-құқықтық нысанындағы заңды тұлға болып табылады, мемлекеттік тілде өз атауы бар мөрлері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bookmarkEnd w:id="5"/>
    <w:bookmarkStart w:name="z8" w:id="6"/>
    <w:p>
      <w:pPr>
        <w:spacing w:after="0"/>
        <w:ind w:left="0"/>
        <w:jc w:val="both"/>
      </w:pPr>
      <w:r>
        <w:rPr>
          <w:rFonts w:ascii="Times New Roman"/>
          <w:b w:val="false"/>
          <w:i w:val="false"/>
          <w:color w:val="000000"/>
          <w:sz w:val="28"/>
        </w:rPr>
        <w:t>
      4. "Маңғыстау аудандық ауыл шаруашылығы және ветеринария бөлімі" мемлекеттік мекемесі азаматтық-құқықтық қатынастарға өз атынан түседі.</w:t>
      </w:r>
    </w:p>
    <w:bookmarkEnd w:id="6"/>
    <w:bookmarkStart w:name="z9" w:id="7"/>
    <w:p>
      <w:pPr>
        <w:spacing w:after="0"/>
        <w:ind w:left="0"/>
        <w:jc w:val="both"/>
      </w:pPr>
      <w:r>
        <w:rPr>
          <w:rFonts w:ascii="Times New Roman"/>
          <w:b w:val="false"/>
          <w:i w:val="false"/>
          <w:color w:val="000000"/>
          <w:sz w:val="28"/>
        </w:rPr>
        <w:t>
      5. "Маңғыстау аудандық ауыл шаруашылығы және ветеринария бөлімі"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p>
    <w:bookmarkEnd w:id="7"/>
    <w:bookmarkStart w:name="z10" w:id="8"/>
    <w:p>
      <w:pPr>
        <w:spacing w:after="0"/>
        <w:ind w:left="0"/>
        <w:jc w:val="both"/>
      </w:pPr>
      <w:r>
        <w:rPr>
          <w:rFonts w:ascii="Times New Roman"/>
          <w:b w:val="false"/>
          <w:i w:val="false"/>
          <w:color w:val="000000"/>
          <w:sz w:val="28"/>
        </w:rPr>
        <w:t>
      6. "Маңғыстау аудандық ауыл шаруашылығы және ветеринария бөлімі" мемлекеттік мекемесі өз құзыретінің мәселелері бойынша заңнамада белгіленген тәртіппен "Маңғыстау аудандық ауыл шаруашылығы және ветеринария бөлімі"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p>
    <w:bookmarkEnd w:id="8"/>
    <w:bookmarkStart w:name="z11" w:id="9"/>
    <w:p>
      <w:pPr>
        <w:spacing w:after="0"/>
        <w:ind w:left="0"/>
        <w:jc w:val="both"/>
      </w:pPr>
      <w:r>
        <w:rPr>
          <w:rFonts w:ascii="Times New Roman"/>
          <w:b w:val="false"/>
          <w:i w:val="false"/>
          <w:color w:val="000000"/>
          <w:sz w:val="28"/>
        </w:rPr>
        <w:t>
      7. "Маңғыстау аудандық ауыл шаруашылығы және ветеринария бөлімі" мемлекеттік мекемесінің құрылымы мен штат санының лимиті қолданыстағы заңнамаға сәйкес бекітіледі.</w:t>
      </w:r>
    </w:p>
    <w:bookmarkEnd w:id="9"/>
    <w:bookmarkStart w:name="z12" w:id="10"/>
    <w:p>
      <w:pPr>
        <w:spacing w:after="0"/>
        <w:ind w:left="0"/>
        <w:jc w:val="both"/>
      </w:pPr>
      <w:r>
        <w:rPr>
          <w:rFonts w:ascii="Times New Roman"/>
          <w:b w:val="false"/>
          <w:i w:val="false"/>
          <w:color w:val="000000"/>
          <w:sz w:val="28"/>
        </w:rPr>
        <w:t>
      8. Заңды тұлғаның орналасқан жері: 130400, Қазақстан Республикасы, Маңғыстау облысы, Маңғыстау ауданы, Шетпе селосы, Орталық алаң, 1 үй.</w:t>
      </w:r>
    </w:p>
    <w:bookmarkEnd w:id="10"/>
    <w:bookmarkStart w:name="z13" w:id="11"/>
    <w:p>
      <w:pPr>
        <w:spacing w:after="0"/>
        <w:ind w:left="0"/>
        <w:jc w:val="both"/>
      </w:pPr>
      <w:r>
        <w:rPr>
          <w:rFonts w:ascii="Times New Roman"/>
          <w:b w:val="false"/>
          <w:i w:val="false"/>
          <w:color w:val="000000"/>
          <w:sz w:val="28"/>
        </w:rPr>
        <w:t>
      9. Мемлекеттік органның толық атауы:</w:t>
      </w:r>
    </w:p>
    <w:bookmarkEnd w:id="11"/>
    <w:p>
      <w:pPr>
        <w:spacing w:after="0"/>
        <w:ind w:left="0"/>
        <w:jc w:val="both"/>
      </w:pPr>
      <w:r>
        <w:rPr>
          <w:rFonts w:ascii="Times New Roman"/>
          <w:b w:val="false"/>
          <w:i w:val="false"/>
          <w:color w:val="000000"/>
          <w:sz w:val="28"/>
        </w:rPr>
        <w:t>
      мемлекеттік тілде - "Маңғыстау аудандық ауыл шаруашылығы және ветеринария бөлімі" мемлекеттік мекемесі.</w:t>
      </w:r>
    </w:p>
    <w:p>
      <w:pPr>
        <w:spacing w:after="0"/>
        <w:ind w:left="0"/>
        <w:jc w:val="both"/>
      </w:pPr>
      <w:r>
        <w:rPr>
          <w:rFonts w:ascii="Times New Roman"/>
          <w:b w:val="false"/>
          <w:i w:val="false"/>
          <w:color w:val="000000"/>
          <w:sz w:val="28"/>
        </w:rPr>
        <w:t>
      орыс тілінде - государственное учреждение "Мангистауский районный отдел сельского хозяйства и ветеринарии".</w:t>
      </w:r>
    </w:p>
    <w:bookmarkStart w:name="z14" w:id="12"/>
    <w:p>
      <w:pPr>
        <w:spacing w:after="0"/>
        <w:ind w:left="0"/>
        <w:jc w:val="both"/>
      </w:pPr>
      <w:r>
        <w:rPr>
          <w:rFonts w:ascii="Times New Roman"/>
          <w:b w:val="false"/>
          <w:i w:val="false"/>
          <w:color w:val="000000"/>
          <w:sz w:val="28"/>
        </w:rPr>
        <w:t>
      10. "Маңғыстау аудандық ауыл шаруашылығы және ветеринария бөлімі" мемлекеттік мекемесінің құрылтайшысы Маңғыстау ауданының әкімдігі болып табылады.</w:t>
      </w:r>
    </w:p>
    <w:bookmarkEnd w:id="12"/>
    <w:bookmarkStart w:name="z15" w:id="13"/>
    <w:p>
      <w:pPr>
        <w:spacing w:after="0"/>
        <w:ind w:left="0"/>
        <w:jc w:val="both"/>
      </w:pPr>
      <w:r>
        <w:rPr>
          <w:rFonts w:ascii="Times New Roman"/>
          <w:b w:val="false"/>
          <w:i w:val="false"/>
          <w:color w:val="000000"/>
          <w:sz w:val="28"/>
        </w:rPr>
        <w:t xml:space="preserve">
      11. Осы </w:t>
      </w:r>
      <w:r>
        <w:rPr>
          <w:rFonts w:ascii="Times New Roman"/>
          <w:b w:val="false"/>
          <w:i w:val="false"/>
          <w:color w:val="000000"/>
          <w:sz w:val="28"/>
        </w:rPr>
        <w:t>Ереже</w:t>
      </w:r>
      <w:r>
        <w:rPr>
          <w:rFonts w:ascii="Times New Roman"/>
          <w:b w:val="false"/>
          <w:i w:val="false"/>
          <w:color w:val="000000"/>
          <w:sz w:val="28"/>
        </w:rPr>
        <w:t xml:space="preserve"> "Маңғыстау аудандық ауыл шаруашылығы және ветеринария бөлімі" мемлекеттік мекемесінің құрылтай құжаты болып табылады.</w:t>
      </w:r>
    </w:p>
    <w:bookmarkEnd w:id="13"/>
    <w:bookmarkStart w:name="z16" w:id="14"/>
    <w:p>
      <w:pPr>
        <w:spacing w:after="0"/>
        <w:ind w:left="0"/>
        <w:jc w:val="both"/>
      </w:pPr>
      <w:r>
        <w:rPr>
          <w:rFonts w:ascii="Times New Roman"/>
          <w:b w:val="false"/>
          <w:i w:val="false"/>
          <w:color w:val="000000"/>
          <w:sz w:val="28"/>
        </w:rPr>
        <w:t>
      12. "Маңғыстау аудандық ауыл шаруашылығы және ветеринария бөлімі" мемлекеттік мекемесінің қызметін қаржыландыру жергілікті бюджеттен жүзеге асырылады.</w:t>
      </w:r>
    </w:p>
    <w:bookmarkEnd w:id="14"/>
    <w:bookmarkStart w:name="z17" w:id="15"/>
    <w:p>
      <w:pPr>
        <w:spacing w:after="0"/>
        <w:ind w:left="0"/>
        <w:jc w:val="both"/>
      </w:pPr>
      <w:r>
        <w:rPr>
          <w:rFonts w:ascii="Times New Roman"/>
          <w:b w:val="false"/>
          <w:i w:val="false"/>
          <w:color w:val="000000"/>
          <w:sz w:val="28"/>
        </w:rPr>
        <w:t>
      13. "Маңғыстау аудандық ауыл шаруашылығы және ветеринария бөлімі" мемлекеттік мекемесіне кәсіпкерлік субъектілерімен "Маңғыстау аудандық ауыл шаруашылығы және ветеринария бөлімі" мемлекеттік мекемесінің функциялары болып табылатын міндеттерді орындау тұрғысында шарттық қатынастарға түсуге тыйым салынады.</w:t>
      </w:r>
    </w:p>
    <w:bookmarkEnd w:id="15"/>
    <w:p>
      <w:pPr>
        <w:spacing w:after="0"/>
        <w:ind w:left="0"/>
        <w:jc w:val="both"/>
      </w:pPr>
      <w:r>
        <w:rPr>
          <w:rFonts w:ascii="Times New Roman"/>
          <w:b w:val="false"/>
          <w:i w:val="false"/>
          <w:color w:val="000000"/>
          <w:sz w:val="28"/>
        </w:rPr>
        <w:t>
      Егер "Маңғыстау аудандық ауыл шаруашылығы және ветеринария бөлімі"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Start w:name="z18" w:id="16"/>
    <w:p>
      <w:pPr>
        <w:spacing w:after="0"/>
        <w:ind w:left="0"/>
        <w:jc w:val="both"/>
      </w:pPr>
      <w:r>
        <w:rPr>
          <w:rFonts w:ascii="Times New Roman"/>
          <w:b w:val="false"/>
          <w:i w:val="false"/>
          <w:color w:val="000000"/>
          <w:sz w:val="28"/>
        </w:rPr>
        <w:t>
      14. "Маңғыстау аудандық ауыл шаруашылығы және ветеринария бөлімі" мемлекеттік мекемесінің жұмыс режимі "Маңғыстау аудандық ауыл шаруашылығы және ветеринария бөлімі" мемлекеттік мекемесімен Қазақстан Республикасының қолданыстағы заңнамасының талаптарына сәйкес дербес анықталады.</w:t>
      </w:r>
    </w:p>
    <w:bookmarkEnd w:id="16"/>
    <w:bookmarkStart w:name="z19" w:id="17"/>
    <w:p>
      <w:pPr>
        <w:spacing w:after="0"/>
        <w:ind w:left="0"/>
        <w:jc w:val="left"/>
      </w:pPr>
      <w:r>
        <w:rPr>
          <w:rFonts w:ascii="Times New Roman"/>
          <w:b/>
          <w:i w:val="false"/>
          <w:color w:val="000000"/>
        </w:rPr>
        <w:t xml:space="preserve"> 2. "Маңғыстау аудандық ауыл шаруашылығы және ветеринария бөлімі" мемлекеттік мекемесінің миссиясы, негізгі міндеттері, функциялары, құқықтары мен міндеттері</w:t>
      </w:r>
    </w:p>
    <w:bookmarkEnd w:id="17"/>
    <w:p>
      <w:pPr>
        <w:spacing w:after="0"/>
        <w:ind w:left="0"/>
        <w:jc w:val="both"/>
      </w:pPr>
      <w:r>
        <w:rPr>
          <w:rFonts w:ascii="Times New Roman"/>
          <w:b w:val="false"/>
          <w:i w:val="false"/>
          <w:color w:val="000000"/>
          <w:sz w:val="28"/>
        </w:rPr>
        <w:t>
      15. "Маңғыстау аудандық ауыл шаруашылығы және ветеринария бөлімі" мемлекеттік мекемесінің миссиясы:</w:t>
      </w:r>
    </w:p>
    <w:p>
      <w:pPr>
        <w:spacing w:after="0"/>
        <w:ind w:left="0"/>
        <w:jc w:val="both"/>
      </w:pPr>
      <w:r>
        <w:rPr>
          <w:rFonts w:ascii="Times New Roman"/>
          <w:b w:val="false"/>
          <w:i w:val="false"/>
          <w:color w:val="000000"/>
          <w:sz w:val="28"/>
        </w:rPr>
        <w:t>
      Аудан аумағында ауыл шаруашылығы және ветеринария саласында мемлекеттік саясатты қамтамасыз ету.</w:t>
      </w:r>
    </w:p>
    <w:bookmarkStart w:name="z20" w:id="18"/>
    <w:p>
      <w:pPr>
        <w:spacing w:after="0"/>
        <w:ind w:left="0"/>
        <w:jc w:val="both"/>
      </w:pPr>
      <w:r>
        <w:rPr>
          <w:rFonts w:ascii="Times New Roman"/>
          <w:b w:val="false"/>
          <w:i w:val="false"/>
          <w:color w:val="000000"/>
          <w:sz w:val="28"/>
        </w:rPr>
        <w:t>
      16. Міндеттері:</w:t>
      </w:r>
    </w:p>
    <w:bookmarkEnd w:id="18"/>
    <w:p>
      <w:pPr>
        <w:spacing w:after="0"/>
        <w:ind w:left="0"/>
        <w:jc w:val="both"/>
      </w:pPr>
      <w:r>
        <w:rPr>
          <w:rFonts w:ascii="Times New Roman"/>
          <w:b w:val="false"/>
          <w:i w:val="false"/>
          <w:color w:val="000000"/>
          <w:sz w:val="28"/>
        </w:rPr>
        <w:t>
      1) ауыл шаруашылығын және ветеринариялық қызметті мемлекеттік қолдауды қамтамасыз ету, олардың дамуына барынша қолайлы жағдайлар жасау, халықтың денсаулығын адам мен жануарларға ортақ аурулардан қорғау, ветеринариялық-санитариялық қауіпсіздікті қамтамасыз ету, ветеринариялық-санитариялық бақылау мен қадағалауды ұйымдастыру және жүзеге асыру;</w:t>
      </w:r>
    </w:p>
    <w:p>
      <w:pPr>
        <w:spacing w:after="0"/>
        <w:ind w:left="0"/>
        <w:jc w:val="both"/>
      </w:pPr>
      <w:r>
        <w:rPr>
          <w:rFonts w:ascii="Times New Roman"/>
          <w:b w:val="false"/>
          <w:i w:val="false"/>
          <w:color w:val="000000"/>
          <w:sz w:val="28"/>
        </w:rPr>
        <w:t>
      2) агроөнеркәсіптік кешен саласындағы мемлекеттік техникалық инспекцияны жүзеге асыру болып табылады.</w:t>
      </w:r>
    </w:p>
    <w:bookmarkStart w:name="z21" w:id="19"/>
    <w:p>
      <w:pPr>
        <w:spacing w:after="0"/>
        <w:ind w:left="0"/>
        <w:jc w:val="both"/>
      </w:pPr>
      <w:r>
        <w:rPr>
          <w:rFonts w:ascii="Times New Roman"/>
          <w:b w:val="false"/>
          <w:i w:val="false"/>
          <w:color w:val="000000"/>
          <w:sz w:val="28"/>
        </w:rPr>
        <w:t>
      17. Функциялары:</w:t>
      </w:r>
    </w:p>
    <w:bookmarkEnd w:id="19"/>
    <w:p>
      <w:pPr>
        <w:spacing w:after="0"/>
        <w:ind w:left="0"/>
        <w:jc w:val="both"/>
      </w:pPr>
      <w:r>
        <w:rPr>
          <w:rFonts w:ascii="Times New Roman"/>
          <w:b w:val="false"/>
          <w:i w:val="false"/>
          <w:color w:val="000000"/>
          <w:sz w:val="28"/>
        </w:rPr>
        <w:t>
      1) жануарларды асырау қағидаларын, иттер мен мысықтарды асырау және серуендету қағидаларын әзірлеу, қаңғыбас иттер мен мысықтарды аулау және жою қағидаларын әзірлеу, жануарларды асыраудың санитариялық аймақтарының шекараларын белгілеу жөнінде ұсыныстар енгізу;</w:t>
      </w:r>
    </w:p>
    <w:p>
      <w:pPr>
        <w:spacing w:after="0"/>
        <w:ind w:left="0"/>
        <w:jc w:val="both"/>
      </w:pPr>
      <w:r>
        <w:rPr>
          <w:rFonts w:ascii="Times New Roman"/>
          <w:b w:val="false"/>
          <w:i w:val="false"/>
          <w:color w:val="000000"/>
          <w:sz w:val="28"/>
        </w:rPr>
        <w:t>
      2) қаңғыбас иттер мен мысықтарды аулауды және жоюды ұйымдастыру;</w:t>
      </w:r>
    </w:p>
    <w:p>
      <w:pPr>
        <w:spacing w:after="0"/>
        <w:ind w:left="0"/>
        <w:jc w:val="both"/>
      </w:pPr>
      <w:r>
        <w:rPr>
          <w:rFonts w:ascii="Times New Roman"/>
          <w:b w:val="false"/>
          <w:i w:val="false"/>
          <w:color w:val="000000"/>
          <w:sz w:val="28"/>
        </w:rPr>
        <w:t>
      3) ветеринариялық (ветеринариялық-санитариялық) талаптарға сәйкес мал қорымын (биотермиялық шұңқырларды) салуды ұйымдастыру және оларды күтіп-ұстауды қамтамасыз ету;</w:t>
      </w:r>
    </w:p>
    <w:p>
      <w:pPr>
        <w:spacing w:after="0"/>
        <w:ind w:left="0"/>
        <w:jc w:val="both"/>
      </w:pPr>
      <w:r>
        <w:rPr>
          <w:rFonts w:ascii="Times New Roman"/>
          <w:b w:val="false"/>
          <w:i w:val="false"/>
          <w:color w:val="000000"/>
          <w:sz w:val="28"/>
        </w:rPr>
        <w:t>
      4) жануарлар өсіруді, жануарларды, жануарлардан алынатын өнімдер мен шикізатты дайындауды (союды), сақтауды, қайта өңдеуді және өткізуді жүзеге асыратын өндіріс объектілерін, сондай-ақ ветеринариялық препараттарды, жемшөп пен жемшөп қоспаларын өндіру, сақтау және өткізу жөніндегі ұйымдарды пайдалануға қабылдайтын мемлекеттік комиссияларды ұйымдастыру;</w:t>
      </w:r>
    </w:p>
    <w:p>
      <w:pPr>
        <w:spacing w:after="0"/>
        <w:ind w:left="0"/>
        <w:jc w:val="both"/>
      </w:pPr>
      <w:r>
        <w:rPr>
          <w:rFonts w:ascii="Times New Roman"/>
          <w:b w:val="false"/>
          <w:i w:val="false"/>
          <w:color w:val="000000"/>
          <w:sz w:val="28"/>
        </w:rPr>
        <w:t>
      5) жануарлардың және адамдардың денсаулығына қауіп төндіретін жануарларды, жануарлардан алынатын өнімдер мен шикізатты алып қоймай залалсыздандыру (зарарсыздандыру) және қайта өңдеу;</w:t>
      </w:r>
    </w:p>
    <w:p>
      <w:pPr>
        <w:spacing w:after="0"/>
        <w:ind w:left="0"/>
        <w:jc w:val="both"/>
      </w:pPr>
      <w:r>
        <w:rPr>
          <w:rFonts w:ascii="Times New Roman"/>
          <w:b w:val="false"/>
          <w:i w:val="false"/>
          <w:color w:val="000000"/>
          <w:sz w:val="28"/>
        </w:rPr>
        <w:t>
      6) жануарлардың және адамдардың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p>
      <w:pPr>
        <w:spacing w:after="0"/>
        <w:ind w:left="0"/>
        <w:jc w:val="both"/>
      </w:pPr>
      <w:r>
        <w:rPr>
          <w:rFonts w:ascii="Times New Roman"/>
          <w:b w:val="false"/>
          <w:i w:val="false"/>
          <w:color w:val="000000"/>
          <w:sz w:val="28"/>
        </w:rPr>
        <w:t>
      7) ауданның аумағында жануарлардың жұқпалы аурулары пайда болған жағдайда карантинді немесе шектеу іс-шараларын белгілеу туралы шешімдер қабылдау;</w:t>
      </w:r>
    </w:p>
    <w:p>
      <w:pPr>
        <w:spacing w:after="0"/>
        <w:ind w:left="0"/>
        <w:jc w:val="both"/>
      </w:pPr>
      <w:r>
        <w:rPr>
          <w:rFonts w:ascii="Times New Roman"/>
          <w:b w:val="false"/>
          <w:i w:val="false"/>
          <w:color w:val="000000"/>
          <w:sz w:val="28"/>
        </w:rPr>
        <w:t>
      8) ауданның аумағында жануарлардың жұқпалы ауруларының ошақтарын жою жөніндегі ветеринариялық іс-шаралар кешені жүргізілгеннен кейін шектеу іс-шараларын немесе карантинді тоқтату туралы шешімдер қабылдау;</w:t>
      </w:r>
    </w:p>
    <w:p>
      <w:pPr>
        <w:spacing w:after="0"/>
        <w:ind w:left="0"/>
        <w:jc w:val="both"/>
      </w:pPr>
      <w:r>
        <w:rPr>
          <w:rFonts w:ascii="Times New Roman"/>
          <w:b w:val="false"/>
          <w:i w:val="false"/>
          <w:color w:val="000000"/>
          <w:sz w:val="28"/>
        </w:rPr>
        <w:t>
      9) мемлекеттік ветеринариялық-санитариялық бақылау және қадағалау объектілеріне ветеринариялық-санитариялық қорытынды беруге құқығы бар мемлекеттік ветеринариялық дәрігерлер тізімін бекіту;</w:t>
      </w:r>
    </w:p>
    <w:p>
      <w:pPr>
        <w:spacing w:after="0"/>
        <w:ind w:left="0"/>
        <w:jc w:val="both"/>
      </w:pPr>
      <w:r>
        <w:rPr>
          <w:rFonts w:ascii="Times New Roman"/>
          <w:b w:val="false"/>
          <w:i w:val="false"/>
          <w:color w:val="000000"/>
          <w:sz w:val="28"/>
        </w:rPr>
        <w:t>
      10) эпизоотия ошақтары пайда болған жағдайда оларды зерттеп-қарауды жүргізу;</w:t>
      </w:r>
    </w:p>
    <w:p>
      <w:pPr>
        <w:spacing w:after="0"/>
        <w:ind w:left="0"/>
        <w:jc w:val="both"/>
      </w:pPr>
      <w:r>
        <w:rPr>
          <w:rFonts w:ascii="Times New Roman"/>
          <w:b w:val="false"/>
          <w:i w:val="false"/>
          <w:color w:val="000000"/>
          <w:sz w:val="28"/>
        </w:rPr>
        <w:t>
      11) эпизоотиялық зерттеп-қарау актісін беру;</w:t>
      </w:r>
    </w:p>
    <w:p>
      <w:pPr>
        <w:spacing w:after="0"/>
        <w:ind w:left="0"/>
        <w:jc w:val="both"/>
      </w:pPr>
      <w:r>
        <w:rPr>
          <w:rFonts w:ascii="Times New Roman"/>
          <w:b w:val="false"/>
          <w:i w:val="false"/>
          <w:color w:val="000000"/>
          <w:sz w:val="28"/>
        </w:rPr>
        <w:t>
      12) мал қорымдарын (биотермиялық шұңқырларды), орны ауыстырылатын (тасымалданатын) объектілерді күтіп-ұстауға, өсіруге, пайдалануға, өндіруге, дайындауға (союға), сақтауға, қайта өңдеу мен өткізуге байланысты мемлекеттік ветеринариялық-санитариялық бақылау және қадағалау объектілерін орналастыру, салу, реконструкциялау және пайдалануға беру кезінде, сондай-ақ оларды тасымалдау (орнын ауыстыру) кезінде зоогигиеналық және ветеринариялық (ветеринариялық-санитариялық) талаптардың сақталуына мемлекеттік ветеринариялық –санитариялық бақылауды және қадағалауды жүзеге асыру;</w:t>
      </w:r>
    </w:p>
    <w:p>
      <w:pPr>
        <w:spacing w:after="0"/>
        <w:ind w:left="0"/>
        <w:jc w:val="both"/>
      </w:pPr>
      <w:r>
        <w:rPr>
          <w:rFonts w:ascii="Times New Roman"/>
          <w:b w:val="false"/>
          <w:i w:val="false"/>
          <w:color w:val="000000"/>
          <w:sz w:val="28"/>
        </w:rPr>
        <w:t>
      13) жеке және заңды тұлғаларға қатысты мемлекеттік ветеринариялық –санитариялық бақылау және қадағалау актісін жасау;</w:t>
      </w:r>
    </w:p>
    <w:p>
      <w:pPr>
        <w:spacing w:after="0"/>
        <w:ind w:left="0"/>
        <w:jc w:val="both"/>
      </w:pPr>
      <w:r>
        <w:rPr>
          <w:rFonts w:ascii="Times New Roman"/>
          <w:b w:val="false"/>
          <w:i w:val="false"/>
          <w:color w:val="000000"/>
          <w:sz w:val="28"/>
        </w:rPr>
        <w:t>
      14) уәкілетті орган бекітетін тізбе бойынша жануарлардың аса қауіпті ауруларының, сондай-ақ жануарлардың басқа да ауруларының профилактикасы, биологиялық материал сынамаларын алу және оларды диагностикалау үшін жеткізу бойынша ветеринариялық іс-шаралардың жүргізілуін ұйымдастыру;</w:t>
      </w:r>
    </w:p>
    <w:p>
      <w:pPr>
        <w:spacing w:after="0"/>
        <w:ind w:left="0"/>
        <w:jc w:val="both"/>
      </w:pPr>
      <w:r>
        <w:rPr>
          <w:rFonts w:ascii="Times New Roman"/>
          <w:b w:val="false"/>
          <w:i w:val="false"/>
          <w:color w:val="000000"/>
          <w:sz w:val="28"/>
        </w:rPr>
        <w:t>
      15) ауыл шаруашылығы жануарларын бірдейлендіру, ауыл шаруашылығы жануарларын бірдейлендіру жөніндегі дерекқорды жүргізу бойынша іс-шараларды өткізуді ұйымдастыру;</w:t>
      </w:r>
    </w:p>
    <w:p>
      <w:pPr>
        <w:spacing w:after="0"/>
        <w:ind w:left="0"/>
        <w:jc w:val="both"/>
      </w:pPr>
      <w:r>
        <w:rPr>
          <w:rFonts w:ascii="Times New Roman"/>
          <w:b w:val="false"/>
          <w:i w:val="false"/>
          <w:color w:val="000000"/>
          <w:sz w:val="28"/>
        </w:rPr>
        <w:t>
      16) облыстың жергілікті атқарушы органына жануарлардың жұқпалы және жұқпалы емес ауруларының профилактикасы бойынша ветеринариялық іс-шаралар жөнінде ұсыныстар енгізу;</w:t>
      </w:r>
    </w:p>
    <w:p>
      <w:pPr>
        <w:spacing w:after="0"/>
        <w:ind w:left="0"/>
        <w:jc w:val="both"/>
      </w:pPr>
      <w:r>
        <w:rPr>
          <w:rFonts w:ascii="Times New Roman"/>
          <w:b w:val="false"/>
          <w:i w:val="false"/>
          <w:color w:val="000000"/>
          <w:sz w:val="28"/>
        </w:rPr>
        <w:t>
      17) ветеринариялық препараттардың республикалық қорын қоспағанда, бюджет қаражаты есебінен сатып алынған ветеринариялық препараттарды сақтауды ұйымдастыру;</w:t>
      </w:r>
    </w:p>
    <w:p>
      <w:pPr>
        <w:spacing w:after="0"/>
        <w:ind w:left="0"/>
        <w:jc w:val="both"/>
      </w:pPr>
      <w:r>
        <w:rPr>
          <w:rFonts w:ascii="Times New Roman"/>
          <w:b w:val="false"/>
          <w:i w:val="false"/>
          <w:color w:val="000000"/>
          <w:sz w:val="28"/>
        </w:rPr>
        <w:t>
      18) облыстың жергілікті атқарушы органына тиісті әкімшілік-аумақтық бірліктің аумағында ветеринариялық-санитариялық қауіпсіздікті қамтамасыз ету жөніндегі ветеринариялық іс-шаралар туралы ұсыныстар енгізу;</w:t>
      </w:r>
    </w:p>
    <w:p>
      <w:pPr>
        <w:spacing w:after="0"/>
        <w:ind w:left="0"/>
        <w:jc w:val="both"/>
      </w:pPr>
      <w:r>
        <w:rPr>
          <w:rFonts w:ascii="Times New Roman"/>
          <w:b w:val="false"/>
          <w:i w:val="false"/>
          <w:color w:val="000000"/>
          <w:sz w:val="28"/>
        </w:rPr>
        <w:t>
      19) ауру жануарларды санитариялық союды ұйымдастыру;</w:t>
      </w:r>
    </w:p>
    <w:p>
      <w:pPr>
        <w:spacing w:after="0"/>
        <w:ind w:left="0"/>
        <w:jc w:val="both"/>
      </w:pPr>
      <w:r>
        <w:rPr>
          <w:rFonts w:ascii="Times New Roman"/>
          <w:b w:val="false"/>
          <w:i w:val="false"/>
          <w:color w:val="000000"/>
          <w:sz w:val="28"/>
        </w:rPr>
        <w:t>
      20) республикалық қорды қоспағанда, бюджеттік бағдарламалар бойынша сатып алынған ветеринариялық препараттарды бөлуді, олардың сақталуын, тасымалдануын (жеткізілуін) және пайдаланылуын бақылау және қадағалау;</w:t>
      </w:r>
    </w:p>
    <w:p>
      <w:pPr>
        <w:spacing w:after="0"/>
        <w:ind w:left="0"/>
        <w:jc w:val="both"/>
      </w:pPr>
      <w:r>
        <w:rPr>
          <w:rFonts w:ascii="Times New Roman"/>
          <w:b w:val="false"/>
          <w:i w:val="false"/>
          <w:color w:val="000000"/>
          <w:sz w:val="28"/>
        </w:rPr>
        <w:t>
      21) ветеринариялық есепке алу және есептілікті жүргізу;</w:t>
      </w:r>
    </w:p>
    <w:p>
      <w:pPr>
        <w:spacing w:after="0"/>
        <w:ind w:left="0"/>
        <w:jc w:val="both"/>
      </w:pPr>
      <w:r>
        <w:rPr>
          <w:rFonts w:ascii="Times New Roman"/>
          <w:b w:val="false"/>
          <w:i w:val="false"/>
          <w:color w:val="000000"/>
          <w:sz w:val="28"/>
        </w:rPr>
        <w:t>
      22) ветеринариялық іс-шаралардың орындалуын қадағалау және бақылауды жүзеге асыру;</w:t>
      </w:r>
    </w:p>
    <w:p>
      <w:pPr>
        <w:spacing w:after="0"/>
        <w:ind w:left="0"/>
        <w:jc w:val="both"/>
      </w:pPr>
      <w:r>
        <w:rPr>
          <w:rFonts w:ascii="Times New Roman"/>
          <w:b w:val="false"/>
          <w:i w:val="false"/>
          <w:color w:val="000000"/>
          <w:sz w:val="28"/>
        </w:rPr>
        <w:t>
      23) жануарлар ауруларының пайда болуы мен таралуы және олардың азықтан улануы себептері мен жағдайларын айқындау және анықтау;</w:t>
      </w:r>
    </w:p>
    <w:p>
      <w:pPr>
        <w:spacing w:after="0"/>
        <w:ind w:left="0"/>
        <w:jc w:val="both"/>
      </w:pPr>
      <w:r>
        <w:rPr>
          <w:rFonts w:ascii="Times New Roman"/>
          <w:b w:val="false"/>
          <w:i w:val="false"/>
          <w:color w:val="000000"/>
          <w:sz w:val="28"/>
        </w:rPr>
        <w:t>
      24) ауыл шаруашылығы жануарларын сәйкестендірудің жүргізілуін бақылау және қадағалау;</w:t>
      </w:r>
    </w:p>
    <w:p>
      <w:pPr>
        <w:spacing w:after="0"/>
        <w:ind w:left="0"/>
        <w:jc w:val="both"/>
      </w:pPr>
      <w:r>
        <w:rPr>
          <w:rFonts w:ascii="Times New Roman"/>
          <w:b w:val="false"/>
          <w:i w:val="false"/>
          <w:color w:val="000000"/>
          <w:sz w:val="28"/>
        </w:rPr>
        <w:t>
      25) агроөнеркәсіптік кешен саласында мемлекеттік техникалық инспекцияны жүзеге асыру;</w:t>
      </w:r>
    </w:p>
    <w:p>
      <w:pPr>
        <w:spacing w:after="0"/>
        <w:ind w:left="0"/>
        <w:jc w:val="both"/>
      </w:pPr>
      <w:r>
        <w:rPr>
          <w:rFonts w:ascii="Times New Roman"/>
          <w:b w:val="false"/>
          <w:i w:val="false"/>
          <w:color w:val="000000"/>
          <w:sz w:val="28"/>
        </w:rPr>
        <w:t xml:space="preserve">
      26) тракторлардың және олардың базасында жасалған өздігінен жүретін шассилер мен механизмдерді, арнайы жабдығы бар тіркемелерді қоса алғанда, олардың тіркемелерінің, өздігінен жүретін ауыл шаруашылығы, мелиоративтік және жол-құрылыс машиналары мен механизмдерінің, сондай-ақ жүріп өту мүмкіндігі жоғары арнайы машиналардың кепілін тіркеу және мемлекеттік тіркеу туралы куәлік беру; </w:t>
      </w:r>
    </w:p>
    <w:p>
      <w:pPr>
        <w:spacing w:after="0"/>
        <w:ind w:left="0"/>
        <w:jc w:val="both"/>
      </w:pPr>
      <w:r>
        <w:rPr>
          <w:rFonts w:ascii="Times New Roman"/>
          <w:b w:val="false"/>
          <w:i w:val="false"/>
          <w:color w:val="000000"/>
          <w:sz w:val="28"/>
        </w:rPr>
        <w:t>
      27) тракторларды және олардың базасында жасалған өздігінен жүретін шассилер мен механизмдерді, өздігінен жүретін ауыл шаруашылығы, мелиоративтік және жол-құрылыс машиналары мен механизмдерін, сондай-ақ жүріп өту мүмкіндігі жоғары арнайы машиналарды жүргізу құқығына куәліктер беру;</w:t>
      </w:r>
    </w:p>
    <w:p>
      <w:pPr>
        <w:spacing w:after="0"/>
        <w:ind w:left="0"/>
        <w:jc w:val="both"/>
      </w:pPr>
      <w:r>
        <w:rPr>
          <w:rFonts w:ascii="Times New Roman"/>
          <w:b w:val="false"/>
          <w:i w:val="false"/>
          <w:color w:val="000000"/>
          <w:sz w:val="28"/>
        </w:rPr>
        <w:t>
      28) тракторларды және олардың базасында жасалған өздігінен жүретін шассилер мен механизмдерді, өздігінен жүретін ауыл шаруашылығы, мелиоративтік және жол-құрылыс машиналары мен механизмдерін, сондай-ақ жүріп өту мүмкіндігі жоғары арнайы машиналарды сенімхат бойынша басқаратын адамдарды тіркеу;</w:t>
      </w:r>
    </w:p>
    <w:p>
      <w:pPr>
        <w:spacing w:after="0"/>
        <w:ind w:left="0"/>
        <w:jc w:val="both"/>
      </w:pPr>
      <w:r>
        <w:rPr>
          <w:rFonts w:ascii="Times New Roman"/>
          <w:b w:val="false"/>
          <w:i w:val="false"/>
          <w:color w:val="000000"/>
          <w:sz w:val="28"/>
        </w:rPr>
        <w:t>
      29) тракторларды және олардың базасында жасалған өздігінен жүретін шассилер мен механизмдерді, монтаждалған арнайы жабдығы бар тіркемелерді қоса алғанда, олардың тіркемелерін, өздігінен жүретін ауыл шаруашылығы, мелиоративтік және жол-құрылыс машиналары мен механизмдерін, сондай-ақ жүріп өту мүмкіндігі жоғары арнайы машиналарды нөмірлік тіркеу белгілерін бере отырып, тіркеу, қайта тіркеу;</w:t>
      </w:r>
    </w:p>
    <w:p>
      <w:pPr>
        <w:spacing w:after="0"/>
        <w:ind w:left="0"/>
        <w:jc w:val="both"/>
      </w:pPr>
      <w:r>
        <w:rPr>
          <w:rFonts w:ascii="Times New Roman"/>
          <w:b w:val="false"/>
          <w:i w:val="false"/>
          <w:color w:val="000000"/>
          <w:sz w:val="28"/>
        </w:rPr>
        <w:t>
      30) тракторларды және олардың базасында жасалған өздігінен жүретін шассилер мен механизмдерді, монтаждалған арнайы жабдығы бар тіркемелерді қоса алғанда, олардың тіркемелерін, өздігінен жүретін ауыл шаруашылығы, мелиоративтік және жол-құрылыс машиналары мен механизмдерін, сондай-ақ жүріп өту мүмкіндігі жоғары арнайы машиналарды жыл сайынғы мемлекеттік техникалық байқаудан өткізу;</w:t>
      </w:r>
    </w:p>
    <w:p>
      <w:pPr>
        <w:spacing w:after="0"/>
        <w:ind w:left="0"/>
        <w:jc w:val="both"/>
      </w:pPr>
      <w:r>
        <w:rPr>
          <w:rFonts w:ascii="Times New Roman"/>
          <w:b w:val="false"/>
          <w:i w:val="false"/>
          <w:color w:val="000000"/>
          <w:sz w:val="28"/>
        </w:rPr>
        <w:t>
      31) тракторларға және олардың базасында жасалған өздігінен жүретін шассилер мен механизмдерге, монтаждалған арнайы жабдығы бар тіркемелерді қоса алғанда, олардың тіркемелеріне, өздігінен жүретін ауыл шаруашылығы, мелиоративтік және жол-құрылыс машиналары мен механизмдерге, сондай-ақ жүріп өту мүмкіндігі жоғары арнайы машиналарға ауыртпалықтың жоқ (бар) екендігі туралы ақпарат ұсыну;</w:t>
      </w:r>
    </w:p>
    <w:p>
      <w:pPr>
        <w:spacing w:after="0"/>
        <w:ind w:left="0"/>
        <w:jc w:val="both"/>
      </w:pPr>
      <w:r>
        <w:rPr>
          <w:rFonts w:ascii="Times New Roman"/>
          <w:b w:val="false"/>
          <w:i w:val="false"/>
          <w:color w:val="000000"/>
          <w:sz w:val="28"/>
        </w:rPr>
        <w:t>
      32) Қазақстан Республикасының қолданыстағы заңнамасымен көзделген өзге де функцияларды жүзеге асыру.</w:t>
      </w:r>
    </w:p>
    <w:bookmarkStart w:name="z22" w:id="20"/>
    <w:p>
      <w:pPr>
        <w:spacing w:after="0"/>
        <w:ind w:left="0"/>
        <w:jc w:val="both"/>
      </w:pPr>
      <w:r>
        <w:rPr>
          <w:rFonts w:ascii="Times New Roman"/>
          <w:b w:val="false"/>
          <w:i w:val="false"/>
          <w:color w:val="000000"/>
          <w:sz w:val="28"/>
        </w:rPr>
        <w:t>
      18. Құқықтары мен міндеттері:</w:t>
      </w:r>
    </w:p>
    <w:bookmarkEnd w:id="20"/>
    <w:p>
      <w:pPr>
        <w:spacing w:after="0"/>
        <w:ind w:left="0"/>
        <w:jc w:val="both"/>
      </w:pPr>
      <w:r>
        <w:rPr>
          <w:rFonts w:ascii="Times New Roman"/>
          <w:b w:val="false"/>
          <w:i w:val="false"/>
          <w:color w:val="000000"/>
          <w:sz w:val="28"/>
        </w:rPr>
        <w:t>
      1) меншік нысанына қарамастан кәсіпорындардың, мекемелердің, ұйымдардың лауазымды адамдарынан, сондай-ақ қоғамдық бірлестіктерден және жеке тұлғалардан құжаттарды, қорытындыларды, материалдарды, мәліметтерді және ақпараттарды сұратып алуға;</w:t>
      </w:r>
    </w:p>
    <w:p>
      <w:pPr>
        <w:spacing w:after="0"/>
        <w:ind w:left="0"/>
        <w:jc w:val="both"/>
      </w:pPr>
      <w:r>
        <w:rPr>
          <w:rFonts w:ascii="Times New Roman"/>
          <w:b w:val="false"/>
          <w:i w:val="false"/>
          <w:color w:val="000000"/>
          <w:sz w:val="28"/>
        </w:rPr>
        <w:t>
      2) мекеменің құзыретіне кіретін мәселелер бойынша белгіленген тәртіпте жергілікті атқарушы органдармен, ұйымдармен, мекемелермен және объектілермен өзара іс-қимыл жасауға;</w:t>
      </w:r>
    </w:p>
    <w:p>
      <w:pPr>
        <w:spacing w:after="0"/>
        <w:ind w:left="0"/>
        <w:jc w:val="both"/>
      </w:pPr>
      <w:r>
        <w:rPr>
          <w:rFonts w:ascii="Times New Roman"/>
          <w:b w:val="false"/>
          <w:i w:val="false"/>
          <w:color w:val="000000"/>
          <w:sz w:val="28"/>
        </w:rPr>
        <w:t>
      3) әзірлеушісі мекеме болып табылатын, әкімнің және әкімдіктің нормативтік құқықтық актілеріне құқықтық мониторингті жүзеге асыру және оларға өзгерістер мен (немесе) толықтырулар енгізу немесе олардың күші жойылған деп тану бойынша уақытылы шаралар қабылдауға;</w:t>
      </w:r>
    </w:p>
    <w:p>
      <w:pPr>
        <w:spacing w:after="0"/>
        <w:ind w:left="0"/>
        <w:jc w:val="both"/>
      </w:pPr>
      <w:r>
        <w:rPr>
          <w:rFonts w:ascii="Times New Roman"/>
          <w:b w:val="false"/>
          <w:i w:val="false"/>
          <w:color w:val="000000"/>
          <w:sz w:val="28"/>
        </w:rPr>
        <w:t>
      4) тиісті әкімшілік-аумақтық бірліктің аумағында қолданылатын ветеринариялық анықтама беруге;</w:t>
      </w:r>
    </w:p>
    <w:p>
      <w:pPr>
        <w:spacing w:after="0"/>
        <w:ind w:left="0"/>
        <w:jc w:val="both"/>
      </w:pPr>
      <w:r>
        <w:rPr>
          <w:rFonts w:ascii="Times New Roman"/>
          <w:b w:val="false"/>
          <w:i w:val="false"/>
          <w:color w:val="000000"/>
          <w:sz w:val="28"/>
        </w:rPr>
        <w:t>
      5) мекеменің мүддесін барлық құзыретті органдарда, мекемелерде, ұйымдарда, сондай-ақ сотта және құқық қорғау органдарында білдіруге;</w:t>
      </w:r>
    </w:p>
    <w:p>
      <w:pPr>
        <w:spacing w:after="0"/>
        <w:ind w:left="0"/>
        <w:jc w:val="both"/>
      </w:pPr>
      <w:r>
        <w:rPr>
          <w:rFonts w:ascii="Times New Roman"/>
          <w:b w:val="false"/>
          <w:i w:val="false"/>
          <w:color w:val="000000"/>
          <w:sz w:val="28"/>
        </w:rPr>
        <w:t>
      6) қолданыстағы заңнамаға сәйкес тұрғындарға сапалы мемлекеттік қызмет көрсетуге;</w:t>
      </w:r>
    </w:p>
    <w:p>
      <w:pPr>
        <w:spacing w:after="0"/>
        <w:ind w:left="0"/>
        <w:jc w:val="both"/>
      </w:pPr>
      <w:r>
        <w:rPr>
          <w:rFonts w:ascii="Times New Roman"/>
          <w:b w:val="false"/>
          <w:i w:val="false"/>
          <w:color w:val="000000"/>
          <w:sz w:val="28"/>
        </w:rPr>
        <w:t>
      7) Қазақстан Республикасының мемлекеттік қызмет туралы заңнамасын іске асыруға;</w:t>
      </w:r>
    </w:p>
    <w:p>
      <w:pPr>
        <w:spacing w:after="0"/>
        <w:ind w:left="0"/>
        <w:jc w:val="both"/>
      </w:pPr>
      <w:r>
        <w:rPr>
          <w:rFonts w:ascii="Times New Roman"/>
          <w:b w:val="false"/>
          <w:i w:val="false"/>
          <w:color w:val="000000"/>
          <w:sz w:val="28"/>
        </w:rPr>
        <w:t>
      8) Қазақстан Республикасының заңнамасымен қарастырылған басқа да құқықтарды жүзеге асыру және басқа да міндеттерді орындауға.</w:t>
      </w:r>
    </w:p>
    <w:bookmarkStart w:name="z23" w:id="21"/>
    <w:p>
      <w:pPr>
        <w:spacing w:after="0"/>
        <w:ind w:left="0"/>
        <w:jc w:val="left"/>
      </w:pPr>
      <w:r>
        <w:rPr>
          <w:rFonts w:ascii="Times New Roman"/>
          <w:b/>
          <w:i w:val="false"/>
          <w:color w:val="000000"/>
        </w:rPr>
        <w:t xml:space="preserve"> 3. "Маңғыстау аудандық ауыл шаруашылығы және ветеринария бөлімі" мемлекеттік мекемесінің қызметін ұйымдастыру</w:t>
      </w:r>
    </w:p>
    <w:bookmarkEnd w:id="21"/>
    <w:p>
      <w:pPr>
        <w:spacing w:after="0"/>
        <w:ind w:left="0"/>
        <w:jc w:val="both"/>
      </w:pPr>
      <w:r>
        <w:rPr>
          <w:rFonts w:ascii="Times New Roman"/>
          <w:b w:val="false"/>
          <w:i w:val="false"/>
          <w:color w:val="000000"/>
          <w:sz w:val="28"/>
        </w:rPr>
        <w:t>
      19. "Маңғыстау аудандық ауыл шаруашылығы және ветеринария бөлімі" мемлекеттік мекемесіндегі басшылықты "Маңғыстау аудандық ауыл шаруашылығы және ветеринария бөлімі" мемлекеттік мекемесіне жүктелген мiндеттердiң орындалуына және оның функцияларын жүзеге асыруға дербес жауапты болатын бірінші басшы жүзеге асырады.</w:t>
      </w:r>
    </w:p>
    <w:bookmarkStart w:name="z24" w:id="22"/>
    <w:p>
      <w:pPr>
        <w:spacing w:after="0"/>
        <w:ind w:left="0"/>
        <w:jc w:val="both"/>
      </w:pPr>
      <w:r>
        <w:rPr>
          <w:rFonts w:ascii="Times New Roman"/>
          <w:b w:val="false"/>
          <w:i w:val="false"/>
          <w:color w:val="000000"/>
          <w:sz w:val="28"/>
        </w:rPr>
        <w:t>
      20. "Маңғыстау аудандық ауыл шаруашылығы және ветеринария бөлімі" мемлекеттік мекемесінің бірінші басшысын Маңғыстау ауданының әкімі қызметке тағайындайды және қызметтен босатады.</w:t>
      </w:r>
    </w:p>
    <w:bookmarkEnd w:id="22"/>
    <w:p>
      <w:pPr>
        <w:spacing w:after="0"/>
        <w:ind w:left="0"/>
        <w:jc w:val="both"/>
      </w:pPr>
      <w:r>
        <w:rPr>
          <w:rFonts w:ascii="Times New Roman"/>
          <w:b w:val="false"/>
          <w:i w:val="false"/>
          <w:color w:val="000000"/>
          <w:sz w:val="28"/>
        </w:rPr>
        <w:t>
      21. "Маңғыстау аудандық ауыл шаруашылығы және ветеринария бөлімі" мемлекеттік мекемесінің бірінші басшысының өкілеттігі:</w:t>
      </w:r>
    </w:p>
    <w:p>
      <w:pPr>
        <w:spacing w:after="0"/>
        <w:ind w:left="0"/>
        <w:jc w:val="both"/>
      </w:pPr>
      <w:r>
        <w:rPr>
          <w:rFonts w:ascii="Times New Roman"/>
          <w:b w:val="false"/>
          <w:i w:val="false"/>
          <w:color w:val="000000"/>
          <w:sz w:val="28"/>
        </w:rPr>
        <w:t>
      1) дара басшылық ұстанымымен әрекет етеді және Қазақстан Республикасының заңнамасымен және осы Ережемен анықталған өз құзыретіне сәйкес мекеме қызметінің мәселелерін өз бетімен шешеді;</w:t>
      </w:r>
    </w:p>
    <w:p>
      <w:pPr>
        <w:spacing w:after="0"/>
        <w:ind w:left="0"/>
        <w:jc w:val="both"/>
      </w:pPr>
      <w:r>
        <w:rPr>
          <w:rFonts w:ascii="Times New Roman"/>
          <w:b w:val="false"/>
          <w:i w:val="false"/>
          <w:color w:val="000000"/>
          <w:sz w:val="28"/>
        </w:rPr>
        <w:t>
      2) белгіленген тәртіпте атқарушы органдардан мекеменің құзыретіне кіретін мәселелерді шешу үшін қажетті материалдарды сұратады және алады;</w:t>
      </w:r>
    </w:p>
    <w:p>
      <w:pPr>
        <w:spacing w:after="0"/>
        <w:ind w:left="0"/>
        <w:jc w:val="both"/>
      </w:pPr>
      <w:r>
        <w:rPr>
          <w:rFonts w:ascii="Times New Roman"/>
          <w:b w:val="false"/>
          <w:i w:val="false"/>
          <w:color w:val="000000"/>
          <w:sz w:val="28"/>
        </w:rPr>
        <w:t>
      3) мекеменің құзыретіне мүдделі ұйымдардың өкілдерін тартумен кіретін мәселелер бойынша белгіленген тәртіпте кеңестер шақырады;</w:t>
      </w:r>
    </w:p>
    <w:p>
      <w:pPr>
        <w:spacing w:after="0"/>
        <w:ind w:left="0"/>
        <w:jc w:val="both"/>
      </w:pPr>
      <w:r>
        <w:rPr>
          <w:rFonts w:ascii="Times New Roman"/>
          <w:b w:val="false"/>
          <w:i w:val="false"/>
          <w:color w:val="000000"/>
          <w:sz w:val="28"/>
        </w:rPr>
        <w:t>
      4) мекеме қызметкерлерінің өкілеттіктерін анықтайды;</w:t>
      </w:r>
    </w:p>
    <w:p>
      <w:pPr>
        <w:spacing w:after="0"/>
        <w:ind w:left="0"/>
        <w:jc w:val="both"/>
      </w:pPr>
      <w:r>
        <w:rPr>
          <w:rFonts w:ascii="Times New Roman"/>
          <w:b w:val="false"/>
          <w:i w:val="false"/>
          <w:color w:val="000000"/>
          <w:sz w:val="28"/>
        </w:rPr>
        <w:t>
      5) мекеменің атынан сенімхатсыз іс-әрекет жасайды, барлық ұйымдарда оның мүдделерін ұсынады;</w:t>
      </w:r>
    </w:p>
    <w:p>
      <w:pPr>
        <w:spacing w:after="0"/>
        <w:ind w:left="0"/>
        <w:jc w:val="both"/>
      </w:pPr>
      <w:r>
        <w:rPr>
          <w:rFonts w:ascii="Times New Roman"/>
          <w:b w:val="false"/>
          <w:i w:val="false"/>
          <w:color w:val="000000"/>
          <w:sz w:val="28"/>
        </w:rPr>
        <w:t>
      6) шарттар жасасады;</w:t>
      </w:r>
    </w:p>
    <w:p>
      <w:pPr>
        <w:spacing w:after="0"/>
        <w:ind w:left="0"/>
        <w:jc w:val="both"/>
      </w:pPr>
      <w:r>
        <w:rPr>
          <w:rFonts w:ascii="Times New Roman"/>
          <w:b w:val="false"/>
          <w:i w:val="false"/>
          <w:color w:val="000000"/>
          <w:sz w:val="28"/>
        </w:rPr>
        <w:t>
      7) сенімхаттар береді;</w:t>
      </w:r>
    </w:p>
    <w:p>
      <w:pPr>
        <w:spacing w:after="0"/>
        <w:ind w:left="0"/>
        <w:jc w:val="both"/>
      </w:pPr>
      <w:r>
        <w:rPr>
          <w:rFonts w:ascii="Times New Roman"/>
          <w:b w:val="false"/>
          <w:i w:val="false"/>
          <w:color w:val="000000"/>
          <w:sz w:val="28"/>
        </w:rPr>
        <w:t>
      8) банк есеп шоттарын ашады және заңнамаға сәйкес өзге мәмілелерді жасасады;</w:t>
      </w:r>
    </w:p>
    <w:p>
      <w:pPr>
        <w:spacing w:after="0"/>
        <w:ind w:left="0"/>
        <w:jc w:val="both"/>
      </w:pPr>
      <w:r>
        <w:rPr>
          <w:rFonts w:ascii="Times New Roman"/>
          <w:b w:val="false"/>
          <w:i w:val="false"/>
          <w:color w:val="000000"/>
          <w:sz w:val="28"/>
        </w:rPr>
        <w:t>
      9) қызметкерлердің іссапарларының, тағылымдамадан өтудің және біліктілігін арттырудың тәртібі мен жоспарларын бекітеді;</w:t>
      </w:r>
    </w:p>
    <w:p>
      <w:pPr>
        <w:spacing w:after="0"/>
        <w:ind w:left="0"/>
        <w:jc w:val="both"/>
      </w:pPr>
      <w:r>
        <w:rPr>
          <w:rFonts w:ascii="Times New Roman"/>
          <w:b w:val="false"/>
          <w:i w:val="false"/>
          <w:color w:val="000000"/>
          <w:sz w:val="28"/>
        </w:rPr>
        <w:t>
      10) мекеменің барлық қызметкерлері үшін міндетті бұйрықтар шығарады және нұсқаулар береді;</w:t>
      </w:r>
    </w:p>
    <w:p>
      <w:pPr>
        <w:spacing w:after="0"/>
        <w:ind w:left="0"/>
        <w:jc w:val="both"/>
      </w:pPr>
      <w:r>
        <w:rPr>
          <w:rFonts w:ascii="Times New Roman"/>
          <w:b w:val="false"/>
          <w:i w:val="false"/>
          <w:color w:val="000000"/>
          <w:sz w:val="28"/>
        </w:rPr>
        <w:t>
      11) мекеме қызметкерлерін жұмысқа қабылдайды және жұмыстан босатады;</w:t>
      </w:r>
    </w:p>
    <w:p>
      <w:pPr>
        <w:spacing w:after="0"/>
        <w:ind w:left="0"/>
        <w:jc w:val="both"/>
      </w:pPr>
      <w:r>
        <w:rPr>
          <w:rFonts w:ascii="Times New Roman"/>
          <w:b w:val="false"/>
          <w:i w:val="false"/>
          <w:color w:val="000000"/>
          <w:sz w:val="28"/>
        </w:rPr>
        <w:t>
      12) мекеме қызметкерлеріне мадақтау шарасын қабылдайды және тәртіптік жаза қолданады;</w:t>
      </w:r>
    </w:p>
    <w:p>
      <w:pPr>
        <w:spacing w:after="0"/>
        <w:ind w:left="0"/>
        <w:jc w:val="both"/>
      </w:pPr>
      <w:r>
        <w:rPr>
          <w:rFonts w:ascii="Times New Roman"/>
          <w:b w:val="false"/>
          <w:i w:val="false"/>
          <w:color w:val="000000"/>
          <w:sz w:val="28"/>
        </w:rPr>
        <w:t>
      13) сыбайлас жемқорлыққа қарсы іс-қимыл бойынша шаралар қабылдайды және ол үшін дербес жауапкершілікте болады;</w:t>
      </w:r>
    </w:p>
    <w:p>
      <w:pPr>
        <w:spacing w:after="0"/>
        <w:ind w:left="0"/>
        <w:jc w:val="both"/>
      </w:pPr>
      <w:r>
        <w:rPr>
          <w:rFonts w:ascii="Times New Roman"/>
          <w:b w:val="false"/>
          <w:i w:val="false"/>
          <w:color w:val="000000"/>
          <w:sz w:val="28"/>
        </w:rPr>
        <w:t>
      14) Қазақстан Республикасының заңнамасымен қарастырылған басқа да өкілеттіктерді жүзеге асырады.</w:t>
      </w:r>
    </w:p>
    <w:p>
      <w:pPr>
        <w:spacing w:after="0"/>
        <w:ind w:left="0"/>
        <w:jc w:val="both"/>
      </w:pPr>
      <w:r>
        <w:rPr>
          <w:rFonts w:ascii="Times New Roman"/>
          <w:b w:val="false"/>
          <w:i w:val="false"/>
          <w:color w:val="000000"/>
          <w:sz w:val="28"/>
        </w:rPr>
        <w:t>
      "Маңғыстау аудандық ауыл шаруашылығы және ветеринария бөлімі" мемлекеттік мекемесінің бірінші басшысы болмаған кезеңде оның өкілеттіктерін қолданыстағы заңнамаға сәйкес оны алмастыратын тұлға орындайды.</w:t>
      </w:r>
    </w:p>
    <w:bookmarkStart w:name="z25" w:id="23"/>
    <w:p>
      <w:pPr>
        <w:spacing w:after="0"/>
        <w:ind w:left="0"/>
        <w:jc w:val="left"/>
      </w:pPr>
      <w:r>
        <w:rPr>
          <w:rFonts w:ascii="Times New Roman"/>
          <w:b/>
          <w:i w:val="false"/>
          <w:color w:val="000000"/>
        </w:rPr>
        <w:t xml:space="preserve"> 4. "Маңғыстау аудандық ауыл шаруашылығы және ветеринария бөлімі" мемлекеттік мекемесінің мүлкі</w:t>
      </w:r>
    </w:p>
    <w:bookmarkEnd w:id="23"/>
    <w:p>
      <w:pPr>
        <w:spacing w:after="0"/>
        <w:ind w:left="0"/>
        <w:jc w:val="both"/>
      </w:pPr>
      <w:r>
        <w:rPr>
          <w:rFonts w:ascii="Times New Roman"/>
          <w:b w:val="false"/>
          <w:i w:val="false"/>
          <w:color w:val="000000"/>
          <w:sz w:val="28"/>
        </w:rPr>
        <w:t>
      22. "Маңғыстау аудандық ауыл шаруашылығы және ветеринария бөлімі" мемлекеттік мекемесінің заңнамада көзделген жағдайларда жедел басқару құқығында оқшауланған мүлкi болуы мүмкiн.</w:t>
      </w:r>
    </w:p>
    <w:bookmarkStart w:name="z26" w:id="24"/>
    <w:p>
      <w:pPr>
        <w:spacing w:after="0"/>
        <w:ind w:left="0"/>
        <w:jc w:val="both"/>
      </w:pPr>
      <w:r>
        <w:rPr>
          <w:rFonts w:ascii="Times New Roman"/>
          <w:b w:val="false"/>
          <w:i w:val="false"/>
          <w:color w:val="000000"/>
          <w:sz w:val="28"/>
        </w:rPr>
        <w:t>
      23. "Маңғыстау аудандық ауыл шаруашылығы және ветеринария бөлімі" мемлекеттік мекемесінің мүлкi оған меншiк иесi берген мүлiк және Қазақстан Республикасының заңнамасында тыйым салынбаған өзге де көздер есебiнен қалыптастырылады.</w:t>
      </w:r>
    </w:p>
    <w:bookmarkEnd w:id="24"/>
    <w:bookmarkStart w:name="z27" w:id="25"/>
    <w:p>
      <w:pPr>
        <w:spacing w:after="0"/>
        <w:ind w:left="0"/>
        <w:jc w:val="both"/>
      </w:pPr>
      <w:r>
        <w:rPr>
          <w:rFonts w:ascii="Times New Roman"/>
          <w:b w:val="false"/>
          <w:i w:val="false"/>
          <w:color w:val="000000"/>
          <w:sz w:val="28"/>
        </w:rPr>
        <w:t>
      24. "Маңғыстау аудандық ауыл шаруашылығы және ветеринария бөлімі" мемлекеттік мекемесіне бекiтiлген мүлiк коммуналдық меншiкке жатады.</w:t>
      </w:r>
    </w:p>
    <w:bookmarkEnd w:id="25"/>
    <w:bookmarkStart w:name="z28" w:id="26"/>
    <w:p>
      <w:pPr>
        <w:spacing w:after="0"/>
        <w:ind w:left="0"/>
        <w:jc w:val="both"/>
      </w:pPr>
      <w:r>
        <w:rPr>
          <w:rFonts w:ascii="Times New Roman"/>
          <w:b w:val="false"/>
          <w:i w:val="false"/>
          <w:color w:val="000000"/>
          <w:sz w:val="28"/>
        </w:rPr>
        <w:t>
      25. Егер заңнамада өзгеше көзделмесе, "Маңғыстау аудандық ауыл шаруашылығы және ветеринария бөлімі" мемлекеттік мекемесі, өзiне бекiтiлген мүлiктi және қаржыландыру жоспары бойынша өзiне бөлiнген қаражат есебiнен сатып алынған мүлiктi өз бетiмен иелiктен шығаруға немесе оған өзгедей тәсiлмен билiк етуге құқығы жоқ.</w:t>
      </w:r>
    </w:p>
    <w:bookmarkEnd w:id="26"/>
    <w:bookmarkStart w:name="z29" w:id="27"/>
    <w:p>
      <w:pPr>
        <w:spacing w:after="0"/>
        <w:ind w:left="0"/>
        <w:jc w:val="left"/>
      </w:pPr>
      <w:r>
        <w:rPr>
          <w:rFonts w:ascii="Times New Roman"/>
          <w:b/>
          <w:i w:val="false"/>
          <w:color w:val="000000"/>
        </w:rPr>
        <w:t xml:space="preserve"> 5. "Маңғыстау аудандық ауыл шаруашылығы және ветеринария бөлімі" мемлекеттік мекемесінің құрылтай құжаттарына өзгерістер мен толықтырулар енгізу</w:t>
      </w:r>
    </w:p>
    <w:bookmarkEnd w:id="27"/>
    <w:p>
      <w:pPr>
        <w:spacing w:after="0"/>
        <w:ind w:left="0"/>
        <w:jc w:val="both"/>
      </w:pPr>
      <w:r>
        <w:rPr>
          <w:rFonts w:ascii="Times New Roman"/>
          <w:b w:val="false"/>
          <w:i w:val="false"/>
          <w:color w:val="000000"/>
          <w:sz w:val="28"/>
        </w:rPr>
        <w:t>
      26. "Маңғыстау аудандық ауыл шаруашылығы және ветеринария бөлімі" мемлекеттік мекемесінің құрылтай құжаттарына өзгерістер мен толықтырулар енгізу Маңғыстау ауданы әкімдігінің қаулысы бойынша жүзеге асырылады.</w:t>
      </w:r>
    </w:p>
    <w:bookmarkStart w:name="z30" w:id="28"/>
    <w:p>
      <w:pPr>
        <w:spacing w:after="0"/>
        <w:ind w:left="0"/>
        <w:jc w:val="both"/>
      </w:pPr>
      <w:r>
        <w:rPr>
          <w:rFonts w:ascii="Times New Roman"/>
          <w:b w:val="false"/>
          <w:i w:val="false"/>
          <w:color w:val="000000"/>
          <w:sz w:val="28"/>
        </w:rPr>
        <w:t>
      27. "Маңғыстау аудандық ауыл шаруашылығы және ветеринария бөлімі" мемлекеттік мекемесінің құрылтай құжаттарына енгізілген өзгерістер мен толықтырулар Қазақстан Республикасының қолданыстағы заңнамасына сәйкес тіркеледі.</w:t>
      </w:r>
    </w:p>
    <w:bookmarkEnd w:id="28"/>
    <w:bookmarkStart w:name="z31" w:id="29"/>
    <w:p>
      <w:pPr>
        <w:spacing w:after="0"/>
        <w:ind w:left="0"/>
        <w:jc w:val="left"/>
      </w:pPr>
      <w:r>
        <w:rPr>
          <w:rFonts w:ascii="Times New Roman"/>
          <w:b/>
          <w:i w:val="false"/>
          <w:color w:val="000000"/>
        </w:rPr>
        <w:t xml:space="preserve"> 6. "Маңғыстау аудандық ауыл шаруашылығы және ветеринария бөлімі" мемлекеттік мекемесін қайта ұйымдастыру және тарату</w:t>
      </w:r>
    </w:p>
    <w:bookmarkEnd w:id="29"/>
    <w:p>
      <w:pPr>
        <w:spacing w:after="0"/>
        <w:ind w:left="0"/>
        <w:jc w:val="both"/>
      </w:pPr>
      <w:r>
        <w:rPr>
          <w:rFonts w:ascii="Times New Roman"/>
          <w:b w:val="false"/>
          <w:i w:val="false"/>
          <w:color w:val="000000"/>
          <w:sz w:val="28"/>
        </w:rPr>
        <w:t>
      28. "Маңғыстау аудандық ауыл шаруашылығы және ветеринария бөлімі" мемлекеттік мекемесін қайта ұйымдастыру және тарату Қазақстан Республикасының заңнамасына сәйкес жүзеге асырылады.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