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39d2" w14:textId="e393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2014 жылғы 24 желтоқсандағы № 22/187 "2015 - 2017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2015 жылғы 28 қазандағы № 27/222 шешімі. Маңғыстау облысы Әділет департаментінде 2015 жылғы 16 қарашада № 2867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2014 жылғы 11 желтоқсандағы № 21/304 «2015-2017 жылдарға арналған облыстық бюджет туралы» шешіміне өзгерістер енгізу туралы» 2015 жылғы 23 қазандағы </w:t>
      </w:r>
      <w:r>
        <w:rPr>
          <w:rFonts w:ascii="Times New Roman"/>
          <w:b w:val="false"/>
          <w:i w:val="false"/>
          <w:color w:val="000000"/>
          <w:sz w:val="28"/>
        </w:rPr>
        <w:t>№ 28/422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облыстық мәслихатының шешіміне (нормативтік құқықтық актілерді мемлекеттік тіркеу Тізілімінде № 2849 болып тіркелген) сәйкес, Маңғыстау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Маңғыстау аудандық мәслихатының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22/187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«2015-2017 жылдарға арналған аудандық бюджет туралы» (нормативтік құқықтық актілерді мемлекеттік тіркеу Тізілімінде № 2593 болып тіркелген, «Әділет» ақпараттық-құқықтық жүйесінде 2015 жылғы  29 қаңтарда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- 6 245 505,8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- 4 618 789,0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- 10 202,8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 түсетін түсімдер - 15 904,0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- 1 600 610,0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- 6 249 741,3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136 329,7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- 150 821,7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- 14 492,0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-140 565,2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- 140 565,2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- 150 821,7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- 14 492,0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- 4 235,5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1), 2) және 5)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төлем көзінен салық салынатын табыстардан ұсталатын жеке табыс салығы - 83,1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салынбайтын табыстардан ұсталатын жеке табыс салығы - 91,1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- 83,0 пайыз.».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бірінші, үшінші абзацтар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«170 687 мың теңге – мемлекеттік мекемелердің мемлекеттік қызметшілері болып табылмайтын жұмыскерлеріне, сондай-ақ жергілікті бюджеттерден қаржыландырылатын мемлекеттік қазыналық кәсіпорындар жұмыскерлеріне еңбекақы төлеу жүйесінің жаңа моделі бойынша еңбекақы төлеуге және олардың лауазымдық айлық ақыларына ерекше еңбек жағдайлары үшін ай сайынғы үстеме 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44 494 мың теңге - үш деңгейлі жүйе бойынша біліктілікті арттырудан өткен мұғалімдерге еңбекақыны арттыруға».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 2015 жылға арналған аудандық бюджетте мына көлемде республикалық бюджеттен бюджеттік кредиттің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149 180,7 мың теңге - ауылдық елді мекендердегі әлеуметтік саланың мамандарын әлеуметтік қолдау шараларын іске асыруға.».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бірінші, үшінші  абзацтар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«803 112 мың теңге - көлік инфрақұрылымын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90 145 мың теңге – Ақшымырау, Онды, Тұщықұдық, Жыңғылды селоларынан 4 пәтерлі тұрғын үй құрылысын салуға.,».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«12 386 мың теңге - Ұлы Отан соғысындағы Жеңістің жетпіс жылдығына арналған іс-шараларды өткізуге.».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Маңғыстау аудандық мәслихаты аппаратының басшысы (Е.Қалиев) осы шешімнің Маңғыстау облыстық әділет департаментінде мемлекеттік тіркелгеннен кейін, «Әділет»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Маңғыстау ауданының әкімінің орынбасарына (А.Сарбалаев)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Е.Мәмбетнияз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 Т.Қылаңов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Ұзақбай Әсемгүл Жылқыбекқызы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қазан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35"/>
        <w:gridCol w:w="835"/>
        <w:gridCol w:w="8520"/>
        <w:gridCol w:w="1534"/>
      </w:tblGrid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6 245 505,8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4 618 789,0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326 770,0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326 770,0</w:t>
            </w:r>
          </w:p>
        </w:tc>
      </w:tr>
      <w:tr>
        <w:trPr>
          <w:trHeight w:val="2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254 479,0</w:t>
            </w:r>
          </w:p>
        </w:tc>
      </w:tr>
      <w:tr>
        <w:trPr>
          <w:trHeight w:val="15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254 479,0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3 966 267,0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3 902 067,0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52 138,0</w:t>
            </w:r>
          </w:p>
        </w:tc>
      </w:tr>
      <w:tr>
        <w:trPr>
          <w:trHeight w:val="21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2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63 197,0</w:t>
            </w:r>
          </w:p>
        </w:tc>
      </w:tr>
      <w:tr>
        <w:trPr>
          <w:trHeight w:val="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3 359,0</w:t>
            </w:r>
          </w:p>
        </w:tc>
      </w:tr>
      <w:tr>
        <w:trPr>
          <w:trHeight w:val="19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үшін түсетін түсімдер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46 632,0</w:t>
            </w:r>
          </w:p>
        </w:tc>
      </w:tr>
      <w:tr>
        <w:trPr>
          <w:trHeight w:val="16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13 109,0</w:t>
            </w:r>
          </w:p>
        </w:tc>
      </w:tr>
      <w:tr>
        <w:trPr>
          <w:trHeight w:val="10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үшін және (немесе) құжаттар бергені үшін оған уәкілеттігі бар мемлекеттік органдар (немесе) лауазымды адамдар алатын міндетті төлемдер</w:t>
            </w:r>
          </w:p>
        </w:tc>
        <w:tc>
          <w:tcPr>
            <w:tcW w:w="1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4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10 202,8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3 564,8</w:t>
            </w:r>
          </w:p>
        </w:tc>
      </w:tr>
      <w:tr>
        <w:trPr>
          <w:trHeight w:val="12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5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54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2 194,0</w:t>
            </w:r>
          </w:p>
        </w:tc>
      </w:tr>
      <w:tr>
        <w:trPr>
          <w:trHeight w:val="5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67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8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18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4 183,0</w:t>
            </w:r>
          </w:p>
        </w:tc>
      </w:tr>
      <w:tr>
        <w:trPr>
          <w:trHeight w:val="2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15 904,0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12 694,0</w:t>
            </w:r>
          </w:p>
        </w:tc>
      </w:tr>
      <w:tr>
        <w:trPr>
          <w:trHeight w:val="22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12 694,0</w:t>
            </w:r>
          </w:p>
        </w:tc>
      </w:tr>
      <w:tr>
        <w:trPr>
          <w:trHeight w:val="2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1 600 610,0</w:t>
            </w:r>
          </w:p>
        </w:tc>
      </w:tr>
      <w:tr>
        <w:trPr>
          <w:trHeight w:val="25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1 600 610,0</w:t>
            </w:r>
          </w:p>
        </w:tc>
      </w:tr>
      <w:tr>
        <w:trPr>
          <w:trHeight w:val="2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1 600 610,0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45"/>
        <w:gridCol w:w="620"/>
        <w:gridCol w:w="9068"/>
        <w:gridCol w:w="1687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Әк.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6 249 741,3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389 553,0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17 696,0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жөніндегі қызметтер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17 366,0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116 354,0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96 854,0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180 585,0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ауыл, ауылдық округ әкімінің қызметін қамтамасыз ету жөніндегі қызметтер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180 585,0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38 102,0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36 816,0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30 907,0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органнын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2 837 275,0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472 333,0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206 780,0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265 553,0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2 263 670,0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2 048 333,0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52 373,0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17 583,0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оқу-әдiстемелiк кешендерді сатып алу және жеткiзу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34 927,0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баланы (балаларды) күтіп-ұстауға қамқоршыларға (қорғаншыларға) ай сайынғы ақшалай қаражат төлемі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 мемлекеттік бiлiм беру тапсырысын іске асыруға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62 294,0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89 139,0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89 139,0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салу және реконструкциялау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335 256,0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1 556,0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326 768,0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27 602,0</w:t>
            </w:r>
          </w:p>
        </w:tc>
      </w:tr>
      <w:tr>
        <w:trPr>
          <w:trHeight w:val="1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202 424,0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және оқытылатын мүгедек балаларды материалдық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6 483,0</w:t>
            </w:r>
          </w:p>
        </w:tc>
      </w:tr>
      <w:tr>
        <w:trPr>
          <w:trHeight w:val="1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жұмыспен қамтуды қамтамасыз ету саласындағы мемлекеттік саясатты іске асыру жөніндегі қызметтер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24 997,0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622 062,0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 және құрылыс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59 689,0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 және (немесе) жайластыру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шаруашылығын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193 461,0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120 205,0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65 548,0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53 183,0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124 417,0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115 217,0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 және (немесе) жайластыру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234 714,0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7 633,0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20 167,0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3 613,0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облыстық спорт жарыстарына қатысу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8 303,0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206 914,0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41 410,0</w:t>
            </w:r>
          </w:p>
        </w:tc>
      </w:tr>
      <w:tr>
        <w:trPr>
          <w:trHeight w:val="1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қалыптастыру, тілдерді дамыту және мәдениет саласында жергілікті деңгейде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15 132,0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132 077,0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Мамандарға әлеуметтік көмек көрсетуі жөніндегі шараларды іске асыру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19 160,0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102 865,0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3 396,0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21 092,0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63 145,0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18 111,0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8 708,1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 бейнесін жақсарту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және ауданның (облыстық маңызы бар қаланың) аумағын оңтайлы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тиімді қала құрылыстық игеруді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 бейнесін жақсарту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және ауданның (облыстық маңызы бар қаланың) аумағын оңтайлы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тиімді қала құрылыстық игеруді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 бейнесін жақсарту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және ауданның (облыстық маңызы бар қаланың) аумағын оңтайлы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тиімді қала құрылыстық игеруді қамтамасыз ету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1 208 006,0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1 208 006,0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809 003,0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399 003,0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50 294,0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8 847,0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8 847,0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11 060,0</w:t>
            </w:r>
          </w:p>
        </w:tc>
      </w:tr>
      <w:tr>
        <w:trPr>
          <w:trHeight w:val="1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11 060,0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1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408 243,5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408 243,5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408 166,0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III.Таза бюджеттік кредиттеу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136 329,7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1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берілетін бюджеттік кредиттер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-140 565,2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VІ.Бюджет тапшылығын қаржыландыру (профицитін пайдалану)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140 565,2</w:t>
            </w:r>
          </w:p>
        </w:tc>
      </w:tr>
      <w:tr>
        <w:trPr>
          <w:trHeight w:val="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борышын өтеу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