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0dc50" w14:textId="fb0dc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аппараты" мемлекеттік мекемесінің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аудандық мәслихатының 2015 жылғы 28 қазандағы № 27/224 шешімі. Маңғыстау облысы Әділет департаментінде 2015 жылғы 26 қарашада № 2885 болып тіркелді.  Күші жойылды – Маңғыстау облысы Маңғыстау аудандық мәслихатының 2016 жылғы 13 қаңтардағы № 29/254 шешімімен</w:t>
      </w:r>
    </w:p>
    <w:p>
      <w:pPr>
        <w:spacing w:after="0"/>
        <w:ind w:left="0"/>
        <w:jc w:val="both"/>
      </w:pPr>
      <w:r>
        <w:rPr>
          <w:rFonts w:ascii="Times New Roman"/>
          <w:b w:val="false"/>
          <w:i w:val="false"/>
          <w:color w:val="ff0000"/>
          <w:sz w:val="28"/>
        </w:rPr>
        <w:t xml:space="preserve">      Ескерту. Күші жойылды – Маңғыстау облысы Маңғыстау аудандық мәслихатының 13.01.2016 </w:t>
      </w:r>
      <w:r>
        <w:rPr>
          <w:rFonts w:ascii="Times New Roman"/>
          <w:b w:val="false"/>
          <w:i w:val="false"/>
          <w:color w:val="ff0000"/>
          <w:sz w:val="28"/>
        </w:rPr>
        <w:t>№ 29/254</w:t>
      </w:r>
      <w:r>
        <w:rPr>
          <w:rFonts w:ascii="Times New Roman"/>
          <w:b w:val="false"/>
          <w:i w:val="false"/>
          <w:color w:val="ff0000"/>
          <w:sz w:val="28"/>
        </w:rPr>
        <w:t xml:space="preserve"> шешімімен (қол қойылған күнінен бастап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қызмет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«Мемлекеттік әкімшілік қызметшілердің қызметіне жыл сайынғы бағалау жүргізу және оларды аттестаттаудан өткізу қағидаларын бекіту туралы» 2000 жылғы 21 қаңтардағы </w:t>
      </w:r>
      <w:r>
        <w:rPr>
          <w:rFonts w:ascii="Times New Roman"/>
          <w:b w:val="false"/>
          <w:i w:val="false"/>
          <w:color w:val="000000"/>
          <w:sz w:val="28"/>
        </w:rPr>
        <w:t>№ 327</w:t>
      </w:r>
      <w:r>
        <w:rPr>
          <w:rFonts w:ascii="Times New Roman"/>
          <w:b w:val="false"/>
          <w:i w:val="false"/>
          <w:color w:val="000000"/>
          <w:sz w:val="28"/>
        </w:rPr>
        <w:t xml:space="preserve"> Қазақстан Республикасы Президентінің Жарлығына, «Б» корпусы мемлекеттік әкімшілік қызметшілерінің қызметін жыл сайынғы бағалаудың үлгілік әдістемесін бекіту туралы» 2014 жылғы 29 желтоқсандағы </w:t>
      </w:r>
      <w:r>
        <w:rPr>
          <w:rFonts w:ascii="Times New Roman"/>
          <w:b w:val="false"/>
          <w:i w:val="false"/>
          <w:color w:val="000000"/>
          <w:sz w:val="28"/>
        </w:rPr>
        <w:t>№ 86</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актілерді мемлекеттік тіркеудің Тізілімінде №10130 болып тіркелген) сәйкес, Маңғыстау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Қоса беріліп отырған «Маңғыстау аудандық мәслихатының аппараты» мемлекеттік мекемесінің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Маңғыстау аудандық мәслихатының аппаратының басшысы (Е.Қалиев) осы шешімнің әділет органдарында мемлекеттік тіркелуін, оның бұқаралық ақпарат құралдарында және «Әділет» ақпараттық - құқықтық жүйесінде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Маңғыстау аудандық мәслихатының әлеуметтік мәселелер, заңдылық, құқық тәртібі, депутаттар өкілеттігі және әдеп жөніндегі тұрақты комиссиясына (комиссия төрайымы Қ.Бөбетай)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Е.Мәмбетнияз</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Т.Қылаңов</w:t>
      </w:r>
      <w:r>
        <w:br/>
      </w:r>
      <w:r>
        <w:rPr>
          <w:rFonts w:ascii="Times New Roman"/>
          <w:b w:val="false"/>
          <w:i w:val="false"/>
          <w:color w:val="000000"/>
          <w:sz w:val="28"/>
        </w:rPr>
        <w:t>
 </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Маңғыстау аудандық мәслихатының</w:t>
      </w:r>
      <w:r>
        <w:br/>
      </w:r>
      <w:r>
        <w:rPr>
          <w:rFonts w:ascii="Times New Roman"/>
          <w:b w:val="false"/>
          <w:i w:val="false"/>
          <w:color w:val="000000"/>
          <w:sz w:val="28"/>
        </w:rPr>
        <w:t>
2015 жылғы 28 қазандағы</w:t>
      </w:r>
      <w:r>
        <w:br/>
      </w:r>
      <w:r>
        <w:rPr>
          <w:rFonts w:ascii="Times New Roman"/>
          <w:b w:val="false"/>
          <w:i w:val="false"/>
          <w:color w:val="000000"/>
          <w:sz w:val="28"/>
        </w:rPr>
        <w:t>
№ 27/224 шешімімен</w:t>
      </w:r>
      <w:r>
        <w:br/>
      </w:r>
      <w:r>
        <w:rPr>
          <w:rFonts w:ascii="Times New Roman"/>
          <w:b w:val="false"/>
          <w:i w:val="false"/>
          <w:color w:val="000000"/>
          <w:sz w:val="28"/>
        </w:rPr>
        <w:t>
бекітілген</w:t>
      </w:r>
    </w:p>
    <w:bookmarkEnd w:id="1"/>
    <w:bookmarkStart w:name="z7" w:id="2"/>
    <w:p>
      <w:pPr>
        <w:spacing w:after="0"/>
        <w:ind w:left="0"/>
        <w:jc w:val="left"/>
      </w:pPr>
      <w:r>
        <w:rPr>
          <w:rFonts w:ascii="Times New Roman"/>
          <w:b/>
          <w:i w:val="false"/>
          <w:color w:val="000000"/>
        </w:rPr>
        <w:t xml:space="preserve"> 
«Маңғыстау аудандық мәслихатының аппараты» мемлекеттік мекемесінің «Б» корпусы мемлекеттік әкімшілік қызметшілерінің қызметін жыл сайынғы бағалаудың әдістемесі</w:t>
      </w:r>
      <w:r>
        <w:br/>
      </w:r>
      <w:r>
        <w:rPr>
          <w:rFonts w:ascii="Times New Roman"/>
          <w:b/>
          <w:i w:val="false"/>
          <w:color w:val="000000"/>
        </w:rPr>
        <w:t>
  1. Жалпы ережелер</w:t>
      </w:r>
    </w:p>
    <w:bookmarkEnd w:id="2"/>
    <w:bookmarkStart w:name="z8" w:id="3"/>
    <w:p>
      <w:pPr>
        <w:spacing w:after="0"/>
        <w:ind w:left="0"/>
        <w:jc w:val="both"/>
      </w:pPr>
      <w:r>
        <w:rPr>
          <w:rFonts w:ascii="Times New Roman"/>
          <w:b w:val="false"/>
          <w:i w:val="false"/>
          <w:color w:val="000000"/>
          <w:sz w:val="28"/>
        </w:rPr>
        <w:t>      1. Осы «Маңғыстау аудандық мәслихатының аппараты» мемлекеттік мекемесінің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«Мемлекеттік әкімшілік қызметшілердің қызметіне жыл сайынғы бағалау жүргізу және оларды аттестаттаудан өткізу қағидаларын бекіту туралы» 2000 жылғы 21 қаңтардағы </w:t>
      </w:r>
      <w:r>
        <w:rPr>
          <w:rFonts w:ascii="Times New Roman"/>
          <w:b w:val="false"/>
          <w:i w:val="false"/>
          <w:color w:val="000000"/>
          <w:sz w:val="28"/>
        </w:rPr>
        <w:t>№ 327</w:t>
      </w:r>
      <w:r>
        <w:rPr>
          <w:rFonts w:ascii="Times New Roman"/>
          <w:b w:val="false"/>
          <w:i w:val="false"/>
          <w:color w:val="000000"/>
          <w:sz w:val="28"/>
        </w:rPr>
        <w:t xml:space="preserve"> Қазақстан Республикасы Президентінің Жарлығын іске асыру үшін әзірленді және «Маңғыстау аудандық мәслихатының аппараты» мемлекеттік мекемесінің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 тұрады:</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5. Бағалаудың нәтижелері бойынша қызметшілердің қызметіндегі кемшіліктерді жою бойынша ұсыныстар әзірленеді, олардың қызметіндегі жақсартуды қажет ететін бағыттар айқындалады, қызметшіні тағылымдамадан өткізу және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6. Қызметшінің соңғы үш жыл бойы екі «қанағаттанарлықсыз» деген баға алуы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8. Қызметшінің қорытынды бағасын Маңғыстау аудандық мәслихатының хатшысымен құрылатын тұрақты жұмыс істейтін бағалау жөніндегі комиссия (бұдан әрі – Комиссия) бекітеді.</w:t>
      </w:r>
      <w:r>
        <w:br/>
      </w:r>
      <w:r>
        <w:rPr>
          <w:rFonts w:ascii="Times New Roman"/>
          <w:b w:val="false"/>
          <w:i w:val="false"/>
          <w:color w:val="000000"/>
          <w:sz w:val="28"/>
        </w:rPr>
        <w:t>
</w:t>
      </w:r>
      <w:r>
        <w:rPr>
          <w:rFonts w:ascii="Times New Roman"/>
          <w:b w:val="false"/>
          <w:i w:val="false"/>
          <w:color w:val="000000"/>
          <w:sz w:val="28"/>
        </w:rPr>
        <w:t>
      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10. Дауыс беру қорытындысы Комиссия мүшелерінің көпшілік дауысы мен айқындалады.Дауыс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Маңғыстау аудандық мәслихатының хатшысы табылады.</w:t>
      </w:r>
      <w:r>
        <w:br/>
      </w:r>
      <w:r>
        <w:rPr>
          <w:rFonts w:ascii="Times New Roman"/>
          <w:b w:val="false"/>
          <w:i w:val="false"/>
          <w:color w:val="000000"/>
          <w:sz w:val="28"/>
        </w:rPr>
        <w:t>
      Комиссия хатшысы «Маңғыстау аудандық мәслихатының аппараты» мемлекеттік мекемесінің персоналды басқару қызметінің (кадр қызметінің) (бұдан әрі - персоналды басқару қызметі) қызметкері болып табылады.</w:t>
      </w:r>
      <w:r>
        <w:br/>
      </w:r>
      <w:r>
        <w:rPr>
          <w:rFonts w:ascii="Times New Roman"/>
          <w:b w:val="false"/>
          <w:i w:val="false"/>
          <w:color w:val="000000"/>
          <w:sz w:val="28"/>
        </w:rPr>
        <w:t>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 - ақ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4 тармағы</w:t>
      </w: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p>
    <w:bookmarkEnd w:id="3"/>
    <w:bookmarkStart w:name="z17" w:id="4"/>
    <w:p>
      <w:pPr>
        <w:spacing w:after="0"/>
        <w:ind w:left="0"/>
        <w:jc w:val="left"/>
      </w:pPr>
      <w:r>
        <w:rPr>
          <w:rFonts w:ascii="Times New Roman"/>
          <w:b/>
          <w:i w:val="false"/>
          <w:color w:val="000000"/>
        </w:rPr>
        <w:t xml:space="preserve"> 
2. Бағалау жүргізуге дайындық</w:t>
      </w:r>
    </w:p>
    <w:bookmarkEnd w:id="4"/>
    <w:p>
      <w:pPr>
        <w:spacing w:after="0"/>
        <w:ind w:left="0"/>
        <w:jc w:val="both"/>
      </w:pPr>
      <w:r>
        <w:rPr>
          <w:rFonts w:ascii="Times New Roman"/>
          <w:b w:val="false"/>
          <w:i w:val="false"/>
          <w:color w:val="000000"/>
          <w:sz w:val="28"/>
        </w:rPr>
        <w:t>      11. Персоналды басқару қызметі Комиссия төрағасының келісімі бойынша бағалауды өткізу кестесін әзірлейді және бағалау өткізуге дейін бір айдан кешіктірмей бағаланатын қызметшіге, сондай - ақ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4 - 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p>
    <w:bookmarkStart w:name="z18" w:id="5"/>
    <w:p>
      <w:pPr>
        <w:spacing w:after="0"/>
        <w:ind w:left="0"/>
        <w:jc w:val="left"/>
      </w:pPr>
      <w:r>
        <w:rPr>
          <w:rFonts w:ascii="Times New Roman"/>
          <w:b/>
          <w:i w:val="false"/>
          <w:color w:val="000000"/>
        </w:rPr>
        <w:t xml:space="preserve"> 
3. Тікелей басшының бағалауы</w:t>
      </w:r>
    </w:p>
    <w:bookmarkEnd w:id="5"/>
    <w:p>
      <w:pPr>
        <w:spacing w:after="0"/>
        <w:ind w:left="0"/>
        <w:jc w:val="both"/>
      </w:pPr>
      <w:r>
        <w:rPr>
          <w:rFonts w:ascii="Times New Roman"/>
          <w:b w:val="false"/>
          <w:i w:val="false"/>
          <w:color w:val="000000"/>
          <w:sz w:val="28"/>
        </w:rPr>
        <w:t>      12. Тікелей басшы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1 - 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 танысудан бас тарту туралы еркін нұсқада акт жасайды.</w:t>
      </w:r>
    </w:p>
    <w:bookmarkStart w:name="z37" w:id="6"/>
    <w:p>
      <w:pPr>
        <w:spacing w:after="0"/>
        <w:ind w:left="0"/>
        <w:jc w:val="left"/>
      </w:pPr>
      <w:r>
        <w:rPr>
          <w:rFonts w:ascii="Times New Roman"/>
          <w:b/>
          <w:i w:val="false"/>
          <w:color w:val="000000"/>
        </w:rPr>
        <w:t xml:space="preserve"> 
4. Айналмалы бағалау</w:t>
      </w:r>
    </w:p>
    <w:bookmarkEnd w:id="6"/>
    <w:bookmarkStart w:name="z21" w:id="7"/>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Персоналды басқару қызметі мұндай адамдардың тізімін ( үш адамнан аспайтын ) қызметшінің лауазымдық міндеттері мен қызметтік өзара әрекеттестігіне қарай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14.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2 - қосымшасына</w:t>
      </w:r>
      <w:r>
        <w:rPr>
          <w:rFonts w:ascii="Times New Roman"/>
          <w:b w:val="false"/>
          <w:i w:val="false"/>
          <w:color w:val="000000"/>
          <w:sz w:val="28"/>
        </w:rPr>
        <w:t xml:space="preserve"> сәйкес нысан бойынша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15.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толтырған бағалау парағы оларды алған күннен бастап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16. Персоналды басқару қызметі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13-тармағында</w:t>
      </w:r>
      <w:r>
        <w:rPr>
          <w:rFonts w:ascii="Times New Roman"/>
          <w:b w:val="false"/>
          <w:i w:val="false"/>
          <w:color w:val="000000"/>
          <w:sz w:val="28"/>
        </w:rPr>
        <w:t>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17.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13 - тармағында</w:t>
      </w:r>
      <w:r>
        <w:rPr>
          <w:rFonts w:ascii="Times New Roman"/>
          <w:b w:val="false"/>
          <w:i w:val="false"/>
          <w:color w:val="000000"/>
          <w:sz w:val="28"/>
        </w:rPr>
        <w:t xml:space="preserve"> көрсетілген тұлғалармен бағалау жасырын түрде жүргізіледі.</w:t>
      </w:r>
    </w:p>
    <w:bookmarkEnd w:id="7"/>
    <w:bookmarkStart w:name="z29" w:id="8"/>
    <w:p>
      <w:pPr>
        <w:spacing w:after="0"/>
        <w:ind w:left="0"/>
        <w:jc w:val="left"/>
      </w:pPr>
      <w:r>
        <w:rPr>
          <w:rFonts w:ascii="Times New Roman"/>
          <w:b/>
          <w:i w:val="false"/>
          <w:color w:val="000000"/>
        </w:rPr>
        <w:t xml:space="preserve"> 
5. Қызметшінің қорытынды бағасы</w:t>
      </w:r>
    </w:p>
    <w:bookmarkEnd w:id="8"/>
    <w:bookmarkStart w:name="z30" w:id="9"/>
    <w:p>
      <w:pPr>
        <w:spacing w:after="0"/>
        <w:ind w:left="0"/>
        <w:jc w:val="both"/>
      </w:pPr>
      <w:r>
        <w:rPr>
          <w:rFonts w:ascii="Times New Roman"/>
          <w:b w:val="false"/>
          <w:i w:val="false"/>
          <w:color w:val="000000"/>
          <w:sz w:val="28"/>
        </w:rPr>
        <w:t>      18.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c –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p>
    <w:bookmarkEnd w:id="9"/>
    <w:bookmarkStart w:name="z38" w:id="10"/>
    <w:p>
      <w:pPr>
        <w:spacing w:after="0"/>
        <w:ind w:left="0"/>
        <w:jc w:val="left"/>
      </w:pPr>
      <w:r>
        <w:rPr>
          <w:rFonts w:ascii="Times New Roman"/>
          <w:b/>
          <w:i w:val="false"/>
          <w:color w:val="000000"/>
        </w:rPr>
        <w:t xml:space="preserve"> 
6. Комиссияның бағалау нәтижелерін қарауы</w:t>
      </w:r>
    </w:p>
    <w:bookmarkEnd w:id="10"/>
    <w:bookmarkStart w:name="z24" w:id="11"/>
    <w:p>
      <w:pPr>
        <w:spacing w:after="0"/>
        <w:ind w:left="0"/>
        <w:jc w:val="both"/>
      </w:pPr>
      <w:r>
        <w:rPr>
          <w:rFonts w:ascii="Times New Roman"/>
          <w:b w:val="false"/>
          <w:i w:val="false"/>
          <w:color w:val="000000"/>
          <w:sz w:val="28"/>
        </w:rPr>
        <w:t>
      20.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4)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 бекітілсін;</w:t>
      </w:r>
      <w:r>
        <w:br/>
      </w:r>
      <w:r>
        <w:rPr>
          <w:rFonts w:ascii="Times New Roman"/>
          <w:b w:val="false"/>
          <w:i w:val="false"/>
          <w:color w:val="000000"/>
          <w:sz w:val="28"/>
        </w:rPr>
        <w:t>
      2) бағалау нәтижелері қайта қаралсын.</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персоналды басқару қызметімен қызметшінің бағалау нәтижесін санауда қате жіберсе.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22.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23.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20 тармағында</w:t>
      </w:r>
      <w:r>
        <w:rPr>
          <w:rFonts w:ascii="Times New Roman"/>
          <w:b w:val="false"/>
          <w:i w:val="false"/>
          <w:color w:val="000000"/>
          <w:sz w:val="28"/>
        </w:rPr>
        <w:t xml:space="preserve"> көрсетілген құжаттар, сондай - ақ комиссия отырысының қол қойылған хаттамасы персоналды басқару қызметінде сақталады</w:t>
      </w:r>
    </w:p>
    <w:bookmarkEnd w:id="11"/>
    <w:bookmarkStart w:name="z34" w:id="12"/>
    <w:p>
      <w:pPr>
        <w:spacing w:after="0"/>
        <w:ind w:left="0"/>
        <w:jc w:val="left"/>
      </w:pPr>
      <w:r>
        <w:rPr>
          <w:rFonts w:ascii="Times New Roman"/>
          <w:b/>
          <w:i w:val="false"/>
          <w:color w:val="000000"/>
        </w:rPr>
        <w:t xml:space="preserve"> 
7. Бағалау нәтижелеріне шағымдану</w:t>
      </w:r>
    </w:p>
    <w:bookmarkEnd w:id="12"/>
    <w:bookmarkStart w:name="z35" w:id="13"/>
    <w:p>
      <w:pPr>
        <w:spacing w:after="0"/>
        <w:ind w:left="0"/>
        <w:jc w:val="both"/>
      </w:pPr>
      <w:r>
        <w:rPr>
          <w:rFonts w:ascii="Times New Roman"/>
          <w:b w:val="false"/>
          <w:i w:val="false"/>
          <w:color w:val="000000"/>
          <w:sz w:val="28"/>
        </w:rPr>
        <w:t>      24. Комиссия шешіміне қызметшінің мемлекеттік қызмет істері және сыбайлас жемқорлыққа қарсы іс - 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26. Қабылданған шешім туралы ақпаратты мемлекеттік орган екі апта ішінде мемлекеттік қызмет істері және сыбайлас жемқорлыққа қарсы іс - қимыл жөніндегі уәкілетті органға немесе оның аумақтық департаментіне береді.</w:t>
      </w:r>
    </w:p>
    <w:bookmarkEnd w:id="13"/>
    <w:bookmarkStart w:name="z20" w:id="14"/>
    <w:p>
      <w:pPr>
        <w:spacing w:after="0"/>
        <w:ind w:left="0"/>
        <w:jc w:val="both"/>
      </w:pPr>
      <w:r>
        <w:rPr>
          <w:rFonts w:ascii="Times New Roman"/>
          <w:b w:val="false"/>
          <w:i w:val="false"/>
          <w:color w:val="000000"/>
          <w:sz w:val="28"/>
        </w:rPr>
        <w:t>
«Маңғыстау аудандық мәслихатының</w:t>
      </w:r>
      <w:r>
        <w:br/>
      </w:r>
      <w:r>
        <w:rPr>
          <w:rFonts w:ascii="Times New Roman"/>
          <w:b w:val="false"/>
          <w:i w:val="false"/>
          <w:color w:val="000000"/>
          <w:sz w:val="28"/>
        </w:rPr>
        <w:t>
аппараты» мемлекеттік мекемесінің</w:t>
      </w:r>
      <w:r>
        <w:br/>
      </w:r>
      <w:r>
        <w:rPr>
          <w:rFonts w:ascii="Times New Roman"/>
          <w:b w:val="false"/>
          <w:i w:val="false"/>
          <w:color w:val="000000"/>
          <w:sz w:val="28"/>
        </w:rPr>
        <w:t>
«Б» корпусы мемлекеттік әкімшілік</w:t>
      </w:r>
      <w:r>
        <w:br/>
      </w:r>
      <w:r>
        <w:rPr>
          <w:rFonts w:ascii="Times New Roman"/>
          <w:b w:val="false"/>
          <w:i w:val="false"/>
          <w:color w:val="000000"/>
          <w:sz w:val="28"/>
        </w:rPr>
        <w:t>
қызметшілерінің қызметін жыл</w:t>
      </w:r>
      <w:r>
        <w:br/>
      </w:r>
      <w:r>
        <w:rPr>
          <w:rFonts w:ascii="Times New Roman"/>
          <w:b w:val="false"/>
          <w:i w:val="false"/>
          <w:color w:val="000000"/>
          <w:sz w:val="28"/>
        </w:rPr>
        <w:t>
сайынғы бағалаудың әдістемесіне</w:t>
      </w:r>
      <w:r>
        <w:br/>
      </w:r>
      <w:r>
        <w:rPr>
          <w:rFonts w:ascii="Times New Roman"/>
          <w:b w:val="false"/>
          <w:i w:val="false"/>
          <w:color w:val="000000"/>
          <w:sz w:val="28"/>
        </w:rPr>
        <w:t>
1-қосымша</w:t>
      </w:r>
      <w:r>
        <w:br/>
      </w:r>
      <w:r>
        <w:rPr>
          <w:rFonts w:ascii="Times New Roman"/>
          <w:b w:val="false"/>
          <w:i w:val="false"/>
          <w:color w:val="000000"/>
          <w:sz w:val="28"/>
        </w:rPr>
        <w:t>
нысан</w:t>
      </w:r>
    </w:p>
    <w:bookmarkEnd w:id="14"/>
    <w:p>
      <w:pPr>
        <w:spacing w:after="0"/>
        <w:ind w:left="0"/>
        <w:jc w:val="left"/>
      </w:pPr>
      <w:r>
        <w:rPr>
          <w:rFonts w:ascii="Times New Roman"/>
          <w:b/>
          <w:i w:val="false"/>
          <w:color w:val="000000"/>
        </w:rPr>
        <w:t xml:space="preserve"> Тікелей басшысының бағалау парағы</w:t>
      </w:r>
    </w:p>
    <w:p>
      <w:pPr>
        <w:spacing w:after="0"/>
        <w:ind w:left="0"/>
        <w:jc w:val="both"/>
      </w:pPr>
      <w:r>
        <w:rPr>
          <w:rFonts w:ascii="Times New Roman"/>
          <w:b w:val="false"/>
          <w:i w:val="false"/>
          <w:color w:val="000000"/>
          <w:sz w:val="28"/>
        </w:rPr>
        <w:t>Бағаланатын қызметшінің тегі, аты, әкесінің аты: 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5628"/>
        <w:gridCol w:w="3215"/>
        <w:gridCol w:w="3075"/>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мәні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міндеттерін орындау сапасы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Таныстым:</w:t>
            </w:r>
          </w:p>
          <w:p>
            <w:pPr>
              <w:spacing w:after="20"/>
              <w:ind w:left="20"/>
              <w:jc w:val="both"/>
            </w:pPr>
            <w:r>
              <w:rPr>
                <w:rFonts w:ascii="Times New Roman"/>
                <w:b w:val="false"/>
                <w:i w:val="false"/>
                <w:color w:val="000000"/>
                <w:sz w:val="20"/>
              </w:rPr>
              <w:t>Қызметші</w:t>
            </w:r>
            <w:r>
              <w:br/>
            </w:r>
            <w:r>
              <w:rPr>
                <w:rFonts w:ascii="Times New Roman"/>
                <w:b w:val="false"/>
                <w:i w:val="false"/>
                <w:color w:val="000000"/>
                <w:sz w:val="20"/>
              </w:rPr>
              <w:t>
(тегі, аты, әкесінің аты)</w:t>
            </w:r>
            <w:r>
              <w:br/>
            </w:r>
            <w:r>
              <w:rPr>
                <w:rFonts w:ascii="Times New Roman"/>
                <w:b w:val="false"/>
                <w:i w:val="false"/>
                <w:color w:val="000000"/>
                <w:sz w:val="20"/>
              </w:rPr>
              <w:t>
_____________________________</w:t>
            </w:r>
            <w:r>
              <w:br/>
            </w:r>
            <w:r>
              <w:rPr>
                <w:rFonts w:ascii="Times New Roman"/>
                <w:b w:val="false"/>
                <w:i w:val="false"/>
                <w:color w:val="000000"/>
                <w:sz w:val="20"/>
              </w:rPr>
              <w:t>
күні__________________________</w:t>
            </w:r>
            <w:r>
              <w:br/>
            </w:r>
            <w:r>
              <w:rPr>
                <w:rFonts w:ascii="Times New Roman"/>
                <w:b w:val="false"/>
                <w:i w:val="false"/>
                <w:color w:val="000000"/>
                <w:sz w:val="20"/>
              </w:rPr>
              <w:t>
қолы 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Тікелей басшы</w:t>
            </w:r>
            <w:r>
              <w:br/>
            </w:r>
            <w:r>
              <w:rPr>
                <w:rFonts w:ascii="Times New Roman"/>
                <w:b w:val="false"/>
                <w:i w:val="false"/>
                <w:color w:val="000000"/>
                <w:sz w:val="20"/>
              </w:rPr>
              <w:t>
(тегі, аты, әкесінің аты)</w:t>
            </w:r>
            <w:r>
              <w:br/>
            </w:r>
            <w:r>
              <w:rPr>
                <w:rFonts w:ascii="Times New Roman"/>
                <w:b w:val="false"/>
                <w:i w:val="false"/>
                <w:color w:val="000000"/>
                <w:sz w:val="20"/>
              </w:rPr>
              <w:t>
 </w:t>
            </w:r>
            <w:r>
              <w:br/>
            </w:r>
            <w:r>
              <w:rPr>
                <w:rFonts w:ascii="Times New Roman"/>
                <w:b w:val="false"/>
                <w:i w:val="false"/>
                <w:color w:val="000000"/>
                <w:sz w:val="20"/>
              </w:rPr>
              <w:t>
________________________</w:t>
            </w:r>
            <w:r>
              <w:br/>
            </w:r>
            <w:r>
              <w:rPr>
                <w:rFonts w:ascii="Times New Roman"/>
                <w:b w:val="false"/>
                <w:i w:val="false"/>
                <w:color w:val="000000"/>
                <w:sz w:val="20"/>
              </w:rPr>
              <w:t>
күні____________________</w:t>
            </w:r>
            <w:r>
              <w:br/>
            </w:r>
            <w:r>
              <w:rPr>
                <w:rFonts w:ascii="Times New Roman"/>
                <w:b w:val="false"/>
                <w:i w:val="false"/>
                <w:color w:val="000000"/>
                <w:sz w:val="20"/>
              </w:rPr>
              <w:t>
қолы____________________</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«Маңғыстау аудандық мәслихатының</w:t>
      </w:r>
      <w:r>
        <w:br/>
      </w:r>
      <w:r>
        <w:rPr>
          <w:rFonts w:ascii="Times New Roman"/>
          <w:b w:val="false"/>
          <w:i w:val="false"/>
          <w:color w:val="000000"/>
          <w:sz w:val="28"/>
        </w:rPr>
        <w:t>
аппараты» мемлекеттік мекемесінің</w:t>
      </w:r>
      <w:r>
        <w:br/>
      </w:r>
      <w:r>
        <w:rPr>
          <w:rFonts w:ascii="Times New Roman"/>
          <w:b w:val="false"/>
          <w:i w:val="false"/>
          <w:color w:val="000000"/>
          <w:sz w:val="28"/>
        </w:rPr>
        <w:t>
«Б» корпусы мемлекеттік әкімшілік</w:t>
      </w:r>
      <w:r>
        <w:br/>
      </w:r>
      <w:r>
        <w:rPr>
          <w:rFonts w:ascii="Times New Roman"/>
          <w:b w:val="false"/>
          <w:i w:val="false"/>
          <w:color w:val="000000"/>
          <w:sz w:val="28"/>
        </w:rPr>
        <w:t>
қызметшілерінің қызметін жыл</w:t>
      </w:r>
      <w:r>
        <w:br/>
      </w:r>
      <w:r>
        <w:rPr>
          <w:rFonts w:ascii="Times New Roman"/>
          <w:b w:val="false"/>
          <w:i w:val="false"/>
          <w:color w:val="000000"/>
          <w:sz w:val="28"/>
        </w:rPr>
        <w:t>
сайынғы бағалаудың әдістемесіне</w:t>
      </w:r>
      <w:r>
        <w:br/>
      </w:r>
      <w:r>
        <w:rPr>
          <w:rFonts w:ascii="Times New Roman"/>
          <w:b w:val="false"/>
          <w:i w:val="false"/>
          <w:color w:val="000000"/>
          <w:sz w:val="28"/>
        </w:rPr>
        <w:t>
2-қосымша</w:t>
      </w:r>
      <w:r>
        <w:br/>
      </w:r>
      <w:r>
        <w:rPr>
          <w:rFonts w:ascii="Times New Roman"/>
          <w:b w:val="false"/>
          <w:i w:val="false"/>
          <w:color w:val="000000"/>
          <w:sz w:val="28"/>
        </w:rPr>
        <w:t>
нысан</w:t>
      </w:r>
    </w:p>
    <w:bookmarkEnd w:id="15"/>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Бағаланатын қызметшінің тегі, аты, әкесінің аты:_____________________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5739"/>
        <w:gridCol w:w="3470"/>
        <w:gridCol w:w="3071"/>
      </w:tblGrid>
      <w:tr>
        <w:trPr>
          <w:trHeight w:val="9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Бағынышты адам
</w:t>
            </w:r>
          </w:p>
        </w:tc>
      </w:tr>
      <w:tr>
        <w:trPr>
          <w:trHeight w:val="82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(барлық бағалардың бағасы)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Әріптесі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қабілеті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міндеттерін орындау сапасы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(барлық бағалардың бағасы)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«Маңғыстау аудандық мәслихатының</w:t>
      </w:r>
      <w:r>
        <w:br/>
      </w:r>
      <w:r>
        <w:rPr>
          <w:rFonts w:ascii="Times New Roman"/>
          <w:b w:val="false"/>
          <w:i w:val="false"/>
          <w:color w:val="000000"/>
          <w:sz w:val="28"/>
        </w:rPr>
        <w:t>
аппараты» мемлекеттік мекемесінің</w:t>
      </w:r>
      <w:r>
        <w:br/>
      </w:r>
      <w:r>
        <w:rPr>
          <w:rFonts w:ascii="Times New Roman"/>
          <w:b w:val="false"/>
          <w:i w:val="false"/>
          <w:color w:val="000000"/>
          <w:sz w:val="28"/>
        </w:rPr>
        <w:t>
«Б» корпусы мемлекеттік әкімшілік</w:t>
      </w:r>
      <w:r>
        <w:br/>
      </w:r>
      <w:r>
        <w:rPr>
          <w:rFonts w:ascii="Times New Roman"/>
          <w:b w:val="false"/>
          <w:i w:val="false"/>
          <w:color w:val="000000"/>
          <w:sz w:val="28"/>
        </w:rPr>
        <w:t>
қызметшілерінің қызметін жыл</w:t>
      </w:r>
      <w:r>
        <w:br/>
      </w:r>
      <w:r>
        <w:rPr>
          <w:rFonts w:ascii="Times New Roman"/>
          <w:b w:val="false"/>
          <w:i w:val="false"/>
          <w:color w:val="000000"/>
          <w:sz w:val="28"/>
        </w:rPr>
        <w:t>
сайынғы бағалаудың әдістемесіне</w:t>
      </w:r>
      <w:r>
        <w:br/>
      </w:r>
      <w:r>
        <w:rPr>
          <w:rFonts w:ascii="Times New Roman"/>
          <w:b w:val="false"/>
          <w:i w:val="false"/>
          <w:color w:val="000000"/>
          <w:sz w:val="28"/>
        </w:rPr>
        <w:t>
3-қосымша</w:t>
      </w:r>
      <w:r>
        <w:br/>
      </w:r>
      <w:r>
        <w:rPr>
          <w:rFonts w:ascii="Times New Roman"/>
          <w:b w:val="false"/>
          <w:i w:val="false"/>
          <w:color w:val="000000"/>
          <w:sz w:val="28"/>
        </w:rPr>
        <w:t>
нысан</w:t>
      </w:r>
    </w:p>
    <w:bookmarkEnd w:id="16"/>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________________________________________________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1620"/>
        <w:gridCol w:w="2930"/>
        <w:gridCol w:w="5665"/>
        <w:gridCol w:w="2376"/>
      </w:tblGrid>
      <w:tr>
        <w:trPr>
          <w:trHeight w:val="8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тегі, аты, әкесінің аты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8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қорытындысы: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 хатшысы: ________________________ Күні: ______________</w:t>
      </w:r>
      <w:r>
        <w:br/>
      </w: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Комиссия төрағасы:_________________________ Күні: _____________</w:t>
      </w:r>
      <w:r>
        <w:br/>
      </w: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Комиссия мүшесі: __________________________ Күні: _____________</w:t>
      </w:r>
      <w:r>
        <w:br/>
      </w: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Комиссия мүшесі: ___________________________Күні: _____________</w:t>
      </w:r>
      <w:r>
        <w:br/>
      </w: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Комиссия мүшесі: ___________________________ Күні: ____________</w:t>
      </w:r>
      <w:r>
        <w:br/>
      </w:r>
      <w:r>
        <w:rPr>
          <w:rFonts w:ascii="Times New Roman"/>
          <w:b w:val="false"/>
          <w:i w:val="false"/>
          <w:color w:val="000000"/>
          <w:sz w:val="28"/>
        </w:rPr>
        <w:t>
(Тегі, аты, әкесінің аты,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