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257e" w14:textId="5922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2015 жылғы 30 сәуірдегі № 97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 пен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ауданы әкімдігінің 2015 жылғы 22 қыркүйектегі № 228 қаулысы. Маңғыстау облысы Әділет департаментінде 2015 жылғы 28 қазанда № 2850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Түпқараған ауданы әкімдігінің 2015 жылғы 30 сәуірдегі </w:t>
      </w:r>
      <w:r>
        <w:rPr>
          <w:rFonts w:ascii="Times New Roman"/>
          <w:b w:val="false"/>
          <w:i w:val="false"/>
          <w:color w:val="000000"/>
          <w:sz w:val="28"/>
        </w:rPr>
        <w:t>№ 97</w:t>
      </w:r>
      <w:r>
        <w:rPr>
          <w:rFonts w:ascii="Times New Roman"/>
          <w:b w:val="false"/>
          <w:i w:val="false"/>
          <w:color w:val="000000"/>
          <w:sz w:val="28"/>
        </w:rPr>
        <w:t xml:space="preserve">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(Нормативтік құқықтық актілерді мемлекеттік тіркеу тізілімінде № 2729 болып тіркелген, 2015 жылғы 4 маусымдағы № 29 (720) «Ақкетік арайы» газетінде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номері 11 жол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14 және 15 реттік номерлі жолдармен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696"/>
        <w:gridCol w:w="756"/>
        <w:gridCol w:w="316"/>
        <w:gridCol w:w="316"/>
        <w:gridCol w:w="316"/>
        <w:gridCol w:w="316"/>
        <w:gridCol w:w="1197"/>
        <w:gridCol w:w="316"/>
        <w:gridCol w:w="316"/>
        <w:gridCol w:w="316"/>
        <w:gridCol w:w="316"/>
        <w:gridCol w:w="1639"/>
        <w:gridCol w:w="317"/>
        <w:gridCol w:w="317"/>
        <w:gridCol w:w="317"/>
        <w:gridCol w:w="31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оралымды басқару құқығындағы «Толағай» балабақшасы мемлекеттік коммуналдық қазыналық кәсіпорыны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оралымды басқару құқығындағы «Алпамыс» балабақшасы мемлекеттік коммуналдық қазыналық кәсіпорыны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2. «Түпқараған аудандық экономика және қаржы бөлімі» мемлекеттік мекемесі (Ж. Төлеген) 2015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«Түпқараған аудандық білім бөлімі» мемлекеттік мекемесі (А. Утесбаева) осы қаулының әділет органдарында мемлекеттік тіркелуін, оның бұқаралық ақпарат құралдарында ресми жариялануын және Түпқараған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Түпқараған ауданы әкімінің орынбасары Т. Алтынгалиевке жүктелсін.</w:t>
      </w:r>
      <w:r>
        <w:br/>
      </w:r>
      <w:r>
        <w:rPr>
          <w:rFonts w:ascii="Times New Roman"/>
          <w:b w:val="false"/>
          <w:i w:val="false"/>
          <w:color w:val="000000"/>
          <w:sz w:val="28"/>
        </w:rPr>
        <w:t>
</w:t>
      </w:r>
      <w:r>
        <w:rPr>
          <w:rFonts w:ascii="Times New Roman"/>
          <w:b w:val="false"/>
          <w:i w:val="false"/>
          <w:color w:val="000000"/>
          <w:sz w:val="28"/>
        </w:rPr>
        <w:t>
      5.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 әкімі                             Т. Асауов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