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de8f" w14:textId="31dd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әкімдігінің 2015 жылғы 15 қаңтардағы № 7-қ қаулысы. Маңғыстау облысы Әділет департаментінде 2015 жылғы 30 қаңтарда № 2606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Заңдарына, «Халықты жұмыспен қамту туралы» Қазақстан Республикасының 2001 жылғы 23 қаңтардағы Заңын іске асыру жөніндегі шаралар туралы»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2015 жылға қоғамдық жұмыстар жүргізілетін ұйымдардың тізбесі, қоғамдық жұмыстардың түрлері, көлемі мен нақты жағдайлары, қатысушылардың еңбекақы мөлшері және оларды қаржыландыру көздері (әрі қарай - тізбе)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«Мұнайлы аудандық жұмыспен қамту және әлеуметтік бағдарламалар бөлімі» мемлекеттік мекемесі (Г.Акниязова):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орындауға жұмыс берушілермен келісімшарттар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бекітілген тізбеге сәйкес жұмыссыз азаматтарды қоғамдық жұмыстарға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әділет органдарында мемлекеттік тіркелуін, оның «Әділет»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аудан әкімінің орынбасары Н. 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Г.Ақниязова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қаңтар 2015 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Көшекбаева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қаңтар 2015 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қаңтар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7-қ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жүргізілетін ұйымдар, қоғамдық жұмыстардың түрлері, көлемі мен нақты жағдайлары, қатысушылардың еңбекақы мөлшері және оларды қаржыландыру көздерінің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656"/>
        <w:gridCol w:w="1431"/>
        <w:gridCol w:w="1431"/>
        <w:gridCol w:w="1576"/>
        <w:gridCol w:w="2253"/>
        <w:gridCol w:w="2046"/>
        <w:gridCol w:w="1668"/>
      </w:tblGrid>
      <w:tr>
        <w:trPr>
          <w:trHeight w:val="10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Ұйымдар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жұмыстарға сұраныс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жұмыстарға ұсыныс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жұмыстардың көлемі мен нақты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Қатысушылардың еңбегіне төленетін ақының мөлшері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денсаулық сақтау басқармасының «Мұнайлы аудандық орталық ауруханасы» шаруашылық жүргізу құқығындағы мемлекеттік коммуналдық кәсіпорыны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карта толтыру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жұмыс жасауға көмектесу, айына 250-ге дейін құжаттарды жинау және тіркеу, істерді мұрағатқа тапсыру және басқа да жұмыстар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жұмыспен қамту және әлеуметтік бағдарламалар бөлімі» мемлекеттік мекемесі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жұмыс жасауға көмектесу, айына 250-ге дейін құжаттарды жинау және тіркеу, істерді мұрағатқа тапсыру және басқа да жұмыстар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облысының ішкі істер департаменті Мұнайлы аудандық ішкі істербөлімі» мемлекеттік мекемесі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бойынша «Халыққа қызмет көрсету орталығы» республикалық мемлекеттік кәсіпорыны филиалыныңМұнайлы аудандық бөлімі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толтыру, курьерлік жұмыс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100-ге дейін жедел құжаттарды жеткізу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«№1 жалпы білім беру орта мектебі» мемлекеттік мекемесі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«№2 жалпы білім беру орта мектебі» мемлекеттік мекемесі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«№5 жалпы білім беру орта мектебі» мемлекеттік мекемесі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«№6 жалпы білім беру орта мектебі» мемлекеттік мекемесі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Мұнайлы аудандық білім бөлімінің «№8 жалпы білім беру орта мектебі» коммуналдық мемлекеттік мекемесі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«Қызылтөбе лицейі» мемлекеттік мекемесі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«Ардагерлер ұйымы» республикалық қоғамдық бірлестігінің Мұнайлы аудандық филиалы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және әлеуметтік даму министрлігінің зейнетақы төлеу жөніндегі мемлекеттік орталығы» республикалық мемлекеттік қазыналық кәсіпорнының «Маңғыстау облыстық филиалының» Мұнайлы аудандық бөлімі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Мұнайлы аудандық соты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100-ге дейін жедел құжаттарды жеткізу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Маңғыстау облысының әділет департаментінің Мұнайлы аумақтық бөлімі» филиалы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100-ге дейін жедел құжаттарды жеткізу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Мұнайлы аудандық прокуратурасы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жұмыс жасауға көмектесу, айына 250-ге дейін құжаттарды жинау және тіркеу, істерді мұрағатқа тапсыру және басқа да жұмыстар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Мұнайлы аудандық тұтынушылардың құқықтарын қорғау басқармасы» республикалық мемлекеттік мекемесі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100-ге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Маңғыстау облысының әділет департаменті Мұнайлы ауданының әділет басқармасы» мемлекеттік мекемесі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кірістер комитеті Маңғыстау облысы бойынша мемлекеттік кірістер департаментінің Мұнайлы ауданы бойынша мемлекеттік кірістер басқармасы» республикалық мемлекеттік мекемесі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Хабарламаларды таратушы агенттер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5000-ға дейін хабарлама жеткізу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