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8fd1" w14:textId="cce8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"Батыр ауылдың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аудандың әкімдігінің 2015 жылғы 15 қаңтардағы № 5-қ қаулысы. Маңғыстау облысы Әділет департаментінде 2015 жылғы 16 ақпанда № 2612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"Мемлекеттік мүлік туралы" 2011 жылғы 1 наурыздағы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 1672 Қаулысына сәйкес,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Мұнайлы ауданы әкімдігінің "Батыр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u w:val="single"/>
        </w:rPr>
        <w:t xml:space="preserve"> </w:t>
      </w: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Батыр ауылдық округінің әкімі (Т. Қайров) осы қаулының әділет органдарына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аудан әкімінің орынбасары  </w:t>
      </w:r>
    </w:p>
    <w:p>
      <w:pPr>
        <w:spacing w:after="0"/>
        <w:ind w:left="0"/>
        <w:jc w:val="both"/>
      </w:pPr>
      <w:r>
        <w:rPr>
          <w:rFonts w:ascii="Times New Roman"/>
          <w:b w:val="false"/>
          <w:i w:val="false"/>
          <w:color w:val="000000"/>
          <w:sz w:val="28"/>
        </w:rPr>
        <w:t>
       Н. Жолбаевқа жүктелсін.</w:t>
      </w:r>
    </w:p>
    <w:p>
      <w:pPr>
        <w:spacing w:after="0"/>
        <w:ind w:left="0"/>
        <w:jc w:val="both"/>
      </w:pPr>
      <w:r>
        <w:rPr>
          <w:rFonts w:ascii="Times New Roman"/>
          <w:b w:val="false"/>
          <w:i w:val="false"/>
          <w:color w:val="000000"/>
          <w:sz w:val="28"/>
        </w:rPr>
        <w:t>
      4. Осы қаулы әділет органдарына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Батыр ауылдық округінің әкімі</w:t>
      </w:r>
    </w:p>
    <w:p>
      <w:pPr>
        <w:spacing w:after="0"/>
        <w:ind w:left="0"/>
        <w:jc w:val="both"/>
      </w:pPr>
      <w:r>
        <w:rPr>
          <w:rFonts w:ascii="Times New Roman"/>
          <w:b w:val="false"/>
          <w:i w:val="false"/>
          <w:color w:val="000000"/>
          <w:sz w:val="28"/>
        </w:rPr>
        <w:t>
      Т. Қайров</w:t>
      </w:r>
    </w:p>
    <w:p>
      <w:pPr>
        <w:spacing w:after="0"/>
        <w:ind w:left="0"/>
        <w:jc w:val="both"/>
      </w:pPr>
      <w:r>
        <w:rPr>
          <w:rFonts w:ascii="Times New Roman"/>
          <w:b w:val="false"/>
          <w:i w:val="false"/>
          <w:color w:val="000000"/>
          <w:sz w:val="28"/>
        </w:rPr>
        <w:t>
      15 қаңтар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15 қаңтар 2015 жылғы</w:t>
            </w:r>
            <w:r>
              <w:br/>
            </w:r>
            <w:r>
              <w:rPr>
                <w:rFonts w:ascii="Times New Roman"/>
                <w:b w:val="false"/>
                <w:i w:val="false"/>
                <w:color w:val="000000"/>
                <w:sz w:val="20"/>
              </w:rPr>
              <w:t>№ 5-қ қаулысымен бекітілген</w:t>
            </w:r>
          </w:p>
        </w:tc>
      </w:tr>
    </w:tbl>
    <w:p>
      <w:pPr>
        <w:spacing w:after="0"/>
        <w:ind w:left="0"/>
        <w:jc w:val="left"/>
      </w:pPr>
      <w:r>
        <w:rPr>
          <w:rFonts w:ascii="Times New Roman"/>
          <w:b/>
          <w:i w:val="false"/>
          <w:color w:val="000000"/>
        </w:rPr>
        <w:t xml:space="preserve"> Мұнайлы ауданы әкімдігінің "Батыр ауылдық округі әкімінің аппараты" коммуналдық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Мұнайлы ауданы әкімдігінің "Батыр ауылдық округі әкімінің аппараты" коммуналдық мемлекеттік мекемеcі Батыр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Мұнайлы ауданы әкімдігінің "Батыр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Мұнайлы ауданы әкімдігінің "Батыр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Мұнайлы ауданы әкімдігінің "Батыр ауылдық округі әкімінің аппараты" коммуналдық мемлекеттік мекемесі азаматтық-құқықтық катынастарға өз атынан түседі.</w:t>
      </w:r>
    </w:p>
    <w:p>
      <w:pPr>
        <w:spacing w:after="0"/>
        <w:ind w:left="0"/>
        <w:jc w:val="both"/>
      </w:pPr>
      <w:r>
        <w:rPr>
          <w:rFonts w:ascii="Times New Roman"/>
          <w:b w:val="false"/>
          <w:i w:val="false"/>
          <w:color w:val="000000"/>
          <w:sz w:val="28"/>
        </w:rPr>
        <w:t>
      5. Мұнайлы ауданы әкімдігінің "Батыр ауылдық округі әкімінің аппараты" коммуналдық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6. Мұнайлы ауданы әкімдігінің "Батыр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Батыр ауылдық округі, Батыр ауылы.</w:t>
      </w:r>
    </w:p>
    <w:p>
      <w:pPr>
        <w:spacing w:after="0"/>
        <w:ind w:left="0"/>
        <w:jc w:val="both"/>
      </w:pPr>
      <w:r>
        <w:rPr>
          <w:rFonts w:ascii="Times New Roman"/>
          <w:b w:val="false"/>
          <w:i w:val="false"/>
          <w:color w:val="000000"/>
          <w:sz w:val="28"/>
        </w:rPr>
        <w:t>
      8. Мемлекеттік органның толық атауы – Мұнайлы ауданы әкімдігінің "Батыр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9. Мұнайлы ауданы әкімдігінің "Батыр ауылдық округі әкімінің аппараты" коммуналдық мемлекеттік мекемесінің құрылтайшысы Мұнайлы ауданының әкімдігі болып табылады.</w:t>
      </w:r>
    </w:p>
    <w:p>
      <w:pPr>
        <w:spacing w:after="0"/>
        <w:ind w:left="0"/>
        <w:jc w:val="both"/>
      </w:pPr>
      <w:r>
        <w:rPr>
          <w:rFonts w:ascii="Times New Roman"/>
          <w:b w:val="false"/>
          <w:i w:val="false"/>
          <w:color w:val="000000"/>
          <w:sz w:val="28"/>
        </w:rPr>
        <w:t>
      10. Осы Ереже Мұнайлы ауданы әкімдігінің "Батыр ауылдық округі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Мұнайлы ауданы әкімдігінің "Батыр ауылдық округі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Мұнайлы ауданы әкімдігінің "Батыр ауылдық округі әкімінің аппараты" коммуналдық мемлекеттік мекемесіне кәсіпкерлік субъектілерімен Мұнайлы ауданы әкімдігінің "Батыр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Мұнайлы ауданы әкімдігінің "Батыр ауылдық округі әкімінің аппараты" коммуналдық мемлекеттік мекемесінің жұмыс режимі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Мұнайлы ауданы әкімдігінің "Батыр ауылдық округі әкімінің аппараты" коммуналдық мемлекеттік мекемесінің миссиясы, негізгі міндеттері, функциялары, құқықтары мен мiндеттерi</w:t>
      </w:r>
    </w:p>
    <w:p>
      <w:pPr>
        <w:spacing w:after="0"/>
        <w:ind w:left="0"/>
        <w:jc w:val="both"/>
      </w:pPr>
      <w:r>
        <w:rPr>
          <w:rFonts w:ascii="Times New Roman"/>
          <w:b w:val="false"/>
          <w:i w:val="false"/>
          <w:color w:val="000000"/>
          <w:sz w:val="28"/>
        </w:rPr>
        <w:t>
      14. Мұнайлы ауданы әкімдігінің "Батыр ауылдық округі әкімінің аппараты" коммуналдық мемлекеттік мекемесінің миссиясы: ауыл әкімінің ақпараттық-талдау, ұйымдық-құқықтық және материалдық-техникалық қызметтерін қамтамасыз 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Ақпараттық-талдау:</w:t>
      </w:r>
    </w:p>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p>
    <w:p>
      <w:pPr>
        <w:spacing w:after="0"/>
        <w:ind w:left="0"/>
        <w:jc w:val="both"/>
      </w:pPr>
      <w:r>
        <w:rPr>
          <w:rFonts w:ascii="Times New Roman"/>
          <w:b w:val="false"/>
          <w:i w:val="false"/>
          <w:color w:val="000000"/>
          <w:sz w:val="28"/>
        </w:rPr>
        <w:t>
      4) Мұнайлы ауданы әкімдігінің "Батыр ауылдық округі әкімінің аппараты" коммуналдық мемлекеттік мекемесінің жай–күйіне және орындаушылық тәртібіне талдау жүргізу;</w:t>
      </w:r>
    </w:p>
    <w:p>
      <w:pPr>
        <w:spacing w:after="0"/>
        <w:ind w:left="0"/>
        <w:jc w:val="both"/>
      </w:pPr>
      <w:r>
        <w:rPr>
          <w:rFonts w:ascii="Times New Roman"/>
          <w:b w:val="false"/>
          <w:i w:val="false"/>
          <w:color w:val="000000"/>
          <w:sz w:val="28"/>
        </w:rPr>
        <w:t>
      Ұйымдық-құқықтық функциялары:</w:t>
      </w:r>
    </w:p>
    <w:p>
      <w:pPr>
        <w:spacing w:after="0"/>
        <w:ind w:left="0"/>
        <w:jc w:val="both"/>
      </w:pPr>
      <w:r>
        <w:rPr>
          <w:rFonts w:ascii="Times New Roman"/>
          <w:b w:val="false"/>
          <w:i w:val="false"/>
          <w:color w:val="000000"/>
          <w:sz w:val="28"/>
        </w:rPr>
        <w:t>
      1) Мұнайлы ауданы әкімдігінің "Батыр ауылдық округі әкімінің аппараты" коммуналдық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 ауыл әкімінің шешімдері мен өкімдерінің жобаларын дайындау;</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Конститутциясының,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шралар қолдану;</w:t>
      </w:r>
    </w:p>
    <w:p>
      <w:pPr>
        <w:spacing w:after="0"/>
        <w:ind w:left="0"/>
        <w:jc w:val="both"/>
      </w:pPr>
      <w:r>
        <w:rPr>
          <w:rFonts w:ascii="Times New Roman"/>
          <w:b w:val="false"/>
          <w:i w:val="false"/>
          <w:color w:val="000000"/>
          <w:sz w:val="28"/>
        </w:rPr>
        <w:t>
      5) Мұнайлы ауданы әкімдігінің "Батыр ауылдық округі әкімінің аппараты" коммуналдық мемлекеттік мекемесінің мемлекеттік қызметкерлерін даярлау және қайта даярлауды ұйымдастыру, жалпыға бірдей құқықтық оқуды жүргізу;</w:t>
      </w:r>
    </w:p>
    <w:p>
      <w:pPr>
        <w:spacing w:after="0"/>
        <w:ind w:left="0"/>
        <w:jc w:val="both"/>
      </w:pPr>
      <w:r>
        <w:rPr>
          <w:rFonts w:ascii="Times New Roman"/>
          <w:b w:val="false"/>
          <w:i w:val="false"/>
          <w:color w:val="000000"/>
          <w:sz w:val="28"/>
        </w:rPr>
        <w:t>
      6) әкімнің шығарған актілерін тіркеуді жүргізу;</w:t>
      </w:r>
    </w:p>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 Мұнайлы ауданы әкімдігінің "Батыр ауылдық округі әкімінің аппараты" коммуналдық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 қызметтік құжаттар мен азаматтардың өтініштерін, арыздарын, шағымдарын қарау;</w:t>
      </w:r>
    </w:p>
    <w:p>
      <w:pPr>
        <w:spacing w:after="0"/>
        <w:ind w:left="0"/>
        <w:jc w:val="both"/>
      </w:pPr>
      <w:r>
        <w:rPr>
          <w:rFonts w:ascii="Times New Roman"/>
          <w:b w:val="false"/>
          <w:i w:val="false"/>
          <w:color w:val="000000"/>
          <w:sz w:val="28"/>
        </w:rPr>
        <w:t>
      10) 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 Мемлекеттік көрсетілетін қызмет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14) Мемлекеттік көрсетілетін қызметтер сапасын арттыруды қамтамасыз ету;</w:t>
      </w:r>
    </w:p>
    <w:p>
      <w:pPr>
        <w:spacing w:after="0"/>
        <w:ind w:left="0"/>
        <w:jc w:val="both"/>
      </w:pPr>
      <w:r>
        <w:rPr>
          <w:rFonts w:ascii="Times New Roman"/>
          <w:b w:val="false"/>
          <w:i w:val="false"/>
          <w:color w:val="000000"/>
          <w:sz w:val="28"/>
        </w:rPr>
        <w:t>
      15) Мемлекеттік көрсетілетін қызметтер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16) Қазақстан Республикасының заңнамасына сәйкес Мемлекеттік көрсетілетін қызметтер сапасына ішкі бақылауды жүргізу;</w:t>
      </w:r>
    </w:p>
    <w:p>
      <w:pPr>
        <w:spacing w:after="0"/>
        <w:ind w:left="0"/>
        <w:jc w:val="both"/>
      </w:pPr>
      <w:r>
        <w:rPr>
          <w:rFonts w:ascii="Times New Roman"/>
          <w:b w:val="false"/>
          <w:i w:val="false"/>
          <w:color w:val="000000"/>
          <w:sz w:val="28"/>
        </w:rPr>
        <w:t>
      17)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18) қолданыстағы заңнамаға сәйкес басқа да функцияларды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Мұнайлы ауданы әкімдігінің "Батыр ауылдық округі әкімінің аппараты" коммуналдық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Мұнайлы ауданы әкімдігінің "Батыр ауылдық округі әкімінің аппараты" коммуналдық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p>
      <w:pPr>
        <w:spacing w:after="0"/>
        <w:ind w:left="0"/>
        <w:jc w:val="left"/>
      </w:pPr>
      <w:r>
        <w:rPr>
          <w:rFonts w:ascii="Times New Roman"/>
          <w:b/>
          <w:i w:val="false"/>
          <w:color w:val="000000"/>
        </w:rPr>
        <w:t xml:space="preserve"> 3. Мұнайлы ауданы әкімдігінің "Батыр ауылдық округі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18. Мұнайлы ауданы әкімдігінің "Батыр ауылдық округі әкімінің аппараты" коммуналдық мемлекеттік мекемесінің басшылықты Мұнайлы ауданы әкімдігінің "Батыр ауылдық округі әкімінің аппараты" коммуналдық мемлекеттік мекемесіне жүктелген мiндеттердiң орындалуына және оның функцияларын жүзеге асыруға дербес жауапты болатын Батыр ауылдық округінің әкімі жүзеге асырады.</w:t>
      </w:r>
    </w:p>
    <w:p>
      <w:pPr>
        <w:spacing w:after="0"/>
        <w:ind w:left="0"/>
        <w:jc w:val="both"/>
      </w:pPr>
      <w:r>
        <w:rPr>
          <w:rFonts w:ascii="Times New Roman"/>
          <w:b w:val="false"/>
          <w:i w:val="false"/>
          <w:color w:val="000000"/>
          <w:sz w:val="28"/>
        </w:rPr>
        <w:t>
      19. Ауылдық округ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p>
      <w:pPr>
        <w:spacing w:after="0"/>
        <w:ind w:left="0"/>
        <w:jc w:val="both"/>
      </w:pPr>
      <w:r>
        <w:rPr>
          <w:rFonts w:ascii="Times New Roman"/>
          <w:b w:val="false"/>
          <w:i w:val="false"/>
          <w:color w:val="000000"/>
          <w:sz w:val="28"/>
        </w:rPr>
        <w:t>
      20. Батыр ауылдық округі әкімінің өкілеттігі:</w:t>
      </w:r>
    </w:p>
    <w:p>
      <w:pPr>
        <w:spacing w:after="0"/>
        <w:ind w:left="0"/>
        <w:jc w:val="both"/>
      </w:pPr>
      <w:r>
        <w:rPr>
          <w:rFonts w:ascii="Times New Roman"/>
          <w:b w:val="false"/>
          <w:i w:val="false"/>
          <w:color w:val="000000"/>
          <w:sz w:val="28"/>
        </w:rPr>
        <w:t>
      Мұнайлы ауданы әкімдігінің "Батыр ауылдық округі әкімінің аппараты" коммуналдық мемлекеттік мекемесінің қызметкерлерінің құзыреттері мен міндеттерінің шеңберін анықтайды;</w:t>
      </w:r>
    </w:p>
    <w:p>
      <w:pPr>
        <w:spacing w:after="0"/>
        <w:ind w:left="0"/>
        <w:jc w:val="both"/>
      </w:pPr>
      <w:r>
        <w:rPr>
          <w:rFonts w:ascii="Times New Roman"/>
          <w:b w:val="false"/>
          <w:i w:val="false"/>
          <w:color w:val="000000"/>
          <w:sz w:val="28"/>
        </w:rPr>
        <w:t>
      Мұнайлы ауданы әкімдігінің "Батыр ауылдық округі әкімінің аппараты" коммуналдық мемлекеттік мекемесінің қызметкерлеріне заңнамада белгіленген тәртіпте тәртіптік жазалар қолданады;</w:t>
      </w:r>
    </w:p>
    <w:p>
      <w:pPr>
        <w:spacing w:after="0"/>
        <w:ind w:left="0"/>
        <w:jc w:val="both"/>
      </w:pPr>
      <w:r>
        <w:rPr>
          <w:rFonts w:ascii="Times New Roman"/>
          <w:b w:val="false"/>
          <w:i w:val="false"/>
          <w:color w:val="000000"/>
          <w:sz w:val="28"/>
        </w:rPr>
        <w:t>
      Қазақстан Республикасының қолданыстағы заңнамаларына сәйкес Мұнайлы ауданы әкімдігінің "Батыр ауылдық округі әкімінің аппараты" коммуналдық мемлекеттік мекемесінің қызметкерлерін тағайындайды және қызметтен босатады;</w:t>
      </w:r>
    </w:p>
    <w:p>
      <w:pPr>
        <w:spacing w:after="0"/>
        <w:ind w:left="0"/>
        <w:jc w:val="both"/>
      </w:pPr>
      <w:r>
        <w:rPr>
          <w:rFonts w:ascii="Times New Roman"/>
          <w:b w:val="false"/>
          <w:i w:val="false"/>
          <w:color w:val="000000"/>
          <w:sz w:val="28"/>
        </w:rPr>
        <w:t>
      Батыр ауылдық округінің әкімі басқа да мемлекеттік органдармен, ұйымдармен және азаматтармен қарым-қатынастарды жүзеге асыруда өкілетті тұлға болып табылады.</w:t>
      </w:r>
    </w:p>
    <w:p>
      <w:pPr>
        <w:spacing w:after="0"/>
        <w:ind w:left="0"/>
        <w:jc w:val="both"/>
      </w:pPr>
      <w:r>
        <w:rPr>
          <w:rFonts w:ascii="Times New Roman"/>
          <w:b w:val="false"/>
          <w:i w:val="false"/>
          <w:color w:val="000000"/>
          <w:sz w:val="28"/>
        </w:rPr>
        <w:t>
      Тиісті әкімшілік-аумақтық бөліністе міндетті күші бар актілер шығарады.</w:t>
      </w:r>
    </w:p>
    <w:p>
      <w:pPr>
        <w:spacing w:after="0"/>
        <w:ind w:left="0"/>
        <w:jc w:val="both"/>
      </w:pPr>
      <w:r>
        <w:rPr>
          <w:rFonts w:ascii="Times New Roman"/>
          <w:b w:val="false"/>
          <w:i w:val="false"/>
          <w:color w:val="000000"/>
          <w:sz w:val="28"/>
        </w:rPr>
        <w:t>
      Батыр ауылдық округінің әкімі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Мұнайлы ауданы әкімдігінің "Батыр ауылдық округі әкімінің аппараты" коммуналдық мемлекеттік мекемесінің мүлкi</w:t>
      </w:r>
    </w:p>
    <w:p>
      <w:pPr>
        <w:spacing w:after="0"/>
        <w:ind w:left="0"/>
        <w:jc w:val="both"/>
      </w:pPr>
      <w:r>
        <w:rPr>
          <w:rFonts w:ascii="Times New Roman"/>
          <w:b w:val="false"/>
          <w:i w:val="false"/>
          <w:color w:val="000000"/>
          <w:sz w:val="28"/>
        </w:rPr>
        <w:t>
      21. Мұнайлы ауданы әкімдігінің "Батыр ауылдық округі әкімінің аппараты" коммуналдық мемлекеттік мекемесінің заңнамада көзделген жағдайларда жедел басқару құқығында оқшауланған мүлкi болу мүмкін.</w:t>
      </w:r>
    </w:p>
    <w:p>
      <w:pPr>
        <w:spacing w:after="0"/>
        <w:ind w:left="0"/>
        <w:jc w:val="both"/>
      </w:pPr>
      <w:r>
        <w:rPr>
          <w:rFonts w:ascii="Times New Roman"/>
          <w:b w:val="false"/>
          <w:i w:val="false"/>
          <w:color w:val="000000"/>
          <w:sz w:val="28"/>
        </w:rPr>
        <w:t>
      Мұнайлы ауданы әкімдігінің "Батыр ауылдық округі әкімінің аппараты"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Мұнайлы ауданы әкімдігінің "Батыр ауылдық округі әкімінің аппараты" коммуналдық мемлекеттік мекемесінің бекiтiлген мүлiк коммуналдық меншiкке жатады.</w:t>
      </w:r>
    </w:p>
    <w:p>
      <w:pPr>
        <w:spacing w:after="0"/>
        <w:ind w:left="0"/>
        <w:jc w:val="both"/>
      </w:pPr>
      <w:r>
        <w:rPr>
          <w:rFonts w:ascii="Times New Roman"/>
          <w:b w:val="false"/>
          <w:i w:val="false"/>
          <w:color w:val="000000"/>
          <w:sz w:val="28"/>
        </w:rPr>
        <w:t>
      23. Егер заңнамада өзгеше көзделмесе, Мұнайлы ауданы әкімдігінің "Батыр ауылдық округі әкімінің аппараты" коммуналдық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Мұнайлы ауданы әкімдігінің "Батыр ауылдық округі әкімінің аппараты" коммуналдық мемлекеттік мекемесінің Ережесіне өзгерістер мен толықтырулар енгізу тәртібі</w:t>
      </w:r>
    </w:p>
    <w:p>
      <w:pPr>
        <w:spacing w:after="0"/>
        <w:ind w:left="0"/>
        <w:jc w:val="both"/>
      </w:pPr>
      <w:r>
        <w:rPr>
          <w:rFonts w:ascii="Times New Roman"/>
          <w:b w:val="false"/>
          <w:i w:val="false"/>
          <w:color w:val="000000"/>
          <w:sz w:val="28"/>
        </w:rPr>
        <w:t>
      24. Мұнайлы ауданы әкімдігінің "Батыр ауылдық округі әкімінің аппараты" коммуналдық мемлекеттік мекемесінің Ережесіне өзгерістер мен толықтырулар енгізу Мұнайлы ауданы әкімдігінің қаулысымен жүргізіледі.</w:t>
      </w:r>
    </w:p>
    <w:p>
      <w:pPr>
        <w:spacing w:after="0"/>
        <w:ind w:left="0"/>
        <w:jc w:val="both"/>
      </w:pPr>
      <w:r>
        <w:rPr>
          <w:rFonts w:ascii="Times New Roman"/>
          <w:b w:val="false"/>
          <w:i w:val="false"/>
          <w:color w:val="000000"/>
          <w:sz w:val="28"/>
        </w:rPr>
        <w:t>
      25. Мұнайлы ауданы әкімдігінің "Батыр ауылдық округі әкімінің аппараты"коммуналдық мемлекеттік мекемесінің Ережесіне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Мұнайлы ауданы әкімдігінің "Батыр ауылдық округі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26. Мұнайлы ауданы әкімдігінің "Батыр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