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7263" w14:textId="e957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№28/294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мәслихатының 2015 жылғы 31 наурыздағы № 30/322 шешімі. Маңғыстау облысының Әділет департаментінде 2015 жылғы 13 сәуірде № 2673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106, 109 баптарына,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 Заңының 6-бабының 1-тармағының 1) тармақшасына және «Облыстық мәслихаттың 2014 жылғы 11 желтоқсандағы </w:t>
      </w:r>
      <w:r>
        <w:rPr>
          <w:rFonts w:ascii="Times New Roman"/>
          <w:b w:val="false"/>
          <w:i w:val="false"/>
          <w:color w:val="000000"/>
          <w:sz w:val="28"/>
        </w:rPr>
        <w:t>№ 21/304</w:t>
      </w:r>
      <w:r>
        <w:rPr>
          <w:rFonts w:ascii="Times New Roman"/>
          <w:b w:val="false"/>
          <w:i w:val="false"/>
          <w:color w:val="000000"/>
          <w:sz w:val="28"/>
        </w:rPr>
        <w:t xml:space="preserve"> «2015-2017 жылдарға арналған облыстық бюджет туралы» шешіміне өзгерістер мен толықтырулар енгізу туралы» Маңғыстау облыстық мәслихатының 2015 жылғы 17 наурыздағы </w:t>
      </w:r>
      <w:r>
        <w:rPr>
          <w:rFonts w:ascii="Times New Roman"/>
          <w:b w:val="false"/>
          <w:i w:val="false"/>
          <w:color w:val="000000"/>
          <w:sz w:val="28"/>
        </w:rPr>
        <w:t>№ 23/374</w:t>
      </w:r>
      <w:r>
        <w:rPr>
          <w:rFonts w:ascii="Times New Roman"/>
          <w:b w:val="false"/>
          <w:i w:val="false"/>
          <w:color w:val="000000"/>
          <w:sz w:val="28"/>
        </w:rPr>
        <w:t xml:space="preserve"> (нормативтік құқықтық кесімдерді мемлекеттік тіркеудің тізілімінде №2649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28/294</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тіркеудің тізілімінде № 2584 болып тіркелген, 2015 жылғы 23 қаңтарда № 6-7 (457-458)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2015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
      1) кірістер – 9 975 551 мың теңге, оның ішінде:</w:t>
      </w:r>
      <w:r>
        <w:br/>
      </w:r>
      <w:r>
        <w:rPr>
          <w:rFonts w:ascii="Times New Roman"/>
          <w:b w:val="false"/>
          <w:i w:val="false"/>
          <w:color w:val="000000"/>
          <w:sz w:val="28"/>
        </w:rPr>
        <w:t>
      салықтық түсімдер бойынша – 3 997 826 мың теңге;</w:t>
      </w:r>
      <w:r>
        <w:br/>
      </w:r>
      <w:r>
        <w:rPr>
          <w:rFonts w:ascii="Times New Roman"/>
          <w:b w:val="false"/>
          <w:i w:val="false"/>
          <w:color w:val="000000"/>
          <w:sz w:val="28"/>
        </w:rPr>
        <w:t>
      салықтық емес түсімдер бойынша – 10 783 мың теңге;</w:t>
      </w:r>
      <w:r>
        <w:br/>
      </w:r>
      <w:r>
        <w:rPr>
          <w:rFonts w:ascii="Times New Roman"/>
          <w:b w:val="false"/>
          <w:i w:val="false"/>
          <w:color w:val="000000"/>
          <w:sz w:val="28"/>
        </w:rPr>
        <w:t>
      негізгі капиталды сатудан түсетін түсімдер бойынша– 414 490 мың теңге;</w:t>
      </w:r>
      <w:r>
        <w:br/>
      </w:r>
      <w:r>
        <w:rPr>
          <w:rFonts w:ascii="Times New Roman"/>
          <w:b w:val="false"/>
          <w:i w:val="false"/>
          <w:color w:val="000000"/>
          <w:sz w:val="28"/>
        </w:rPr>
        <w:t>
      трансферттер түсімдері бойынша – 5 552 452 мың теңге;</w:t>
      </w:r>
      <w:r>
        <w:br/>
      </w:r>
      <w:r>
        <w:rPr>
          <w:rFonts w:ascii="Times New Roman"/>
          <w:b w:val="false"/>
          <w:i w:val="false"/>
          <w:color w:val="000000"/>
          <w:sz w:val="28"/>
        </w:rPr>
        <w:t>
</w:t>
      </w:r>
      <w:r>
        <w:rPr>
          <w:rFonts w:ascii="Times New Roman"/>
          <w:b w:val="false"/>
          <w:i w:val="false"/>
          <w:color w:val="000000"/>
          <w:sz w:val="28"/>
        </w:rPr>
        <w:t>
      2) шығындар – 9 987 999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262 643 мың теңге, соның ішінде:</w:t>
      </w:r>
      <w:r>
        <w:br/>
      </w:r>
      <w:r>
        <w:rPr>
          <w:rFonts w:ascii="Times New Roman"/>
          <w:b w:val="false"/>
          <w:i w:val="false"/>
          <w:color w:val="000000"/>
          <w:sz w:val="28"/>
        </w:rPr>
        <w:t>
      бюджеттік кредиттер – 330 003 мың теңге;</w:t>
      </w:r>
      <w:r>
        <w:br/>
      </w:r>
      <w:r>
        <w:rPr>
          <w:rFonts w:ascii="Times New Roman"/>
          <w:b w:val="false"/>
          <w:i w:val="false"/>
          <w:color w:val="000000"/>
          <w:sz w:val="28"/>
        </w:rPr>
        <w:t>
      бюджеттік кредиттерді өтеу – 67 360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275 091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275 091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төлем көзінен салық салынатын табыстардан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5) әлеуметтік салық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«3. 2015 жылға арналған аудандық бюджетте облыстық бюджеттен берілген 596 718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«4. 2015 жылы республикалық және облыстық бюджеттерден аудандық бюджетке ағымдағы нысаналы трансферттер, даму нысаналы трансферттері мен бюджеттік кредит бөлінгендігі ескерілсін, оның қолдану реті аудан әкімдігінің қаулысына сәйкес анықталады:</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 деңгейлі жүйе бойынша біліктілігін арттырудан өткен мұғалімдерге еңбекақыны арттыру;</w:t>
      </w:r>
      <w:r>
        <w:br/>
      </w:r>
      <w:r>
        <w:rPr>
          <w:rFonts w:ascii="Times New Roman"/>
          <w:b w:val="false"/>
          <w:i w:val="false"/>
          <w:color w:val="000000"/>
          <w:sz w:val="28"/>
        </w:rPr>
        <w:t>
      жұмыспен қамту 2020 Бағдарламасы аясында еңбекақыны ішінара субсидиялау;</w:t>
      </w:r>
      <w:r>
        <w:br/>
      </w:r>
      <w:r>
        <w:rPr>
          <w:rFonts w:ascii="Times New Roman"/>
          <w:b w:val="false"/>
          <w:i w:val="false"/>
          <w:color w:val="000000"/>
          <w:sz w:val="28"/>
        </w:rPr>
        <w:t>
      жұмыспен қамту 2020 Бағдарламасы аясында Халықты жұмыспен қамту орталықтарының қызметін қамтамасыз ету;</w:t>
      </w:r>
      <w:r>
        <w:br/>
      </w:r>
      <w:r>
        <w:rPr>
          <w:rFonts w:ascii="Times New Roman"/>
          <w:b w:val="false"/>
          <w:i w:val="false"/>
          <w:color w:val="000000"/>
          <w:sz w:val="28"/>
        </w:rPr>
        <w:t>
      жұмыспен қамту 2020 Бағдарламасы аясындағы жастар практикасы;</w:t>
      </w:r>
      <w:r>
        <w:br/>
      </w:r>
      <w:r>
        <w:rPr>
          <w:rFonts w:ascii="Times New Roman"/>
          <w:b w:val="false"/>
          <w:i w:val="false"/>
          <w:color w:val="000000"/>
          <w:sz w:val="28"/>
        </w:rPr>
        <w:t>
      жұмыспен қамту жол картасы 2020 Бағдарламасы аясында мамандардың кәсіби біліктілігін арттыру;</w:t>
      </w:r>
      <w:r>
        <w:br/>
      </w:r>
      <w:r>
        <w:rPr>
          <w:rFonts w:ascii="Times New Roman"/>
          <w:b w:val="false"/>
          <w:i w:val="false"/>
          <w:color w:val="000000"/>
          <w:sz w:val="28"/>
        </w:rPr>
        <w:t>
      мемлекеттік атаулы әлеуметтік көмек;</w:t>
      </w:r>
      <w:r>
        <w:br/>
      </w:r>
      <w:r>
        <w:rPr>
          <w:rFonts w:ascii="Times New Roman"/>
          <w:b w:val="false"/>
          <w:i w:val="false"/>
          <w:color w:val="000000"/>
          <w:sz w:val="28"/>
        </w:rPr>
        <w:t>
      18 жасқа дейінгі балаларға мемлекеттік жәрдемақылар;</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Ұлы Отан соғысындағы Жеңістің жетпіс жылдығына арналған іс-шараларды өткізу;</w:t>
      </w:r>
      <w:r>
        <w:br/>
      </w:r>
      <w:r>
        <w:rPr>
          <w:rFonts w:ascii="Times New Roman"/>
          <w:b w:val="false"/>
          <w:i w:val="false"/>
          <w:color w:val="000000"/>
          <w:sz w:val="28"/>
        </w:rPr>
        <w:t>
      жергілікті бюджеттен қаржыландырылатын мемлекеттік қазыналық кәсіпорындар қызметкерлерінің, сондай-ақ мемлекеттік мекеменің мемлекеттік қызметкерлері болып табылмайтын қызметкерлерінің лауазымдық жалақыларына ерекше еңбек жағдайлары үшін ай сайынғы үстеме ақы төлеу;</w:t>
      </w:r>
      <w:r>
        <w:br/>
      </w:r>
      <w:r>
        <w:rPr>
          <w:rFonts w:ascii="Times New Roman"/>
          <w:b w:val="false"/>
          <w:i w:val="false"/>
          <w:color w:val="000000"/>
          <w:sz w:val="28"/>
        </w:rPr>
        <w:t>
      білім беру объектілерін салу және реконструкциялау;</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w:t>
      </w:r>
      <w:r>
        <w:br/>
      </w:r>
      <w:r>
        <w:rPr>
          <w:rFonts w:ascii="Times New Roman"/>
          <w:b w:val="false"/>
          <w:i w:val="false"/>
          <w:color w:val="000000"/>
          <w:sz w:val="28"/>
        </w:rPr>
        <w:t>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 </w:t>
      </w:r>
      <w:r>
        <w:rPr>
          <w:rFonts w:ascii="Times New Roman"/>
          <w:b w:val="false"/>
          <w:i w:val="false"/>
          <w:color w:val="000000"/>
          <w:sz w:val="28"/>
        </w:rPr>
        <w:t>5.1.1</w:t>
      </w:r>
      <w:r>
        <w:rPr>
          <w:rFonts w:ascii="Times New Roman"/>
          <w:b w:val="false"/>
          <w:i w:val="false"/>
          <w:color w:val="000000"/>
          <w:sz w:val="28"/>
        </w:rPr>
        <w:t>, </w:t>
      </w:r>
      <w:r>
        <w:rPr>
          <w:rFonts w:ascii="Times New Roman"/>
          <w:b w:val="false"/>
          <w:i w:val="false"/>
          <w:color w:val="000000"/>
          <w:sz w:val="28"/>
        </w:rPr>
        <w:t>5.1.2</w:t>
      </w:r>
      <w:r>
        <w:rPr>
          <w:rFonts w:ascii="Times New Roman"/>
          <w:b w:val="false"/>
          <w:i w:val="false"/>
          <w:color w:val="000000"/>
          <w:sz w:val="28"/>
        </w:rPr>
        <w:t>. және </w:t>
      </w:r>
      <w:r>
        <w:rPr>
          <w:rFonts w:ascii="Times New Roman"/>
          <w:b w:val="false"/>
          <w:i w:val="false"/>
          <w:color w:val="000000"/>
          <w:sz w:val="28"/>
        </w:rPr>
        <w:t>5.2.1. тармақтары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«5.1.1. Табысы есептелмей</w:t>
      </w:r>
      <w:r>
        <w:rPr>
          <w:rFonts w:ascii="Times New Roman"/>
          <w:b w:val="false"/>
          <w:i w:val="false"/>
          <w:color w:val="000000"/>
          <w:sz w:val="28"/>
        </w:rPr>
        <w:t> </w:t>
      </w:r>
      <w:r>
        <w:rPr>
          <w:rFonts w:ascii="Times New Roman"/>
          <w:b w:val="false"/>
          <w:i/>
          <w:color w:val="000000"/>
          <w:sz w:val="28"/>
        </w:rPr>
        <w:t>өмірлік қиын жағдай туындаған кездегі әлеуметтік көмек:</w:t>
      </w:r>
      <w:r>
        <w:br/>
      </w:r>
      <w:r>
        <w:rPr>
          <w:rFonts w:ascii="Times New Roman"/>
          <w:b w:val="false"/>
          <w:i w:val="false"/>
          <w:color w:val="000000"/>
          <w:sz w:val="28"/>
        </w:rPr>
        <w:t>
</w:t>
      </w:r>
      <w:r>
        <w:rPr>
          <w:rFonts w:ascii="Times New Roman"/>
          <w:b/>
          <w:i w:val="false"/>
          <w:color w:val="000000"/>
          <w:sz w:val="28"/>
        </w:rPr>
        <w:t>      жылына бір рет:</w:t>
      </w:r>
      <w:r>
        <w:br/>
      </w:r>
      <w:r>
        <w:rPr>
          <w:rFonts w:ascii="Times New Roman"/>
          <w:b w:val="false"/>
          <w:i w:val="false"/>
          <w:color w:val="000000"/>
          <w:sz w:val="28"/>
        </w:rPr>
        <w:t>
      сұрапыл апат немесе өрттің салдарынан азаматқа (отбасыға) немесе оның мүлігіне зиян келтіру - 50 (елу) айлық есептік көрсеткіштен артық емес;</w:t>
      </w:r>
      <w:r>
        <w:br/>
      </w:r>
      <w:r>
        <w:rPr>
          <w:rFonts w:ascii="Times New Roman"/>
          <w:b w:val="false"/>
          <w:i w:val="false"/>
          <w:color w:val="000000"/>
          <w:sz w:val="28"/>
        </w:rPr>
        <w:t>
      мемлекеттік жәрдемақы немесе зейнетақы алмайтын науқастарда келесі әлеуметтік мәні бар аурулардың болуы: онкологиялық ауруларға, мамандандырылған және туберкулезге қарсы медициналық ұйымдардан шығарылған, иммун тапшылығы вирусымен жұқтырылған – 25 (жиырма бес) айлық есептік көрсеткіштен артық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5.1.2.</w:t>
      </w:r>
      <w:r>
        <w:rPr>
          <w:rFonts w:ascii="Times New Roman"/>
          <w:b w:val="false"/>
          <w:i/>
          <w:color w:val="000000"/>
          <w:sz w:val="28"/>
        </w:rPr>
        <w:t xml:space="preserve"> Ө</w:t>
      </w:r>
      <w:r>
        <w:rPr>
          <w:rFonts w:ascii="Times New Roman"/>
          <w:b w:val="false"/>
          <w:i/>
          <w:color w:val="000000"/>
          <w:sz w:val="28"/>
        </w:rPr>
        <w:t>мірлік қиын жағдай туындаған кездегі табысы есептелетін</w:t>
      </w:r>
      <w:r>
        <w:rPr>
          <w:rFonts w:ascii="Times New Roman"/>
          <w:b w:val="false"/>
          <w:i w:val="false"/>
          <w:color w:val="000000"/>
          <w:sz w:val="28"/>
        </w:rPr>
        <w:t> </w:t>
      </w:r>
      <w:r>
        <w:rPr>
          <w:rFonts w:ascii="Times New Roman"/>
          <w:b w:val="false"/>
          <w:i/>
          <w:color w:val="000000"/>
          <w:sz w:val="28"/>
        </w:rPr>
        <w:t>әлеуметтік көмек:</w:t>
      </w:r>
      <w:r>
        <w:br/>
      </w:r>
      <w:r>
        <w:rPr>
          <w:rFonts w:ascii="Times New Roman"/>
          <w:b w:val="false"/>
          <w:i w:val="false"/>
          <w:color w:val="000000"/>
          <w:sz w:val="28"/>
        </w:rPr>
        <w:t>
</w:t>
      </w:r>
      <w:r>
        <w:rPr>
          <w:rFonts w:ascii="Times New Roman"/>
          <w:b/>
          <w:i w:val="false"/>
          <w:color w:val="000000"/>
          <w:sz w:val="28"/>
        </w:rPr>
        <w:t>      жылына бір рет:</w:t>
      </w:r>
      <w:r>
        <w:br/>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6 бабында қарастырылған негіздеме бойынша тұлғалар (отбасылар), отбасы мүшелерінің біреуінің қайтыс болуына байланысты, емделуге мұқтаж басқа да тұлғалар (отбасылар) тұрмыстық қажеттіліктерге, дәрі-дәрмектер, мектепке керек-жарақтарын алуға - 40 (қырық) айлық есептік көрсеткіштен артық емес;</w:t>
      </w:r>
      <w:r>
        <w:br/>
      </w:r>
      <w:r>
        <w:rPr>
          <w:rFonts w:ascii="Times New Roman"/>
          <w:b w:val="false"/>
          <w:i w:val="false"/>
          <w:color w:val="000000"/>
          <w:sz w:val="28"/>
        </w:rPr>
        <w:t>
      жыл сайын оқу орындарында көрсетілетін білім беру қызметінің баға мөлшері және тамақтануға және тұруға кететін шығындарды ішінара өтейтін ай сайынғы 5 (бес) айлық есептік көрсеткіш мөлшерінде әлеуметтік төлемдер:</w:t>
      </w:r>
      <w:r>
        <w:br/>
      </w:r>
      <w:r>
        <w:rPr>
          <w:rFonts w:ascii="Times New Roman"/>
          <w:b w:val="false"/>
          <w:i w:val="false"/>
          <w:color w:val="000000"/>
          <w:sz w:val="28"/>
        </w:rPr>
        <w:t>
      - мүгедек студенттер;</w:t>
      </w:r>
      <w:r>
        <w:br/>
      </w:r>
      <w:r>
        <w:rPr>
          <w:rFonts w:ascii="Times New Roman"/>
          <w:b w:val="false"/>
          <w:i w:val="false"/>
          <w:color w:val="000000"/>
          <w:sz w:val="28"/>
        </w:rPr>
        <w:t>
      - тұл жетім студенттер, балалар үйінің, балалар ауылының тәрбиеленушілері;</w:t>
      </w:r>
      <w:r>
        <w:br/>
      </w:r>
      <w:r>
        <w:rPr>
          <w:rFonts w:ascii="Times New Roman"/>
          <w:b w:val="false"/>
          <w:i w:val="false"/>
          <w:color w:val="000000"/>
          <w:sz w:val="28"/>
        </w:rPr>
        <w:t>
      - келесі отбасыдан шыққан студенттер: егер ата-анасының біреуі немесе екеуі де мүгедек болуы, жасы бойынша ата-анасының екеуі де зейнеткер болуы, ата-анасының біреуі қайтыс болуы;</w:t>
      </w:r>
      <w:r>
        <w:br/>
      </w:r>
      <w:r>
        <w:rPr>
          <w:rFonts w:ascii="Times New Roman"/>
          <w:b w:val="false"/>
          <w:i w:val="false"/>
          <w:color w:val="000000"/>
          <w:sz w:val="28"/>
        </w:rPr>
        <w:t>
      - көп балалы отбасынан шыққан студенттер, бірге тұратын төрт және одан да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 жасқа толғаннан кейін олар оқу орнын бітіретін уақытқа дейін (бірақ әрі дегенде жиырма үш жасқа жеткенге дейін).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5.2.1.</w:t>
      </w:r>
      <w:r>
        <w:rPr>
          <w:rFonts w:ascii="Times New Roman"/>
          <w:b w:val="false"/>
          <w:i w:val="false"/>
          <w:color w:val="000000"/>
          <w:sz w:val="28"/>
        </w:rPr>
        <w:t> </w:t>
      </w:r>
      <w:r>
        <w:rPr>
          <w:rFonts w:ascii="Times New Roman"/>
          <w:b w:val="false"/>
          <w:i/>
          <w:color w:val="000000"/>
          <w:sz w:val="28"/>
        </w:rPr>
        <w:t xml:space="preserve">«Қазақстан Республикасындағы арнаулы мемлекеттік жәрдемақы туралы» 1999 жылғы 5 сәуірдегі Қазақстан Республикасының Заңына сәйкес арнаулы мемлекеттік әлеуметтік жәрдемақы алушылар: </w:t>
      </w:r>
      <w:r>
        <w:br/>
      </w:r>
      <w:r>
        <w:rPr>
          <w:rFonts w:ascii="Times New Roman"/>
          <w:b w:val="false"/>
          <w:i w:val="false"/>
          <w:color w:val="000000"/>
          <w:sz w:val="28"/>
        </w:rPr>
        <w:t>
</w:t>
      </w:r>
      <w:r>
        <w:rPr>
          <w:rFonts w:ascii="Times New Roman"/>
          <w:b/>
          <w:i w:val="false"/>
          <w:color w:val="000000"/>
          <w:sz w:val="28"/>
        </w:rPr>
        <w:t>      22 наурыз - Наурыз мерекесіне берілетін әлеуметтік көмек:</w:t>
      </w:r>
      <w:r>
        <w:br/>
      </w:r>
      <w:r>
        <w:rPr>
          <w:rFonts w:ascii="Times New Roman"/>
          <w:b w:val="false"/>
          <w:i w:val="false"/>
          <w:color w:val="000000"/>
          <w:sz w:val="28"/>
        </w:rPr>
        <w:t>
      «Алтын алқа», «Күміс алқа» алқаларымен марапатталған көп балалы аналар, бұрынғы КСР Одағының «Ардақты Ана», «Ана даңқы» (1, 2 дәрежесі) ордендерімен марапатталған көп балалы аналарға – 2 (екі) айлық есептік көрсеткіш көлемінде;</w:t>
      </w:r>
      <w:r>
        <w:br/>
      </w:r>
      <w:r>
        <w:rPr>
          <w:rFonts w:ascii="Times New Roman"/>
          <w:b w:val="false"/>
          <w:i w:val="false"/>
          <w:color w:val="000000"/>
          <w:sz w:val="28"/>
        </w:rPr>
        <w:t>
      барлық топтағы мүгедектерге, 16 жастан 18 жасқа дейінгі барлық топтағы мүгедек балалар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i w:val="false"/>
          <w:color w:val="000000"/>
          <w:sz w:val="28"/>
        </w:rPr>
        <w:t>      1986 жыл 26 сәуір - Чернобыль АЭС-дағы апат күніне берілетін әлеуметтік көмек:</w:t>
      </w:r>
      <w:r>
        <w:br/>
      </w:r>
      <w:r>
        <w:rPr>
          <w:rFonts w:ascii="Times New Roman"/>
          <w:b w:val="false"/>
          <w:i w:val="false"/>
          <w:color w:val="000000"/>
          <w:sz w:val="28"/>
        </w:rPr>
        <w:t xml:space="preserve">
      Чернобыль АЭС-дағы апаттың зардаптарын жою салдарынан мүгедек болған тұлғаларға – 60 (алпыс) айлық есептік көрсеткіш көлемінде; </w:t>
      </w:r>
      <w:r>
        <w:br/>
      </w:r>
      <w:r>
        <w:rPr>
          <w:rFonts w:ascii="Times New Roman"/>
          <w:b w:val="false"/>
          <w:i w:val="false"/>
          <w:color w:val="000000"/>
          <w:sz w:val="28"/>
        </w:rPr>
        <w:t>
      1986–1987 жылдардағы Чернобыль АЭС-дағы апаттың зардаптарын жоюға қатысушыларға - 50 (елу) айлық есептік көрсеткіш көлемінде;</w:t>
      </w:r>
      <w:r>
        <w:br/>
      </w:r>
      <w:r>
        <w:rPr>
          <w:rFonts w:ascii="Times New Roman"/>
          <w:b w:val="false"/>
          <w:i w:val="false"/>
          <w:color w:val="000000"/>
          <w:sz w:val="28"/>
        </w:rPr>
        <w:t>
      1988–1989 жылдардағы Чернобыль АЭС-дағы апаттың зардаптарын жоюға қатысушыларға - 20 (жиырма) айлық есептік көрсеткіш көлемінде;</w:t>
      </w:r>
      <w:r>
        <w:br/>
      </w:r>
      <w:r>
        <w:rPr>
          <w:rFonts w:ascii="Times New Roman"/>
          <w:b w:val="false"/>
          <w:i w:val="false"/>
          <w:color w:val="000000"/>
          <w:sz w:val="28"/>
        </w:rPr>
        <w:t>
</w:t>
      </w:r>
      <w:r>
        <w:rPr>
          <w:rFonts w:ascii="Times New Roman"/>
          <w:b/>
          <w:i w:val="false"/>
          <w:color w:val="000000"/>
          <w:sz w:val="28"/>
        </w:rPr>
        <w:t>      1 мамыр - Қазақстан халқының бірлігі мерекесіне берілетін әлеуметтік көмек:</w:t>
      </w:r>
      <w:r>
        <w:br/>
      </w:r>
      <w:r>
        <w:rPr>
          <w:rFonts w:ascii="Times New Roman"/>
          <w:b w:val="false"/>
          <w:i w:val="false"/>
          <w:color w:val="000000"/>
          <w:sz w:val="28"/>
        </w:rPr>
        <w:t>
      барлық топтағы мүгедектерге, 16 жастан 18 жасқа дейінгі барлық топтағы мүгедек балалар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i w:val="false"/>
          <w:color w:val="000000"/>
          <w:sz w:val="28"/>
        </w:rPr>
        <w:t>      9 мамыр - Жеңіс күнін мерекелеуге әлеуметтік көмек:</w:t>
      </w:r>
      <w:r>
        <w:br/>
      </w:r>
      <w:r>
        <w:rPr>
          <w:rFonts w:ascii="Times New Roman"/>
          <w:b w:val="false"/>
          <w:i w:val="false"/>
          <w:color w:val="000000"/>
          <w:sz w:val="28"/>
        </w:rPr>
        <w:t>
      Ұлы Отан соғысының қатысушылары мен мүгедектеріне - 100 (жүз) айлық есептік көрсеткіш көлемінде;</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 (Чернобыль АЭС-дағы апатты жою салдарынан мүгедек болған тұлғалардан басқа) - 60 (алпыс) айлық есептік көрсеткіш көлемінде;</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тұлғаларға (1986–1987 жылдардағы Чернобыль АЭС-дағы апатты жоюға қатысушылардан басқа) - 50 (елу) айлық есептік көрсеткіш көлемінде;</w:t>
      </w:r>
      <w:r>
        <w:br/>
      </w:r>
      <w:r>
        <w:rPr>
          <w:rFonts w:ascii="Times New Roman"/>
          <w:b w:val="false"/>
          <w:i w:val="false"/>
          <w:color w:val="000000"/>
          <w:sz w:val="28"/>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40 (қырық) айлық есептік көрсеткіш көлемінде;</w:t>
      </w:r>
      <w:r>
        <w:br/>
      </w:r>
      <w:r>
        <w:rPr>
          <w:rFonts w:ascii="Times New Roman"/>
          <w:b w:val="false"/>
          <w:i w:val="false"/>
          <w:color w:val="000000"/>
          <w:sz w:val="28"/>
        </w:rPr>
        <w:t>
      Ұлы Отан соғысы жылдарында қаза болған жауынгерлердің қайта некеге отырмаған жесірлеріне, «Қазақстан Республикасында арнаулы мемлекеттік жәрдемақылар туралы» 1999 жылғы 5 сәуірдегі Қазақстан Республикасы Заңының 4 бабының 3,4 тармақтарында көрсетілген тұлғаларға - 40 (қырық) айлық есептік көрсеткіш көлемінде;</w:t>
      </w:r>
      <w:r>
        <w:br/>
      </w:r>
      <w:r>
        <w:rPr>
          <w:rFonts w:ascii="Times New Roman"/>
          <w:b w:val="false"/>
          <w:i w:val="false"/>
          <w:color w:val="000000"/>
          <w:sz w:val="28"/>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ауыру салдарынан қайтыс болған әскери қызметшілердің, арнаулы мемлекеттік органдар қызметкерлерінің отбасыларына; бейбіт уақытта әскери қызметті,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АЭС-дағы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аурулары салдарынан қайтыс болғандардың немесе қайтыс болған мүгедектердің, сондай-ақ қайтыс болуы Чернобыль АЭС-дағы апаттың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отбасыларына - 40 (қырық) айлық есептік көрсеткіш көлемінде;</w:t>
      </w:r>
      <w:r>
        <w:br/>
      </w:r>
      <w:r>
        <w:rPr>
          <w:rFonts w:ascii="Times New Roman"/>
          <w:b w:val="false"/>
          <w:i w:val="false"/>
          <w:color w:val="000000"/>
          <w:sz w:val="28"/>
        </w:rPr>
        <w:t>
      қайтыс болған соғыс мүгедектерінің және оларға теңестірілген мүгедектердің әйелдеріне (ерлеріне), сондай-ақ қайтыс болған соғысқа қатысушылардың, партизандардың, астыртын күрес жүргізушілердің, «Ленинградты қорғағаны үшін» медалімен немесе «Қоршаудағы Ленинград тұрғыны» белгісімен марапатталған азаматтардың, жалпы сырқаттанудың, еңбек ету кезінде мертігудің және басқа да себептердің (құқыққа қайшы қоспағанда) салдарынан мүгедек деп танылғандардың екінші рет некеге отырмаған әйелдеріне (ерлеріне) - 40 (қырық) айлық есептік көрсеткіш көлемінде;</w:t>
      </w:r>
      <w:r>
        <w:br/>
      </w:r>
      <w:r>
        <w:rPr>
          <w:rFonts w:ascii="Times New Roman"/>
          <w:b w:val="false"/>
          <w:i w:val="false"/>
          <w:color w:val="000000"/>
          <w:sz w:val="28"/>
        </w:rPr>
        <w:t>
      Семей ядролық сынақ полигонындағы ядролық сынақтар салдарынан зардап шеккен азаматтарға - 20 000 теңге көлемінде;</w:t>
      </w:r>
      <w:r>
        <w:br/>
      </w:r>
      <w:r>
        <w:rPr>
          <w:rFonts w:ascii="Times New Roman"/>
          <w:b w:val="false"/>
          <w:i w:val="false"/>
          <w:color w:val="000000"/>
          <w:sz w:val="28"/>
        </w:rPr>
        <w:t>
</w:t>
      </w:r>
      <w:r>
        <w:rPr>
          <w:rFonts w:ascii="Times New Roman"/>
          <w:b/>
          <w:i w:val="false"/>
          <w:color w:val="000000"/>
          <w:sz w:val="28"/>
        </w:rPr>
        <w:t>      1 маусым – Балаларды қорғау күніне әлеуметтік көмек:</w:t>
      </w:r>
      <w:r>
        <w:br/>
      </w:r>
      <w:r>
        <w:rPr>
          <w:rFonts w:ascii="Times New Roman"/>
          <w:b w:val="false"/>
          <w:i w:val="false"/>
          <w:color w:val="000000"/>
          <w:sz w:val="28"/>
        </w:rPr>
        <w:t>
      16 жастан 18 жасқа дейінгі барлық топтың мүгедек балалары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i w:val="false"/>
          <w:color w:val="000000"/>
          <w:sz w:val="28"/>
        </w:rPr>
        <w:t>      30 тамыз - Қазақстан Республикасының Конституция күніне әлеуметтік көмек:</w:t>
      </w:r>
      <w:r>
        <w:br/>
      </w:r>
      <w:r>
        <w:rPr>
          <w:rFonts w:ascii="Times New Roman"/>
          <w:b w:val="false"/>
          <w:i w:val="false"/>
          <w:color w:val="000000"/>
          <w:sz w:val="28"/>
        </w:rPr>
        <w:t>
      асыраушысынан айырылуы бойынша мемлекеттік әлеуметтік жәрдемақы (балаларға) алушыларға – 8 (сегіз) айлық есептік көрсеткіш көлемінде;</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- 60 (алпыс) айлық есептік көрсеткіш көлемінде;</w:t>
      </w:r>
      <w:r>
        <w:br/>
      </w:r>
      <w:r>
        <w:rPr>
          <w:rFonts w:ascii="Times New Roman"/>
          <w:b w:val="false"/>
          <w:i w:val="false"/>
          <w:color w:val="000000"/>
          <w:sz w:val="28"/>
        </w:rPr>
        <w:t>
      барлық топтағы мүгедектерге, 16 жастан 18 жасқа дейінгі барлық топтағы мүгедек балаларға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i w:val="false"/>
          <w:color w:val="000000"/>
          <w:sz w:val="28"/>
        </w:rPr>
        <w:t>      6 қазан - Қазақстан Республикасының мүгедектер күніне әлеуметтік көмек:</w:t>
      </w:r>
      <w:r>
        <w:br/>
      </w:r>
      <w:r>
        <w:rPr>
          <w:rFonts w:ascii="Times New Roman"/>
          <w:b w:val="false"/>
          <w:i w:val="false"/>
          <w:color w:val="000000"/>
          <w:sz w:val="28"/>
        </w:rPr>
        <w:t>
      барлық топтағы мүгедектерге, 16 жастан 18 жасқа дейінгі барлық топтағы мүгедек балалар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i w:val="false"/>
          <w:color w:val="000000"/>
          <w:sz w:val="28"/>
        </w:rPr>
        <w:t>      16 желтоқсан – Тәуелсіздік күніне әлеуметтік көмек:</w:t>
      </w:r>
      <w:r>
        <w:br/>
      </w:r>
      <w:r>
        <w:rPr>
          <w:rFonts w:ascii="Times New Roman"/>
          <w:b w:val="false"/>
          <w:i w:val="false"/>
          <w:color w:val="000000"/>
          <w:sz w:val="28"/>
        </w:rPr>
        <w:t>
      барлық топтағы мүгедектерге, 16 жастан 18 жасқа дейінгі барлық топтағы мүгедек балалар және 16 жасқа дейінгі мүгедек балаларға - 5 (бес)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 бақылау аудандық бюджет комиссиясына жүктелсін (комиссия төрағасы Қ. Оңдабаев). </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2015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А.Укибаев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31 наурыз 2015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31 наурыздағы</w:t>
      </w:r>
      <w:r>
        <w:br/>
      </w:r>
      <w:r>
        <w:rPr>
          <w:rFonts w:ascii="Times New Roman"/>
          <w:b w:val="false"/>
          <w:i w:val="false"/>
          <w:color w:val="000000"/>
          <w:sz w:val="28"/>
        </w:rPr>
        <w:t>
№ 30/322 шешіміне</w:t>
      </w:r>
      <w:r>
        <w:br/>
      </w:r>
      <w:r>
        <w:rPr>
          <w:rFonts w:ascii="Times New Roman"/>
          <w:b w:val="false"/>
          <w:i w:val="false"/>
          <w:color w:val="000000"/>
          <w:sz w:val="28"/>
        </w:rPr>
        <w:t>
1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091"/>
        <w:gridCol w:w="1012"/>
        <w:gridCol w:w="6180"/>
        <w:gridCol w:w="3486"/>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9 975 551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3 997 826</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1 220 478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1 220 478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1 064 758</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1 636 891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1 566 444</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12 881</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57 320</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55 284</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8 466</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13 178</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10 783</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8 963</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1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414 490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414 490</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404 261</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5 552 452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5 552 452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5 552 452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9 987 999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343 824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93 232</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92 625</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38 493</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25 540</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33 631</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24 601</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23 864</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27 144</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18 114</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14 638</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w:t>
            </w:r>
          </w:p>
        </w:tc>
      </w:tr>
      <w:tr>
        <w:trPr>
          <w:trHeight w:val="9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25 512</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22 803</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14 116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8 784</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6 208 387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300 722</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272 431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81 376</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81 376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100 578</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13 486</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87 092</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218 358</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21 422</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196 936</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184 056</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55 179</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128 877</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77 046</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36 083</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36 083</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3 665 251</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26 304</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3 124 942</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158 274</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4 603</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21 234</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26 230</w:t>
            </w:r>
          </w:p>
        </w:tc>
      </w:tr>
      <w:tr>
        <w:trPr>
          <w:trHeight w:val="8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Республикасының азаматтарына біржолғы ақша қаражатын төлеуге арналған төлемдер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124 366</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40 013</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87 588</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87 588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1 457 329</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1 457 329</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489 520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484 819</w:t>
            </w:r>
          </w:p>
        </w:tc>
      </w:tr>
      <w:tr>
        <w:trPr>
          <w:trHeight w:val="8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72 589</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16 264</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283 322</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w:t>
            </w:r>
          </w:p>
        </w:tc>
      </w:tr>
      <w:tr>
        <w:trPr>
          <w:trHeight w:val="46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23 028</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9 914</w:t>
            </w:r>
          </w:p>
        </w:tc>
      </w:tr>
      <w:tr>
        <w:trPr>
          <w:trHeight w:val="8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1 793 798</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w:t>
            </w:r>
          </w:p>
        </w:tc>
      </w:tr>
      <w:tr>
        <w:trPr>
          <w:trHeight w:val="51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1 316 354</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57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188 730</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270 739</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820 315</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13 519</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100 632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40 167</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6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52 412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20 432</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29 060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143 184</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34 359</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10 614</w:t>
            </w:r>
          </w:p>
        </w:tc>
      </w:tr>
      <w:tr>
        <w:trPr>
          <w:trHeight w:val="79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103 454</w:t>
            </w:r>
          </w:p>
        </w:tc>
      </w:tr>
      <w:tr>
        <w:trPr>
          <w:trHeight w:val="7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14 275</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14 801</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53 171</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4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170 763</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14 942</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64 790</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51 654</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1 796</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5 857</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90 731</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21 411</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21 411</w:t>
            </w:r>
          </w:p>
        </w:tc>
      </w:tr>
      <w:tr>
        <w:trPr>
          <w:trHeight w:val="10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21 411</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268 692</w:t>
            </w:r>
          </w:p>
        </w:tc>
      </w:tr>
      <w:tr>
        <w:trPr>
          <w:trHeight w:val="5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268 692</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209 269</w:t>
            </w:r>
          </w:p>
        </w:tc>
      </w:tr>
      <w:tr>
        <w:trPr>
          <w:trHeight w:val="3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479 435</w:t>
            </w:r>
          </w:p>
        </w:tc>
      </w:tr>
      <w:tr>
        <w:trPr>
          <w:trHeight w:val="43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23 218</w:t>
            </w:r>
          </w:p>
        </w:tc>
      </w:tr>
      <w:tr>
        <w:trPr>
          <w:trHeight w:val="6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23 218</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55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40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415 279</w:t>
            </w:r>
          </w:p>
        </w:tc>
      </w:tr>
      <w:tr>
        <w:trPr>
          <w:trHeight w:val="6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415 279</w:t>
            </w:r>
          </w:p>
        </w:tc>
      </w:tr>
      <w:tr>
        <w:trPr>
          <w:trHeight w:val="28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44 933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262 643</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67 360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3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r>
        <w:trPr>
          <w:trHeight w:val="31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275 091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31 наурыздағы</w:t>
      </w:r>
      <w:r>
        <w:br/>
      </w:r>
      <w:r>
        <w:rPr>
          <w:rFonts w:ascii="Times New Roman"/>
          <w:b w:val="false"/>
          <w:i w:val="false"/>
          <w:color w:val="000000"/>
          <w:sz w:val="28"/>
        </w:rPr>
        <w:t>
№ 30/322 шешіміне 2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2015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243"/>
        <w:gridCol w:w="1366"/>
        <w:gridCol w:w="8113"/>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 лама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2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54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r>
      <w:tr>
        <w:trPr>
          <w:trHeight w:val="57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r>
      <w:tr>
        <w:trPr>
          <w:trHeight w:val="34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4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r>
      <w:tr>
        <w:trPr>
          <w:trHeight w:val="39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37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55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6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r>
      <w:tr>
        <w:trPr>
          <w:trHeight w:val="55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9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0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58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0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r>
      <w:tr>
        <w:trPr>
          <w:trHeight w:val="51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585"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31 наурыздағы</w:t>
      </w:r>
      <w:r>
        <w:br/>
      </w:r>
      <w:r>
        <w:rPr>
          <w:rFonts w:ascii="Times New Roman"/>
          <w:b w:val="false"/>
          <w:i w:val="false"/>
          <w:color w:val="000000"/>
          <w:sz w:val="28"/>
        </w:rPr>
        <w:t>
№ 30/322 шешіміне 3 қосымша</w:t>
      </w:r>
    </w:p>
    <w:bookmarkEnd w:id="3"/>
    <w:p>
      <w:pPr>
        <w:spacing w:after="0"/>
        <w:ind w:left="0"/>
        <w:jc w:val="left"/>
      </w:pPr>
      <w:r>
        <w:rPr>
          <w:rFonts w:ascii="Times New Roman"/>
          <w:b/>
          <w:i w:val="false"/>
          <w:color w:val="000000"/>
        </w:rPr>
        <w:t xml:space="preserve"> 2015 жылға арналған әрбір ауылдың (селоның), ауылдық (селолық)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1714"/>
        <w:gridCol w:w="1493"/>
        <w:gridCol w:w="7559"/>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ционалдық топ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2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 көрсету</w:t>
            </w:r>
          </w:p>
        </w:tc>
      </w:tr>
      <w:tr>
        <w:trPr>
          <w:trHeight w:val="37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72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0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7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7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0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4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5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r>
      <w:tr>
        <w:trPr>
          <w:trHeight w:val="70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7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3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9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70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49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округі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94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қалалық және ауылдық елді мекендерді дамыту шеңберінде объектілерді жөндеу және абаттандыру</w:t>
            </w:r>
          </w:p>
        </w:tc>
      </w:tr>
      <w:tr>
        <w:trPr>
          <w:trHeight w:val="315"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