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ac4b" w14:textId="4b3a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мәдениет,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10 наурыздағы № 52-қ қаулысы. Маңғыстау облысы Әділет департаментінде 2015 жылғы 16 сәуірде № 2682 болып тіркелді. Күші жойылды - Маңғыстау облысы Мұнайлы ауданы әкімдігінің 2020 жылғы 16 қаңтардағы № 7-қ қаулысымен</w:t>
      </w:r>
    </w:p>
    <w:p>
      <w:pPr>
        <w:spacing w:after="0"/>
        <w:ind w:left="0"/>
        <w:jc w:val="both"/>
      </w:pPr>
      <w:bookmarkStart w:name="z3" w:id="0"/>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"Маңғыстау облысы әкімдігінің 2013 жылғы 1 шілдедегі № 187 "Маңғыстау облысының жергілікті басқару құрылымы туралы" қаулысына өзгеріс енгізу туралы" Маңғыстау облысы әкімдігінің 2015 жылғы 26 қаңтардағы № 11 қаулысына сәйкес, аудан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"Мұнайлы аудандық мәдениет,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"Мұнайлы ауданы әкімінің аппараты" мемлекеттік мекемесі (Б. Біләлов)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Н. Тәжібаевқа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10 наурыз 2015 ж.</w:t>
            </w:r>
            <w:r>
              <w:br/>
            </w:r>
            <w:r>
              <w:rPr>
                <w:rFonts w:ascii="Times New Roman"/>
                <w:b w:val="false"/>
                <w:i w:val="false"/>
                <w:color w:val="000000"/>
                <w:sz w:val="20"/>
              </w:rPr>
              <w:t>№ 52-қ қаулысымен бекітілген</w:t>
            </w:r>
            <w:r>
              <w:br/>
            </w:r>
            <w:r>
              <w:rPr>
                <w:rFonts w:ascii="Times New Roman"/>
                <w:b w:val="false"/>
                <w:i w:val="false"/>
                <w:color w:val="000000"/>
                <w:sz w:val="20"/>
              </w:rPr>
              <w:t>қосымша</w:t>
            </w:r>
          </w:p>
        </w:tc>
      </w:tr>
    </w:tbl>
    <w:bookmarkStart w:name="z2" w:id="5"/>
    <w:p>
      <w:pPr>
        <w:spacing w:after="0"/>
        <w:ind w:left="0"/>
        <w:jc w:val="left"/>
      </w:pPr>
      <w:r>
        <w:rPr>
          <w:rFonts w:ascii="Times New Roman"/>
          <w:b/>
          <w:i w:val="false"/>
          <w:color w:val="000000"/>
        </w:rPr>
        <w:t xml:space="preserve"> "Мұнайлы аудандық мәдениет, дене шынықтыру және спорт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"Мұнайлы аудандық мәдениет, дене шынықтыру және спорт бөлімі" мемлекеттік мекемесі аудан аумағында мәдениет, дене шынықтыру және спорт салаларында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"Мұнайлы аудандық мәдениет, дене шынықтыру және спорт бөлімі" мемлекеттік мекемесі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"Мұнайлы аудандық мәдениет, дене шынықтыру және спорт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"Мұнайлы аудандық мәдениет, дене шынықтыру және спорт бөлімі"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"Мұнайлы аудандық мәдениет, дене шынықтыру және спорт бөлімі" мемлекеттік мекемесі өз құзыретінің мәселелері бойынша заңнамада белгіленген тәртіппен "Мұнайлы аудандық мәдениет,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6. "Мұнайлы аудандық мәдениет, дене шынықтыру және спорт бөлімі"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130006, Мұнайлы ауданы, Маңғыстау ауылы, қоғамдық ұйымдар ғимараты.</w:t>
      </w:r>
    </w:p>
    <w:bookmarkEnd w:id="12"/>
    <w:bookmarkStart w:name="z15" w:id="13"/>
    <w:p>
      <w:pPr>
        <w:spacing w:after="0"/>
        <w:ind w:left="0"/>
        <w:jc w:val="both"/>
      </w:pPr>
      <w:r>
        <w:rPr>
          <w:rFonts w:ascii="Times New Roman"/>
          <w:b w:val="false"/>
          <w:i w:val="false"/>
          <w:color w:val="000000"/>
          <w:sz w:val="28"/>
        </w:rPr>
        <w:t>
      8. Мемлекеттік органның толық атауы – "Мұнайлы аудандық мәдениет, дене шынықтыру және спорт бөлімі" мемлекеттік мекемесі.</w:t>
      </w:r>
    </w:p>
    <w:bookmarkEnd w:id="13"/>
    <w:bookmarkStart w:name="z16" w:id="14"/>
    <w:p>
      <w:pPr>
        <w:spacing w:after="0"/>
        <w:ind w:left="0"/>
        <w:jc w:val="both"/>
      </w:pPr>
      <w:r>
        <w:rPr>
          <w:rFonts w:ascii="Times New Roman"/>
          <w:b w:val="false"/>
          <w:i w:val="false"/>
          <w:color w:val="000000"/>
          <w:sz w:val="28"/>
        </w:rPr>
        <w:t>
      9. "Мұнайлы аудандық мәдениет, дене шынықтыру және спорт бөлімі" мемлекеттік мекемесінің құрылтайшысы Мұнайлы ауданының әкімдігі болып табылады.</w:t>
      </w:r>
    </w:p>
    <w:bookmarkEnd w:id="14"/>
    <w:bookmarkStart w:name="z17" w:id="15"/>
    <w:p>
      <w:pPr>
        <w:spacing w:after="0"/>
        <w:ind w:left="0"/>
        <w:jc w:val="both"/>
      </w:pPr>
      <w:r>
        <w:rPr>
          <w:rFonts w:ascii="Times New Roman"/>
          <w:b w:val="false"/>
          <w:i w:val="false"/>
          <w:color w:val="000000"/>
          <w:sz w:val="28"/>
        </w:rPr>
        <w:t>
      10. Осы Ереже "Мұнайлы аудандық мәдениет, дене шынықтыру және спорт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"Мұнайлы аудандық мәдениет, дене шынықтыру және спорт бөлімі" мемлекеттік мекемесінің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12. "Мұнайлы аудандық мәдениет, дене шынықтыру және спорт бөлімі" мемлекеттік мекемесінің кәсіпкерлік субъектілерімен "Мұнайлы аудандық мәдениет, дене шынықтыру және спорт бөлімі" мемлекеттік мекемесі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13. Мұнайлы ауданы әкімдігінің "Мұнайлы аудандық мәдениет, дене шынықтыру және спорт бөлімі" мемлекеттік мекемесінің жұмыс режимі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"Мұнайлы аудандық мәдениет, дене шынықтыру және спорт бөлімі" мемлекеттік мекемесінің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14. "Мұнайлы аудандық мәдениет, дене шынықтыру және спорт бөлімі" мемлекеттік мекемесінің миссиясы: мәдениет, дене шынықтыру және спорт саласында мемлекеттік саясатты қалыптастыру және жүзеге асыру.</w:t>
      </w:r>
    </w:p>
    <w:bookmarkEnd w:id="20"/>
    <w:bookmarkStart w:name="z23"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аудан аумағында халықтың тарихи және мәдени мұрасын сақтау, тарихи ұлттық және мәдени салт-дәстүрлерді, әдет-ғұрыптарды дамытуға көмек көрсету;</w:t>
      </w:r>
    </w:p>
    <w:p>
      <w:pPr>
        <w:spacing w:after="0"/>
        <w:ind w:left="0"/>
        <w:jc w:val="both"/>
      </w:pPr>
      <w:r>
        <w:rPr>
          <w:rFonts w:ascii="Times New Roman"/>
          <w:b w:val="false"/>
          <w:i w:val="false"/>
          <w:color w:val="000000"/>
          <w:sz w:val="28"/>
        </w:rPr>
        <w:t>
      2) аудандық мәдениет, дене шынықтыру және спорт мекемелерінің материалдық-техникалық базасын нығайтуды қамтамасыз ету;</w:t>
      </w:r>
    </w:p>
    <w:p>
      <w:pPr>
        <w:spacing w:after="0"/>
        <w:ind w:left="0"/>
        <w:jc w:val="both"/>
      </w:pPr>
      <w:r>
        <w:rPr>
          <w:rFonts w:ascii="Times New Roman"/>
          <w:b w:val="false"/>
          <w:i w:val="false"/>
          <w:color w:val="000000"/>
          <w:sz w:val="28"/>
        </w:rPr>
        <w:t>
      3) тұлғаның шығармашылық, рухани және физикалық мүмкіндіктерін дамыту, адамгершілік және салауатты өмір салтының берік негіздерін қалыптастыру, жеке тұлғалықтарын дамыту үшін жағдайлар жасау арқылы ой-өрістерін байыту;</w:t>
      </w:r>
    </w:p>
    <w:p>
      <w:pPr>
        <w:spacing w:after="0"/>
        <w:ind w:left="0"/>
        <w:jc w:val="both"/>
      </w:pPr>
      <w:r>
        <w:rPr>
          <w:rFonts w:ascii="Times New Roman"/>
          <w:b w:val="false"/>
          <w:i w:val="false"/>
          <w:color w:val="000000"/>
          <w:sz w:val="28"/>
        </w:rPr>
        <w:t>
      4) азаматтылыққа, патриоттыққа және өз Отаны – Қазақстан Республикасын сүюге, мемлекеттік рәміздерді сыйлауға, халқымыздың салт-дәстүрлерін құрметтеуге тәрбиелеу.</w:t>
      </w:r>
    </w:p>
    <w:p>
      <w:pPr>
        <w:spacing w:after="0"/>
        <w:ind w:left="0"/>
        <w:jc w:val="both"/>
      </w:pPr>
      <w:r>
        <w:rPr>
          <w:rFonts w:ascii="Times New Roman"/>
          <w:b w:val="false"/>
          <w:i w:val="false"/>
          <w:color w:val="000000"/>
          <w:sz w:val="28"/>
        </w:rPr>
        <w:t>
      5) туристік қызметтің дамуын қамтамасыз ету;</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Қазақстан Республикасы Президентінің және Қазақстан Республикасы Үкіметінің актілерінің, Қазақстан Республикасы Президенті әкімшілігінің тапсырмаларын, облыс, аудан әкімдері нормативтік актілерінің орындалысын бақылауды қамтамасыз ету;</w:t>
      </w:r>
    </w:p>
    <w:p>
      <w:pPr>
        <w:spacing w:after="0"/>
        <w:ind w:left="0"/>
        <w:jc w:val="both"/>
      </w:pPr>
      <w:r>
        <w:rPr>
          <w:rFonts w:ascii="Times New Roman"/>
          <w:b w:val="false"/>
          <w:i w:val="false"/>
          <w:color w:val="000000"/>
          <w:sz w:val="28"/>
        </w:rPr>
        <w:t>
      2) бөлімнің құзырына кіретін мәселелер бойынша аудан әкімі аппаратының тиісті бөлімдерімен ақпараттық байланысты қамтамасыз ету;</w:t>
      </w:r>
    </w:p>
    <w:p>
      <w:pPr>
        <w:spacing w:after="0"/>
        <w:ind w:left="0"/>
        <w:jc w:val="both"/>
      </w:pPr>
      <w:r>
        <w:rPr>
          <w:rFonts w:ascii="Times New Roman"/>
          <w:b w:val="false"/>
          <w:i w:val="false"/>
          <w:color w:val="000000"/>
          <w:sz w:val="28"/>
        </w:rPr>
        <w:t>
      3) қазақтың ұлттық мәдениеті мен өнер байлықтарын, сонымен қатар осы аймақта тұратын халықтардың мәдениетін дамытуға белсенді ықпал жасау, азаматтарды рухани және әдемілік жағынан тәрбиелеу;</w:t>
      </w:r>
    </w:p>
    <w:p>
      <w:pPr>
        <w:spacing w:after="0"/>
        <w:ind w:left="0"/>
        <w:jc w:val="both"/>
      </w:pPr>
      <w:r>
        <w:rPr>
          <w:rFonts w:ascii="Times New Roman"/>
          <w:b w:val="false"/>
          <w:i w:val="false"/>
          <w:color w:val="000000"/>
          <w:sz w:val="28"/>
        </w:rPr>
        <w:t>
      4) шығармашылық одақтармен, өзге де қоғамдық ұйымдармен өзара қарым-қатынастар орнату;</w:t>
      </w:r>
    </w:p>
    <w:p>
      <w:pPr>
        <w:spacing w:after="0"/>
        <w:ind w:left="0"/>
        <w:jc w:val="both"/>
      </w:pPr>
      <w:r>
        <w:rPr>
          <w:rFonts w:ascii="Times New Roman"/>
          <w:b w:val="false"/>
          <w:i w:val="false"/>
          <w:color w:val="000000"/>
          <w:sz w:val="28"/>
        </w:rPr>
        <w:t>
      5) "Мұнайлы аудандық мәдениет, дене шынықтыру және спорт бөлімі" мемлекеттік мекемесінің құзыретіне кіретін мәселелер бойынша мемлекеттік басқару органдарына белгіленген тәртіпте ұсыныстар енгізу;</w:t>
      </w:r>
    </w:p>
    <w:p>
      <w:pPr>
        <w:spacing w:after="0"/>
        <w:ind w:left="0"/>
        <w:jc w:val="both"/>
      </w:pPr>
      <w:r>
        <w:rPr>
          <w:rFonts w:ascii="Times New Roman"/>
          <w:b w:val="false"/>
          <w:i w:val="false"/>
          <w:color w:val="000000"/>
          <w:sz w:val="28"/>
        </w:rPr>
        <w:t>
      6) драмалық, музыкалық, хореографиялық, бейнелеу, әсемдік-қолданбалы және эстрадалық өнердің жоғары көркемдік туындыларын қамтамасыз ететін сайыстар мен өзге де шараларды ұйымдастырып өткізуге басшылық жасау;</w:t>
      </w:r>
    </w:p>
    <w:p>
      <w:pPr>
        <w:spacing w:after="0"/>
        <w:ind w:left="0"/>
        <w:jc w:val="both"/>
      </w:pPr>
      <w:r>
        <w:rPr>
          <w:rFonts w:ascii="Times New Roman"/>
          <w:b w:val="false"/>
          <w:i w:val="false"/>
          <w:color w:val="000000"/>
          <w:sz w:val="28"/>
        </w:rPr>
        <w:t>
      7) аудан аумағындағы тарихи және мәдени ескерткіштердің есебін жүргізу және оларды насихаттау, қорғау, пайдалану, жөндеу жұмыстарын қадағалауды жүзеге асыру, жобалық-сметалық құжаттамаларын жасақтауға қатысу;</w:t>
      </w:r>
    </w:p>
    <w:p>
      <w:pPr>
        <w:spacing w:after="0"/>
        <w:ind w:left="0"/>
        <w:jc w:val="both"/>
      </w:pPr>
      <w:r>
        <w:rPr>
          <w:rFonts w:ascii="Times New Roman"/>
          <w:b w:val="false"/>
          <w:i w:val="false"/>
          <w:color w:val="000000"/>
          <w:sz w:val="28"/>
        </w:rPr>
        <w:t>
      8) туристік қызметтер көрсету нарығына талдау жасайды және аудан аумағында туризмнің дамуы туралы қажетті мәліметтерді уәкілетті органға табыс етеді;</w:t>
      </w:r>
    </w:p>
    <w:p>
      <w:pPr>
        <w:spacing w:after="0"/>
        <w:ind w:left="0"/>
        <w:jc w:val="both"/>
      </w:pPr>
      <w:r>
        <w:rPr>
          <w:rFonts w:ascii="Times New Roman"/>
          <w:b w:val="false"/>
          <w:i w:val="false"/>
          <w:color w:val="000000"/>
          <w:sz w:val="28"/>
        </w:rPr>
        <w:t>
      9) аудан аумағында туристік индустрия объектілерін жоспарлау және салу жөніндегі қызметті үйлестіреді;</w:t>
      </w:r>
    </w:p>
    <w:p>
      <w:pPr>
        <w:spacing w:after="0"/>
        <w:ind w:left="0"/>
        <w:jc w:val="both"/>
      </w:pPr>
      <w:r>
        <w:rPr>
          <w:rFonts w:ascii="Times New Roman"/>
          <w:b w:val="false"/>
          <w:i w:val="false"/>
          <w:color w:val="000000"/>
          <w:sz w:val="28"/>
        </w:rPr>
        <w:t>
      10) спорт қозғалысының, саламатты өмір салты принциптерін насихаттау;</w:t>
      </w:r>
    </w:p>
    <w:p>
      <w:pPr>
        <w:spacing w:after="0"/>
        <w:ind w:left="0"/>
        <w:jc w:val="both"/>
      </w:pPr>
      <w:r>
        <w:rPr>
          <w:rFonts w:ascii="Times New Roman"/>
          <w:b w:val="false"/>
          <w:i w:val="false"/>
          <w:color w:val="000000"/>
          <w:sz w:val="28"/>
        </w:rPr>
        <w:t>
      11) облыс құрама командаларына спорт резервтерін даярлау;</w:t>
      </w:r>
    </w:p>
    <w:p>
      <w:pPr>
        <w:spacing w:after="0"/>
        <w:ind w:left="0"/>
        <w:jc w:val="both"/>
      </w:pPr>
      <w:r>
        <w:rPr>
          <w:rFonts w:ascii="Times New Roman"/>
          <w:b w:val="false"/>
          <w:i w:val="false"/>
          <w:color w:val="000000"/>
          <w:sz w:val="28"/>
        </w:rPr>
        <w:t>
      12) облыстық және республикалық спорт аренасында жоғарғы спорт нәтижелеріне жету;</w:t>
      </w:r>
    </w:p>
    <w:p>
      <w:pPr>
        <w:spacing w:after="0"/>
        <w:ind w:left="0"/>
        <w:jc w:val="both"/>
      </w:pPr>
      <w:r>
        <w:rPr>
          <w:rFonts w:ascii="Times New Roman"/>
          <w:b w:val="false"/>
          <w:i w:val="false"/>
          <w:color w:val="000000"/>
          <w:sz w:val="28"/>
        </w:rPr>
        <w:t>
      13) спорт түрлерінен аудандық жарыстар өткізу;</w:t>
      </w:r>
    </w:p>
    <w:p>
      <w:pPr>
        <w:spacing w:after="0"/>
        <w:ind w:left="0"/>
        <w:jc w:val="both"/>
      </w:pPr>
      <w:r>
        <w:rPr>
          <w:rFonts w:ascii="Times New Roman"/>
          <w:b w:val="false"/>
          <w:i w:val="false"/>
          <w:color w:val="000000"/>
          <w:sz w:val="28"/>
        </w:rPr>
        <w:t>
      14) спорт түрлерінен ауданның құрама командаларын даярлауды және облыстық, республикалық, басқа да іс-шараларға қатысуды қамтамасыз ету;</w:t>
      </w:r>
    </w:p>
    <w:p>
      <w:pPr>
        <w:spacing w:after="0"/>
        <w:ind w:left="0"/>
        <w:jc w:val="both"/>
      </w:pPr>
      <w:r>
        <w:rPr>
          <w:rFonts w:ascii="Times New Roman"/>
          <w:b w:val="false"/>
          <w:i w:val="false"/>
          <w:color w:val="000000"/>
          <w:sz w:val="28"/>
        </w:rPr>
        <w:t>
      15) аудан аумағында бұқаралық спорт және ұлттық спорт түрлерінің дамуын қолдау;</w:t>
      </w:r>
    </w:p>
    <w:p>
      <w:pPr>
        <w:spacing w:after="0"/>
        <w:ind w:left="0"/>
        <w:jc w:val="both"/>
      </w:pPr>
      <w:r>
        <w:rPr>
          <w:rFonts w:ascii="Times New Roman"/>
          <w:b w:val="false"/>
          <w:i w:val="false"/>
          <w:color w:val="000000"/>
          <w:sz w:val="28"/>
        </w:rPr>
        <w:t>
      16) спорт іс-шараларының қатысушыларын, спортшылар мен спорт ұйымдарының қызметкерлерін, аудандық және басқа да іс-шаралар жеңімпаздары мен жүлдегерлерін дипломдар, мақтау қағаздары, медальдар, төс белгілері, сыйлықтармен марапаттау;</w:t>
      </w:r>
    </w:p>
    <w:p>
      <w:pPr>
        <w:spacing w:after="0"/>
        <w:ind w:left="0"/>
        <w:jc w:val="both"/>
      </w:pPr>
      <w:r>
        <w:rPr>
          <w:rFonts w:ascii="Times New Roman"/>
          <w:b w:val="false"/>
          <w:i w:val="false"/>
          <w:color w:val="000000"/>
          <w:sz w:val="28"/>
        </w:rPr>
        <w:t>
      17) аудандық бұқаралық спорттық іс-шараларының күнтізбелік жоспарын әзірлеу, бекіту және жүзеге асыру;</w:t>
      </w:r>
    </w:p>
    <w:p>
      <w:pPr>
        <w:spacing w:after="0"/>
        <w:ind w:left="0"/>
        <w:jc w:val="both"/>
      </w:pPr>
      <w:r>
        <w:rPr>
          <w:rFonts w:ascii="Times New Roman"/>
          <w:b w:val="false"/>
          <w:i w:val="false"/>
          <w:color w:val="000000"/>
          <w:sz w:val="28"/>
        </w:rPr>
        <w:t>
      18) спорт іс-шараларын өткізу кезінде техника қауіпсіздігі ережелерін сақтау;</w:t>
      </w:r>
    </w:p>
    <w:p>
      <w:pPr>
        <w:spacing w:after="0"/>
        <w:ind w:left="0"/>
        <w:jc w:val="both"/>
      </w:pPr>
      <w:r>
        <w:rPr>
          <w:rFonts w:ascii="Times New Roman"/>
          <w:b w:val="false"/>
          <w:i w:val="false"/>
          <w:color w:val="000000"/>
          <w:sz w:val="28"/>
        </w:rPr>
        <w:t>
      19) белгіленген тәртіппен аудандық мәдениет мекемелеріндегі коммуналдық мемлекеттік қазыналық кәсіпорындардың және коммуналдық мемлекеттік мекеменің жоспарлы-экономикалық қызметінің жалпылама негізін жасақтау, бухгалтерлік есеппен жасақталған есеп жиынтықтарын бақылау, тапсырылған есептер мен олардың жиынтығын талдау, аудандық, облыстық статистикалық және қаржылық органдарға тапсыру;</w:t>
      </w:r>
    </w:p>
    <w:p>
      <w:pPr>
        <w:spacing w:after="0"/>
        <w:ind w:left="0"/>
        <w:jc w:val="both"/>
      </w:pPr>
      <w:r>
        <w:rPr>
          <w:rFonts w:ascii="Times New Roman"/>
          <w:b w:val="false"/>
          <w:i w:val="false"/>
          <w:color w:val="000000"/>
          <w:sz w:val="28"/>
        </w:rPr>
        <w:t>
      20) "Мұнайлы аудандық мәдениет, дене шынықтыру және спорт бөлімі" мемлекеттік мекемесіне қарасты коммуналдық мемлекеттік мекеме мен мемлекеттік коммуналдық қазыналық кәсіпорындардың шаруашылық өндірістік және тұрмыстық-әлеуметтік жағынан қамтамасыз етілуіне бақылау жасау;</w:t>
      </w:r>
    </w:p>
    <w:p>
      <w:pPr>
        <w:spacing w:after="0"/>
        <w:ind w:left="0"/>
        <w:jc w:val="both"/>
      </w:pPr>
      <w:r>
        <w:rPr>
          <w:rFonts w:ascii="Times New Roman"/>
          <w:b w:val="false"/>
          <w:i w:val="false"/>
          <w:color w:val="000000"/>
          <w:sz w:val="28"/>
        </w:rPr>
        <w:t>
      21) кадрларды дайындау, қайта дайындықтан өткізу және біліктілігін көтеру бағдарламаларына қатысу, олардың қызметіне әдістемелік жағынан қамтамасыз ету, конференциялар, семинар, басқа да оқу түрлерін ұйымдастыру.</w:t>
      </w:r>
    </w:p>
    <w:bookmarkStart w:name="z25" w:id="23"/>
    <w:p>
      <w:pPr>
        <w:spacing w:after="0"/>
        <w:ind w:left="0"/>
        <w:jc w:val="both"/>
      </w:pPr>
      <w:r>
        <w:rPr>
          <w:rFonts w:ascii="Times New Roman"/>
          <w:b w:val="false"/>
          <w:i w:val="false"/>
          <w:color w:val="000000"/>
          <w:sz w:val="28"/>
        </w:rPr>
        <w:t>
      17. Құқықтары мен міндеттері:</w:t>
      </w:r>
    </w:p>
    <w:bookmarkEnd w:id="23"/>
    <w:p>
      <w:pPr>
        <w:spacing w:after="0"/>
        <w:ind w:left="0"/>
        <w:jc w:val="both"/>
      </w:pPr>
      <w:r>
        <w:rPr>
          <w:rFonts w:ascii="Times New Roman"/>
          <w:b w:val="false"/>
          <w:i w:val="false"/>
          <w:color w:val="000000"/>
          <w:sz w:val="28"/>
        </w:rPr>
        <w:t>
      1) бөлімнің саласына жататын мәселелер бойынша тиісті мемлекеттік органдарға тапсырмалар беру, олардың орындалысын бақылау, сондай-ақ жергілікті атқарушы органдардың ұйымдастырған шараларына қатысу;</w:t>
      </w:r>
    </w:p>
    <w:p>
      <w:pPr>
        <w:spacing w:after="0"/>
        <w:ind w:left="0"/>
        <w:jc w:val="both"/>
      </w:pPr>
      <w:r>
        <w:rPr>
          <w:rFonts w:ascii="Times New Roman"/>
          <w:b w:val="false"/>
          <w:i w:val="false"/>
          <w:color w:val="000000"/>
          <w:sz w:val="28"/>
        </w:rPr>
        <w:t>
      2) жергілікті атқарушы органдардан, кәсіпорындар мен ұйымдардан "Мұнайлы аудандық мәдениет, дене шынықтыру және спорт бөлімі" мемлекеттік мекемесінің құзырына жататын мәселелер бойынша ақпарат сұратуға;</w:t>
      </w:r>
    </w:p>
    <w:p>
      <w:pPr>
        <w:spacing w:after="0"/>
        <w:ind w:left="0"/>
        <w:jc w:val="both"/>
      </w:pPr>
      <w:r>
        <w:rPr>
          <w:rFonts w:ascii="Times New Roman"/>
          <w:b w:val="false"/>
          <w:i w:val="false"/>
          <w:color w:val="000000"/>
          <w:sz w:val="28"/>
        </w:rPr>
        <w:t>
      3) өзіне берілген мүлікті басқаруды жүзеге асыруға;</w:t>
      </w:r>
    </w:p>
    <w:p>
      <w:pPr>
        <w:spacing w:after="0"/>
        <w:ind w:left="0"/>
        <w:jc w:val="both"/>
      </w:pPr>
      <w:r>
        <w:rPr>
          <w:rFonts w:ascii="Times New Roman"/>
          <w:b w:val="false"/>
          <w:i w:val="false"/>
          <w:color w:val="000000"/>
          <w:sz w:val="28"/>
        </w:rPr>
        <w:t>
      4) "Мұнайлы аудандық мәдениет, дене шынықтыру және спорт бөлімі" мемлекеттік мекемесіне ведомствалық бағынысты коммуналдық мемлекеттік мекеме мен мемлекеттік коммуналдық қазыналық кәсіпорындардың мүліктерін бекітуге;</w:t>
      </w:r>
    </w:p>
    <w:p>
      <w:pPr>
        <w:spacing w:after="0"/>
        <w:ind w:left="0"/>
        <w:jc w:val="both"/>
      </w:pPr>
      <w:r>
        <w:rPr>
          <w:rFonts w:ascii="Times New Roman"/>
          <w:b w:val="false"/>
          <w:i w:val="false"/>
          <w:color w:val="000000"/>
          <w:sz w:val="28"/>
        </w:rPr>
        <w:t>
      5) "Мұнайлы аудандық мәдениет, дене шынықтыру және спорт бөлімі" мемлекеттік мекемесіне ведомствалық бағынысты коммуналдық мемлекеттік мекеме мен мемлекеттік коммуналдық қазыналық кәсіпорындарының қаржылық жоспары мен штаттық кестесін бекітуге;</w:t>
      </w:r>
    </w:p>
    <w:p>
      <w:pPr>
        <w:spacing w:after="0"/>
        <w:ind w:left="0"/>
        <w:jc w:val="both"/>
      </w:pPr>
      <w:r>
        <w:rPr>
          <w:rFonts w:ascii="Times New Roman"/>
          <w:b w:val="false"/>
          <w:i w:val="false"/>
          <w:color w:val="000000"/>
          <w:sz w:val="28"/>
        </w:rPr>
        <w:t>
      6) "Мұнайлы аудандық мәдениет, дене шынықтыру және спорт бөлімі" мемлекеттік мекемесіне ведомствалық бағынысты коммуналдық мемлекеттік мекеме мен мемлекеттік коммуналдық қазыналық кәсіпорындарының құрылымын анықтауға;</w:t>
      </w:r>
    </w:p>
    <w:p>
      <w:pPr>
        <w:spacing w:after="0"/>
        <w:ind w:left="0"/>
        <w:jc w:val="both"/>
      </w:pPr>
      <w:r>
        <w:rPr>
          <w:rFonts w:ascii="Times New Roman"/>
          <w:b w:val="false"/>
          <w:i w:val="false"/>
          <w:color w:val="000000"/>
          <w:sz w:val="28"/>
        </w:rPr>
        <w:t>
      7) Қазақстан Республикасы заңдарына сай өзге де қызметтерді жүзеге асыруға құқылы.</w:t>
      </w:r>
    </w:p>
    <w:bookmarkStart w:name="z26" w:id="24"/>
    <w:p>
      <w:pPr>
        <w:spacing w:after="0"/>
        <w:ind w:left="0"/>
        <w:jc w:val="left"/>
      </w:pPr>
      <w:r>
        <w:rPr>
          <w:rFonts w:ascii="Times New Roman"/>
          <w:b/>
          <w:i w:val="false"/>
          <w:color w:val="000000"/>
        </w:rPr>
        <w:t xml:space="preserve"> 3. "Мұнайлы аудандық мәдениет, дене шынықтыру және спорт бөлімі" мемлекеттік мекемесінің қызметін ұйымдастыру</w:t>
      </w:r>
    </w:p>
    <w:bookmarkEnd w:id="24"/>
    <w:bookmarkStart w:name="z27" w:id="25"/>
    <w:p>
      <w:pPr>
        <w:spacing w:after="0"/>
        <w:ind w:left="0"/>
        <w:jc w:val="both"/>
      </w:pPr>
      <w:r>
        <w:rPr>
          <w:rFonts w:ascii="Times New Roman"/>
          <w:b w:val="false"/>
          <w:i w:val="false"/>
          <w:color w:val="000000"/>
          <w:sz w:val="28"/>
        </w:rPr>
        <w:t>
      18. "Мұнайлы аудандық мәдениет, дене шынықтыру және спорт бөлімі" мемлекеттік мекемесіне басшылықты "Мұнайлы аудандық мәдениет,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5"/>
    <w:bookmarkStart w:name="z28" w:id="26"/>
    <w:p>
      <w:pPr>
        <w:spacing w:after="0"/>
        <w:ind w:left="0"/>
        <w:jc w:val="both"/>
      </w:pPr>
      <w:r>
        <w:rPr>
          <w:rFonts w:ascii="Times New Roman"/>
          <w:b w:val="false"/>
          <w:i w:val="false"/>
          <w:color w:val="000000"/>
          <w:sz w:val="28"/>
        </w:rPr>
        <w:t>
      19. "Мұнайлы аудандық мәдениет, дене шынықтыру және спорт бөлімі" мемлекеттік мекемесінің бірінші басшысын Мұнайлы ауданының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20. "Мұнайлы аудандық мәдениет, дене шынықтыру және спорт бөлімі" мемлекеттік мекемесінің бірінші басшысының өкілеттігі:</w:t>
      </w:r>
    </w:p>
    <w:bookmarkEnd w:id="27"/>
    <w:p>
      <w:pPr>
        <w:spacing w:after="0"/>
        <w:ind w:left="0"/>
        <w:jc w:val="both"/>
      </w:pPr>
      <w:r>
        <w:rPr>
          <w:rFonts w:ascii="Times New Roman"/>
          <w:b w:val="false"/>
          <w:i w:val="false"/>
          <w:color w:val="000000"/>
          <w:sz w:val="28"/>
        </w:rPr>
        <w:t>
      1) бөлім мамандарының өкілеттігі мен міндеттерін белгілейді;</w:t>
      </w:r>
    </w:p>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бұйрық шығарады және бөлімнің барлық қызметкерлеріне тиісті тапсырма береді;</w:t>
      </w:r>
    </w:p>
    <w:p>
      <w:pPr>
        <w:spacing w:after="0"/>
        <w:ind w:left="0"/>
        <w:jc w:val="both"/>
      </w:pPr>
      <w:r>
        <w:rPr>
          <w:rFonts w:ascii="Times New Roman"/>
          <w:b w:val="false"/>
          <w:i w:val="false"/>
          <w:color w:val="000000"/>
          <w:sz w:val="28"/>
        </w:rPr>
        <w:t>
      4) барлық мемлекеттік органдарға және өзге ұйымдарға бөлімді таныстырады;</w:t>
      </w:r>
    </w:p>
    <w:p>
      <w:pPr>
        <w:spacing w:after="0"/>
        <w:ind w:left="0"/>
        <w:jc w:val="both"/>
      </w:pPr>
      <w:r>
        <w:rPr>
          <w:rFonts w:ascii="Times New Roman"/>
          <w:b w:val="false"/>
          <w:i w:val="false"/>
          <w:color w:val="000000"/>
          <w:sz w:val="28"/>
        </w:rPr>
        <w:t>
      5) бөлімнің қызметкерлер саны мен еңбекке ақы төлеу қорының белгіленген шегінде штат кестесін бекітеді;</w:t>
      </w:r>
    </w:p>
    <w:p>
      <w:pPr>
        <w:spacing w:after="0"/>
        <w:ind w:left="0"/>
        <w:jc w:val="both"/>
      </w:pPr>
      <w:r>
        <w:rPr>
          <w:rFonts w:ascii="Times New Roman"/>
          <w:b w:val="false"/>
          <w:i w:val="false"/>
          <w:color w:val="000000"/>
          <w:sz w:val="28"/>
        </w:rPr>
        <w:t>
      6) заңнамамен белгіленген тәртіпте бөлім қызметкерлерін сыйақы беру, материалдық көмек көрсету, тәртіптік жаза қолдану мәселесін шешеді;</w:t>
      </w:r>
    </w:p>
    <w:p>
      <w:pPr>
        <w:spacing w:after="0"/>
        <w:ind w:left="0"/>
        <w:jc w:val="both"/>
      </w:pPr>
      <w:r>
        <w:rPr>
          <w:rFonts w:ascii="Times New Roman"/>
          <w:b w:val="false"/>
          <w:i w:val="false"/>
          <w:color w:val="000000"/>
          <w:sz w:val="28"/>
        </w:rPr>
        <w:t>
      7) жемқорлықпен күрес жүргізу бойынша шаралар қолданады және ол жеке жауап береді;</w:t>
      </w:r>
    </w:p>
    <w:p>
      <w:pPr>
        <w:spacing w:after="0"/>
        <w:ind w:left="0"/>
        <w:jc w:val="both"/>
      </w:pPr>
      <w:r>
        <w:rPr>
          <w:rFonts w:ascii="Times New Roman"/>
          <w:b w:val="false"/>
          <w:i w:val="false"/>
          <w:color w:val="000000"/>
          <w:sz w:val="28"/>
        </w:rPr>
        <w:t>
      8) "Мұнайлы аудандық мәдениет,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left"/>
      </w:pPr>
      <w:r>
        <w:rPr>
          <w:rFonts w:ascii="Times New Roman"/>
          <w:b/>
          <w:i w:val="false"/>
          <w:color w:val="000000"/>
        </w:rPr>
        <w:t xml:space="preserve"> 4. "Мұнайлы аудандық мәдениет, дене шынықтыру және спорт бөлімі" мемлекеттік мекемесінің мүлкі</w:t>
      </w:r>
    </w:p>
    <w:bookmarkEnd w:id="28"/>
    <w:bookmarkStart w:name="z31" w:id="29"/>
    <w:p>
      <w:pPr>
        <w:spacing w:after="0"/>
        <w:ind w:left="0"/>
        <w:jc w:val="both"/>
      </w:pPr>
      <w:r>
        <w:rPr>
          <w:rFonts w:ascii="Times New Roman"/>
          <w:b w:val="false"/>
          <w:i w:val="false"/>
          <w:color w:val="000000"/>
          <w:sz w:val="28"/>
        </w:rPr>
        <w:t>
      21. "Мұнайлы аудандық мәдениет, дене шынықтыру және спорт бөлімі" мемлекеттік мекемесінің заңнамада көзделген жағдайларда жедел басқару құқығында оқшауланған мүлкі болу мүмкін.</w:t>
      </w:r>
    </w:p>
    <w:bookmarkEnd w:id="29"/>
    <w:p>
      <w:pPr>
        <w:spacing w:after="0"/>
        <w:ind w:left="0"/>
        <w:jc w:val="both"/>
      </w:pPr>
      <w:r>
        <w:rPr>
          <w:rFonts w:ascii="Times New Roman"/>
          <w:b w:val="false"/>
          <w:i w:val="false"/>
          <w:color w:val="000000"/>
          <w:sz w:val="28"/>
        </w:rPr>
        <w:t>
      "Мұнайлы аудандық мәдениет,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22. "Мұнайлы аудандық мәдениет, дене шынықтыру және спорт бөлімі" мемлекеттік мекемесінің бекітілген мүлкі коммуналдық меншікке жатады.</w:t>
      </w:r>
    </w:p>
    <w:bookmarkEnd w:id="30"/>
    <w:bookmarkStart w:name="z33" w:id="31"/>
    <w:p>
      <w:pPr>
        <w:spacing w:after="0"/>
        <w:ind w:left="0"/>
        <w:jc w:val="both"/>
      </w:pPr>
      <w:r>
        <w:rPr>
          <w:rFonts w:ascii="Times New Roman"/>
          <w:b w:val="false"/>
          <w:i w:val="false"/>
          <w:color w:val="000000"/>
          <w:sz w:val="28"/>
        </w:rPr>
        <w:t>
      23. Егер заңнамада өзгеше көзделмесе, "Мұнайлы аудандық мәдениет,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"Мұнайлы аудандық мәдениет, дене шынықтыру және спорт бөлімі" мемлекеттік мекемесінің Ережесіне өзгерістер мен толықтырулар енгізу тәртібі</w:t>
      </w:r>
    </w:p>
    <w:bookmarkEnd w:id="32"/>
    <w:bookmarkStart w:name="z35" w:id="33"/>
    <w:p>
      <w:pPr>
        <w:spacing w:after="0"/>
        <w:ind w:left="0"/>
        <w:jc w:val="both"/>
      </w:pPr>
      <w:r>
        <w:rPr>
          <w:rFonts w:ascii="Times New Roman"/>
          <w:b w:val="false"/>
          <w:i w:val="false"/>
          <w:color w:val="000000"/>
          <w:sz w:val="28"/>
        </w:rPr>
        <w:t>
      24. "Мұнайлы аудандық мәдениет, дене шынықтыру және спорт бөлімі" мемлекеттік мекемесінің Ережесіне өзгерістер мен толықтырулар енгізу Мұнайлы ауданы әкімдігінің қаулысымен жүргізіледі.</w:t>
      </w:r>
    </w:p>
    <w:bookmarkEnd w:id="33"/>
    <w:bookmarkStart w:name="z36" w:id="34"/>
    <w:p>
      <w:pPr>
        <w:spacing w:after="0"/>
        <w:ind w:left="0"/>
        <w:jc w:val="both"/>
      </w:pPr>
      <w:r>
        <w:rPr>
          <w:rFonts w:ascii="Times New Roman"/>
          <w:b w:val="false"/>
          <w:i w:val="false"/>
          <w:color w:val="000000"/>
          <w:sz w:val="28"/>
        </w:rPr>
        <w:t>
      25. "Мұнайлы аудандық мәдениет, дене шынықтыру және спорт бөлімі" мемлекеттік мекеменің Ережесіне өзгерістер мен толықтырулар Қазақстан Республикасының заңнамасына сәйкес тіркеледі.</w:t>
      </w:r>
    </w:p>
    <w:bookmarkEnd w:id="34"/>
    <w:bookmarkStart w:name="z37" w:id="35"/>
    <w:p>
      <w:pPr>
        <w:spacing w:after="0"/>
        <w:ind w:left="0"/>
        <w:jc w:val="left"/>
      </w:pPr>
      <w:r>
        <w:rPr>
          <w:rFonts w:ascii="Times New Roman"/>
          <w:b/>
          <w:i w:val="false"/>
          <w:color w:val="000000"/>
        </w:rPr>
        <w:t xml:space="preserve"> 6. Мұнайлы ауданы әкімдігінің "Мұнайлы аудандық мәдениет, дене шынықтыру және спорт бөлімі" мемлекеттік мекемесін қайта ұйымдастыру және тарату</w:t>
      </w:r>
    </w:p>
    <w:bookmarkEnd w:id="35"/>
    <w:bookmarkStart w:name="z38" w:id="36"/>
    <w:p>
      <w:pPr>
        <w:spacing w:after="0"/>
        <w:ind w:left="0"/>
        <w:jc w:val="both"/>
      </w:pPr>
      <w:r>
        <w:rPr>
          <w:rFonts w:ascii="Times New Roman"/>
          <w:b w:val="false"/>
          <w:i w:val="false"/>
          <w:color w:val="000000"/>
          <w:sz w:val="28"/>
        </w:rPr>
        <w:t>
      26. "Мұнайлы аудандық мәдениет,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left"/>
      </w:pPr>
      <w:r>
        <w:rPr>
          <w:rFonts w:ascii="Times New Roman"/>
          <w:b/>
          <w:i w:val="false"/>
          <w:color w:val="000000"/>
        </w:rPr>
        <w:t xml:space="preserve"> 7. "Мұнайлы аудандық мәдениет, дене шынықтыру және спорт бөлімі" мемлекеттік мекемесінің қарамағындағы мемлекеттік мекеме мен кәсіпорындар тізбесі</w:t>
      </w:r>
    </w:p>
    <w:bookmarkEnd w:id="37"/>
    <w:bookmarkStart w:name="z40" w:id="38"/>
    <w:p>
      <w:pPr>
        <w:spacing w:after="0"/>
        <w:ind w:left="0"/>
        <w:jc w:val="both"/>
      </w:pPr>
      <w:r>
        <w:rPr>
          <w:rFonts w:ascii="Times New Roman"/>
          <w:b w:val="false"/>
          <w:i w:val="false"/>
          <w:color w:val="000000"/>
          <w:sz w:val="28"/>
        </w:rPr>
        <w:t>
      1. Мұнайлы аудандық мәдениет, дене шынықтыру және спорт бөлімінің "Мұнайлы аудандық орталық кітапханасы" коммуналдық мемлекеттік мекемесі.</w:t>
      </w:r>
    </w:p>
    <w:bookmarkEnd w:id="38"/>
    <w:bookmarkStart w:name="z41" w:id="39"/>
    <w:p>
      <w:pPr>
        <w:spacing w:after="0"/>
        <w:ind w:left="0"/>
        <w:jc w:val="both"/>
      </w:pPr>
      <w:r>
        <w:rPr>
          <w:rFonts w:ascii="Times New Roman"/>
          <w:b w:val="false"/>
          <w:i w:val="false"/>
          <w:color w:val="000000"/>
          <w:sz w:val="28"/>
        </w:rPr>
        <w:t>
      2. Мұнайлы аудандық мәдениет, дене шынықтыру және спорт бөлімінің "Қызылтөбе ауылдық мәдениет үйі" мемлекеттік коммуналдық қазыналық кәсіпорны.</w:t>
      </w:r>
    </w:p>
    <w:bookmarkEnd w:id="39"/>
    <w:bookmarkStart w:name="z42" w:id="40"/>
    <w:p>
      <w:pPr>
        <w:spacing w:after="0"/>
        <w:ind w:left="0"/>
        <w:jc w:val="both"/>
      </w:pPr>
      <w:r>
        <w:rPr>
          <w:rFonts w:ascii="Times New Roman"/>
          <w:b w:val="false"/>
          <w:i w:val="false"/>
          <w:color w:val="000000"/>
          <w:sz w:val="28"/>
        </w:rPr>
        <w:t>
      3. Мұнайлы аудандық мәдениет, дене шынықтыру және спорт бөлімінің "Баянды ауыл клубы" мемлекеттік коммуналдық қазыналық кәсіпорны.</w:t>
      </w:r>
    </w:p>
    <w:bookmarkEnd w:id="40"/>
    <w:bookmarkStart w:name="z43" w:id="41"/>
    <w:p>
      <w:pPr>
        <w:spacing w:after="0"/>
        <w:ind w:left="0"/>
        <w:jc w:val="both"/>
      </w:pPr>
      <w:r>
        <w:rPr>
          <w:rFonts w:ascii="Times New Roman"/>
          <w:b w:val="false"/>
          <w:i w:val="false"/>
          <w:color w:val="000000"/>
          <w:sz w:val="28"/>
        </w:rPr>
        <w:t>
      4. Мұнайлы аудандық мәдениет, дене шынықтыру және спорт бөлімінің "Мұнайлы ауданы Маңғыстау ауылының балалар мен жасөспірімдер спорт мектебі" мемлекеттік коммуналдық қазыналық кәсіпорны.</w:t>
      </w:r>
    </w:p>
    <w:bookmarkEnd w:id="41"/>
    <w:bookmarkStart w:name="z44" w:id="42"/>
    <w:p>
      <w:pPr>
        <w:spacing w:after="0"/>
        <w:ind w:left="0"/>
        <w:jc w:val="both"/>
      </w:pPr>
      <w:r>
        <w:rPr>
          <w:rFonts w:ascii="Times New Roman"/>
          <w:b w:val="false"/>
          <w:i w:val="false"/>
          <w:color w:val="000000"/>
          <w:sz w:val="28"/>
        </w:rPr>
        <w:t>
      5. Мұнайлы аудандық мәдениет, дене шынықтыру және спорт бөлімінің "Мұнайлы ауданы Дәулет ауылының балалар мен жасөспірімдер спорт мектебі" мемлекеттік коммуналдық қазыналық кәсіпорны.</w:t>
      </w:r>
    </w:p>
    <w:bookmarkEnd w:id="42"/>
    <w:bookmarkStart w:name="z45" w:id="43"/>
    <w:p>
      <w:pPr>
        <w:spacing w:after="0"/>
        <w:ind w:left="0"/>
        <w:jc w:val="both"/>
      </w:pPr>
      <w:r>
        <w:rPr>
          <w:rFonts w:ascii="Times New Roman"/>
          <w:b w:val="false"/>
          <w:i w:val="false"/>
          <w:color w:val="000000"/>
          <w:sz w:val="28"/>
        </w:rPr>
        <w:t>
      6. Мұнайлы аудандық мәдениет, дене шынықтыру және спорт бөлімінің "Мұнайлы ауданы Басқұдық ауылының балалар мен жасөспірімдер спорт мектебі" мемлекеттік коммуналдық қазыналық кәсіпорны.</w:t>
      </w:r>
    </w:p>
    <w:bookmarkEnd w:id="43"/>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