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ea60" w14:textId="059e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Баянды ауылын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30/316 шешімі. Маңғыстау облысы Әділет департаментінде 2015 жылғы 30 сәуірде № 2702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22/274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Баянды ауылын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 2015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 2015 жыл.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Баянды ауылын салық салу мақсатында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Баянды ауылы жерлері аймақтарының сипаттамасы және салық салу мақсатындағы жер салығының базалық мөлшерлемесіне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5257"/>
        <w:gridCol w:w="4555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коэффициенттері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Селитебтік аймақ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өзге режимде пайдалану аймағы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Селитебтік аймақ – тұрғын үй және қоғамдық-іскерлік құрылыстар, көлік, байланыс, инженерлік коммуникациялар, ерекше қорғалатын табиғи аумақтар, ортақ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