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1d07" w14:textId="3b1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Қызылтөбе ауылдық округін салық салу мақсатында аймақтарға бөлу схемасы және жер салығының базалық мөлшерлемелеріне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30/310 шешімі. Маңғыстау облысы Әділет департаментінде 2015 жылғы 30 сәуірде № 2704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22/274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Қызылтөбе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Маңғыстау облысы Мұнайлы аудандық мәслихатының 20.04.2016 № 2/18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Қызылтөбе селолық округін салық салу мақсатында аймақтарға бөлу схемасы және жер салығының базалық ставкаларына түзету коэффициенттері туралы" 2009 жылғы 08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15/166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 тізілімінде № 11-7-50 болып тіркелген, 2009 жылғы 19 маусымда № 24 (80) "Мұнайлы" газетінде жарияланған) шешімінің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Мұнайлы аудандық мәслихатының 28.10.2015 </w:t>
      </w:r>
      <w:r>
        <w:rPr>
          <w:rFonts w:ascii="Times New Roman"/>
          <w:b w:val="false"/>
          <w:i w:val="false"/>
          <w:color w:val="000000"/>
          <w:sz w:val="28"/>
        </w:rPr>
        <w:t>№ 38/416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Себепбаева).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Маңғыстау облысы Мұнайлы аудандық мәслихатының 28.10.2015 </w:t>
      </w:r>
      <w:r>
        <w:rPr>
          <w:rFonts w:ascii="Times New Roman"/>
          <w:b w:val="false"/>
          <w:i w:val="false"/>
          <w:color w:val="000000"/>
          <w:sz w:val="28"/>
        </w:rPr>
        <w:t>№ 38/416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ауданы бойынша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Таңатар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Өтегенов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наурыз 2015 жыл.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Қызылтөбе ауылдық округі жерлері аймақтарының сипаттамасы және салық салу мақсатындағы жер салығының базалық мөлшерлемесіне түзету коэффициенттері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5257"/>
        <w:gridCol w:w="4555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аумақтар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коэффициенттері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Селитебтік аймақ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аймақ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өзге режимде пайдалану аймағы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Селитебтік, жеке тұрғын үй құрылысы, негізгі әкімшілік ғимараттар, жалпы білім беру мектептері, балабақшалар, спорт мектептері, мәдениет үйі, кітапхана, емхана, мешіт, ұсақ жеке дүкендер желісі, кафе, мейрамханалар;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