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7b19" w14:textId="9757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Дәулет ауылдық округі, Дәулет ауылының, Батыр ауылдық округі, Батыр ауылының, Қызылтөбе ауылдық округі, Қызылтөбе елді мекенінің шекараларын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ауданының әкімдігінің 2015 жылғы 18 наурыздағы № 72-қ қаулысы және Мұнайлы аудандық мәслихатының 2015 жылғы 20 наурыздағы № 30/308  шешімі. Маңғыстау облысы Әділет департаментінде 2015 жылғы 30 сәуірде № 2705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2003 жылғы 20 маусымдағы Жер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Республикасының әкімшілік-аумақтық құрылысы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1993 жылғы 8 желтоқсандағы және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Қазақстан Республикасының заңдарына сәйкес, ауылдардың басқару органдарының пікірін ескере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Дәулет ауылдық округі Дәулет ауылының шекарасы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Батыр ауылдық округі Батыр ауылының шекарасы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Қызылтөбе ауылдық округі, Қызылтөбе елді мекенінің шекарасы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Мұнайлы аудандық мәслихаты аппаратының басшысы (А. Жанбуршина) осы қаулы мен шешімнің әділет органдарында мемлекеттік тіркелуін, оның «Әділет» ақпараттық-құқықтық жүйесі мен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және шешімнің орындалуын бақылау аудан әкімінің орынбасары Қ. Оңдабаевқа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мен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Б.Курбанов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Б.Назар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Е.Әбілов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Мұнайлы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наурыз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72-қ қаулысына 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наурыз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30/308 шешіміне 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Дәулет ауылдық округі Дәулет ауылының шекарасы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86800" cy="178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178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Мұнайлы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наурыз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72-қ қаулысына 2-қосымша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наурыз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30/308 шешіміне 2-қосымша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Батыр ауылдық округі Батыр ауылының шекарасы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97900" cy="151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97900" cy="151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Мұнайлы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наурыз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72-қ қаулысына 3-қосымша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наурыз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30/308 шешіміне 3-қосымша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Қызылтөбе ауылдық округі, Қызылтөбе елді мекенінің шекарасы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24900" cy="172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24900" cy="172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