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d06d" w14:textId="621d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Мұнайлы аудандық мәслихатының 2015 жылғы 03 шілдедегі № 33/347 шешімі. Маңғыстау облысы Әділет департаментінде 2015 жылғы 23 шілдеде № 2781 болып тіркелді. Күші жойылды-Маңғыстау облысы Мұнайлы аудандық мәслихатының 2021 жылғы 16 сәуірдегі № 3/21 шешімімен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аудандық мәслихатының 16.04.2021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xml:space="preserve">
      Ескерту. Тақырыбы жаңа редакцияда - Маңғыстау облысы Мұнайлы аудандық мәслихатының 16.03.2016 </w:t>
      </w:r>
      <w:r>
        <w:rPr>
          <w:rFonts w:ascii="Times New Roman"/>
          <w:b w:val="false"/>
          <w:i w:val="false"/>
          <w:color w:val="ff0000"/>
          <w:sz w:val="28"/>
        </w:rPr>
        <w:t xml:space="preserve">№ 42/458 </w:t>
      </w:r>
      <w:r>
        <w:rPr>
          <w:rFonts w:ascii="Times New Roman"/>
          <w:b w:val="false"/>
          <w:i w:val="false"/>
          <w:color w:val="ff0000"/>
          <w:sz w:val="28"/>
        </w:rPr>
        <w:t>шешімімен(жарияланған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xml:space="preserve">№ 504 </w:t>
      </w:r>
      <w:r>
        <w:rPr>
          <w:rFonts w:ascii="Times New Roman"/>
          <w:b w:val="false"/>
          <w:i w:val="false"/>
          <w:color w:val="000000"/>
          <w:sz w:val="28"/>
        </w:rPr>
        <w:t xml:space="preserve">Қазақстан Республикасы Үкіметінің қаулысына, Маңғыстау облысы әділет департаментінің 2015 жылғы 9 маусымдағы № 10-11-2110 хатына сәйкес, Мұнайлы аудандық мәслихаты </w:t>
      </w:r>
      <w:r>
        <w:rPr>
          <w:rFonts w:ascii="Times New Roman"/>
          <w:b/>
          <w:i w:val="false"/>
          <w:color w:val="000000"/>
          <w:sz w:val="28"/>
        </w:rPr>
        <w:t>ШЕШІМ ҚАБЫЛДАДЫ:</w:t>
      </w:r>
    </w:p>
    <w:bookmarkStart w:name="z1" w:id="0"/>
    <w:p>
      <w:pPr>
        <w:spacing w:after="0"/>
        <w:ind w:left="0"/>
        <w:jc w:val="both"/>
      </w:pPr>
      <w:r>
        <w:rPr>
          <w:rFonts w:ascii="Times New Roman"/>
          <w:b w:val="false"/>
          <w:i w:val="false"/>
          <w:color w:val="000000"/>
          <w:sz w:val="28"/>
        </w:rPr>
        <w:t xml:space="preserve">
      1. Қоса беріліп отырған Мұнайлы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(әрі қарай - Қағида)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Мұнайлы аудандық мәслихатының 16.03.2016 </w:t>
      </w:r>
      <w:r>
        <w:rPr>
          <w:rFonts w:ascii="Times New Roman"/>
          <w:b w:val="false"/>
          <w:i w:val="false"/>
          <w:color w:val="000000"/>
          <w:sz w:val="28"/>
        </w:rPr>
        <w:t xml:space="preserve">№ 42/458 </w:t>
      </w:r>
      <w:r>
        <w:rPr>
          <w:rFonts w:ascii="Times New Roman"/>
          <w:b w:val="false"/>
          <w:i w:val="false"/>
          <w:color w:val="ff0000"/>
          <w:sz w:val="28"/>
        </w:rPr>
        <w:t>шешімімен(жарияланған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Аудандық мәслихаттың 2013 жылғы 19 қарашадағы </w:t>
      </w:r>
      <w:r>
        <w:rPr>
          <w:rFonts w:ascii="Times New Roman"/>
          <w:b w:val="false"/>
          <w:i w:val="false"/>
          <w:color w:val="000000"/>
          <w:sz w:val="28"/>
        </w:rPr>
        <w:t>№ 16/165</w:t>
      </w:r>
      <w:r>
        <w:rPr>
          <w:rFonts w:ascii="Times New Roman"/>
          <w:b w:val="false"/>
          <w:i w:val="false"/>
          <w:color w:val="000000"/>
          <w:sz w:val="28"/>
        </w:rPr>
        <w:t xml:space="preserve"> "Мұнайлы ауданында әлеуметтік көмек көрсетудің, оның мөлшерін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тіркеудің тізілімінде № 2319 болып тіркелген, 2013 жылғы 27 желтоқсандағы № 56(377) "Мұнайлы" газетінде жарияланған) шешімінің күші жойылды деп танылсын.</w:t>
      </w:r>
    </w:p>
    <w:bookmarkEnd w:id="1"/>
    <w:bookmarkStart w:name="z3" w:id="2"/>
    <w:p>
      <w:pPr>
        <w:spacing w:after="0"/>
        <w:ind w:left="0"/>
        <w:jc w:val="both"/>
      </w:pPr>
      <w:r>
        <w:rPr>
          <w:rFonts w:ascii="Times New Roman"/>
          <w:b w:val="false"/>
          <w:i w:val="false"/>
          <w:color w:val="000000"/>
          <w:sz w:val="28"/>
        </w:rPr>
        <w:t>
      3. Мұнайлы аудандық мәслихаты аппаратының басшысы (А. Жанбуршина) осы шешімнің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4.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мәселелері жөніндегі тұрақты комиссиясына жүктелсін (комиссия төрайымы Г. Себепбаева).</w:t>
      </w:r>
    </w:p>
    <w:bookmarkEnd w:id="3"/>
    <w:bookmarkStart w:name="z5" w:id="4"/>
    <w:p>
      <w:pPr>
        <w:spacing w:after="0"/>
        <w:ind w:left="0"/>
        <w:jc w:val="both"/>
      </w:pPr>
      <w:r>
        <w:rPr>
          <w:rFonts w:ascii="Times New Roman"/>
          <w:b w:val="false"/>
          <w:i w:val="false"/>
          <w:color w:val="000000"/>
          <w:sz w:val="28"/>
        </w:rPr>
        <w:t>
      5.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Ю.Нокеров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Б.Назар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"Мұнайлы аудандық жұмыспен</w:t>
      </w:r>
    </w:p>
    <w:p>
      <w:pPr>
        <w:spacing w:after="0"/>
        <w:ind w:left="0"/>
        <w:jc w:val="both"/>
      </w:pPr>
      <w:r>
        <w:rPr>
          <w:rFonts w:ascii="Times New Roman"/>
          <w:b w:val="false"/>
          <w:i w:val="false"/>
          <w:color w:val="000000"/>
          <w:sz w:val="28"/>
        </w:rPr>
        <w:t>
      қамту және әлеуметтік бағдарламалар</w:t>
      </w:r>
    </w:p>
    <w:p>
      <w:pPr>
        <w:spacing w:after="0"/>
        <w:ind w:left="0"/>
        <w:jc w:val="both"/>
      </w:pPr>
      <w:r>
        <w:rPr>
          <w:rFonts w:ascii="Times New Roman"/>
          <w:b w:val="false"/>
          <w:i w:val="false"/>
          <w:color w:val="000000"/>
          <w:sz w:val="28"/>
        </w:rPr>
        <w:t>
      бөлімі" мемлекеттік мекемесінің басшысы</w:t>
      </w:r>
    </w:p>
    <w:p>
      <w:pPr>
        <w:spacing w:after="0"/>
        <w:ind w:left="0"/>
        <w:jc w:val="both"/>
      </w:pPr>
      <w:r>
        <w:rPr>
          <w:rFonts w:ascii="Times New Roman"/>
          <w:b w:val="false"/>
          <w:i w:val="false"/>
          <w:color w:val="000000"/>
          <w:sz w:val="28"/>
        </w:rPr>
        <w:t>
      Г. Ақниязова</w:t>
      </w:r>
    </w:p>
    <w:p>
      <w:pPr>
        <w:spacing w:after="0"/>
        <w:ind w:left="0"/>
        <w:jc w:val="both"/>
      </w:pPr>
      <w:r>
        <w:rPr>
          <w:rFonts w:ascii="Times New Roman"/>
          <w:b w:val="false"/>
          <w:i w:val="false"/>
          <w:color w:val="000000"/>
          <w:sz w:val="28"/>
        </w:rPr>
        <w:t>
      03 шілде 2015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"Мұнайлы аудандық экономика</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мекемесі басшысының м.а</w:t>
      </w:r>
    </w:p>
    <w:p>
      <w:pPr>
        <w:spacing w:after="0"/>
        <w:ind w:left="0"/>
        <w:jc w:val="both"/>
      </w:pPr>
      <w:r>
        <w:rPr>
          <w:rFonts w:ascii="Times New Roman"/>
          <w:b w:val="false"/>
          <w:i w:val="false"/>
          <w:color w:val="000000"/>
          <w:sz w:val="28"/>
        </w:rPr>
        <w:t>
      А.Көшекбаева</w:t>
      </w:r>
    </w:p>
    <w:p>
      <w:pPr>
        <w:spacing w:after="0"/>
        <w:ind w:left="0"/>
        <w:jc w:val="both"/>
      </w:pPr>
      <w:r>
        <w:rPr>
          <w:rFonts w:ascii="Times New Roman"/>
          <w:b w:val="false"/>
          <w:i w:val="false"/>
          <w:color w:val="000000"/>
          <w:sz w:val="28"/>
        </w:rPr>
        <w:t>
      03 шілде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2015 жылғы 3 шілдедегі</w:t>
            </w:r>
            <w:r>
              <w:br/>
            </w:r>
            <w:r>
              <w:rPr>
                <w:rFonts w:ascii="Times New Roman"/>
                <w:b w:val="false"/>
                <w:i w:val="false"/>
                <w:color w:val="000000"/>
                <w:sz w:val="20"/>
              </w:rPr>
              <w:t>№ 33/347 шешімімен бекітілген</w:t>
            </w:r>
          </w:p>
        </w:tc>
      </w:tr>
    </w:tbl>
    <w:p>
      <w:pPr>
        <w:spacing w:after="0"/>
        <w:ind w:left="0"/>
        <w:jc w:val="left"/>
      </w:pPr>
      <w:r>
        <w:rPr>
          <w:rFonts w:ascii="Times New Roman"/>
          <w:b/>
          <w:i w:val="false"/>
          <w:color w:val="000000"/>
        </w:rPr>
        <w:t xml:space="preserve"> Мұнайлы ауданында әлеуметтік көмек көрсетудің, оның мөлшерлерін белгілеудің және мұқтаж азаматтардың жекелеген санаттарының тізбесін айқындаудың</w:t>
      </w:r>
      <w:r>
        <w:br/>
      </w:r>
      <w:r>
        <w:rPr>
          <w:rFonts w:ascii="Times New Roman"/>
          <w:b/>
          <w:i w:val="false"/>
          <w:color w:val="000000"/>
        </w:rPr>
        <w:t>Қағидасы</w:t>
      </w:r>
      <w:r>
        <w:br/>
      </w:r>
      <w:r>
        <w:rPr>
          <w:rFonts w:ascii="Times New Roman"/>
          <w:b/>
          <w:i w:val="false"/>
          <w:color w:val="000000"/>
        </w:rPr>
        <w:t>1.Кіріспе</w:t>
      </w:r>
    </w:p>
    <w:bookmarkStart w:name="z7" w:id="5"/>
    <w:p>
      <w:pPr>
        <w:spacing w:after="0"/>
        <w:ind w:left="0"/>
        <w:jc w:val="both"/>
      </w:pPr>
      <w:r>
        <w:rPr>
          <w:rFonts w:ascii="Times New Roman"/>
          <w:b w:val="false"/>
          <w:i w:val="false"/>
          <w:color w:val="000000"/>
          <w:sz w:val="28"/>
        </w:rPr>
        <w:t>
      1. Осы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қағидасы (бұдан әрі - Қағида)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1995 жылғы 29 желтоқсандағы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2008 жылғы 29 желтоқсандағы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1999 жылғы 5 сәуірдегі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1997 жылғы 16 маусымдағы "</w:t>
      </w:r>
      <w:r>
        <w:rPr>
          <w:rFonts w:ascii="Times New Roman"/>
          <w:b w:val="false"/>
          <w:i w:val="false"/>
          <w:color w:val="000000"/>
          <w:sz w:val="28"/>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r>
        <w:rPr>
          <w:rFonts w:ascii="Times New Roman"/>
          <w:b w:val="false"/>
          <w:i w:val="false"/>
          <w:color w:val="000000"/>
          <w:sz w:val="28"/>
        </w:rPr>
        <w:t>", Қазақстан Республикасындағы 2001 жылғы 13 желтоқсандағы "</w:t>
      </w:r>
      <w:r>
        <w:rPr>
          <w:rFonts w:ascii="Times New Roman"/>
          <w:b w:val="false"/>
          <w:i w:val="false"/>
          <w:color w:val="000000"/>
          <w:sz w:val="28"/>
        </w:rPr>
        <w:t>Қазақстан Республикасындағы мерекелер туралы</w:t>
      </w:r>
      <w:r>
        <w:rPr>
          <w:rFonts w:ascii="Times New Roman"/>
          <w:b w:val="false"/>
          <w:i w:val="false"/>
          <w:color w:val="000000"/>
          <w:sz w:val="28"/>
        </w:rPr>
        <w:t xml:space="preserve">" Заңдарына және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бұйрығына (нормативтік құқықтық актілерді мемлекеттік тіркеу Тізілімінде №11342 болып тіркелген), Қазақстан Республикасы Денсаулық сақтау және әлеуметтік даму министрінің 2015 жылғы 21 мамырдағы </w:t>
      </w:r>
      <w:r>
        <w:rPr>
          <w:rFonts w:ascii="Times New Roman"/>
          <w:b w:val="false"/>
          <w:i w:val="false"/>
          <w:color w:val="000000"/>
          <w:sz w:val="28"/>
        </w:rPr>
        <w:t>№367</w:t>
      </w:r>
      <w:r>
        <w:rPr>
          <w:rFonts w:ascii="Times New Roman"/>
          <w:b w:val="false"/>
          <w:i w:val="false"/>
          <w:color w:val="000000"/>
          <w:sz w:val="28"/>
        </w:rPr>
        <w:t xml:space="preserve"> "Әлеуметтік мәні бар аурулардың және айналадағылар үшін қауіп төндіретін аурулардың тізбесін бекіту туралы" бұйрығына (нормативтік құқықтық актілерді мемлекеттік тіркеу Тізілімінде №11512 болып тіркелген),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Мұнайлы аудандық мәслихатының 14.08.2018 </w:t>
      </w:r>
      <w:r>
        <w:rPr>
          <w:rFonts w:ascii="Times New Roman"/>
          <w:b w:val="false"/>
          <w:i w:val="false"/>
          <w:color w:val="000000"/>
          <w:sz w:val="28"/>
        </w:rPr>
        <w:t xml:space="preserve">№ 27/315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Осы Қағида әлеуметтік көмек көрсету, оның мөлшерін белгілеу және мұқтаж азаматтардың жекелеген санаттарының тізбесін айқындайды.</w:t>
      </w:r>
    </w:p>
    <w:bookmarkEnd w:id="6"/>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Жалпы ережелер</w:t>
      </w:r>
    </w:p>
    <w:bookmarkEnd w:id="7"/>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 xml:space="preserve">Қағидада </w:t>
      </w:r>
      <w:r>
        <w:rPr>
          <w:rFonts w:ascii="Times New Roman"/>
          <w:b w:val="false"/>
          <w:i w:val="false"/>
          <w:color w:val="000000"/>
          <w:sz w:val="28"/>
        </w:rPr>
        <w:t>қолданылатын негізгі терминдер мен ұғымдар:</w:t>
      </w:r>
    </w:p>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3) әлеуметтік бейімдеу бойынша шаралар - қолданылып жүрген заңында көзделген тәртіпте жергілікті бюджет қаражаты есебінен көзделген арнаулы әлеуметтік қызметтерді көрсету, мүгедектерді оңалту құралдары ретінде, сондай-ақ әлеуметтік қолдаудың өзге де шаралар түрінде (тұрғын үй көмегі, жергілікті органдардың шешімі бойынша мұқтаж азаматтардың жекелеген санаттарына әлеуметтік көмек) әлеуметтік орта жағдайларына бейімделу мақсатында берілетін шаралар;</w:t>
      </w:r>
    </w:p>
    <w:p>
      <w:pPr>
        <w:spacing w:after="0"/>
        <w:ind w:left="0"/>
        <w:jc w:val="both"/>
      </w:pPr>
      <w:r>
        <w:rPr>
          <w:rFonts w:ascii="Times New Roman"/>
          <w:b w:val="false"/>
          <w:i w:val="false"/>
          <w:color w:val="000000"/>
          <w:sz w:val="28"/>
        </w:rPr>
        <w:t>
      4) әлеуметтік депривация - адамның (отбасының) негізгі өмірлік қажеттіліктерін өз бетінше қанағаттандыру мүмкіндігін шектеу және (немесе) одан айырылу;</w:t>
      </w:r>
    </w:p>
    <w:p>
      <w:pPr>
        <w:spacing w:after="0"/>
        <w:ind w:left="0"/>
        <w:jc w:val="both"/>
      </w:pPr>
      <w:r>
        <w:rPr>
          <w:rFonts w:ascii="Times New Roman"/>
          <w:b w:val="false"/>
          <w:i w:val="false"/>
          <w:color w:val="000000"/>
          <w:sz w:val="28"/>
        </w:rPr>
        <w:t>
      5) ең төмен күнкөріс деңгейі - өтініш берілген тоқсанның алдындағы тоқсанға Маңғыстау облысы бойынша статистика департаменті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6) мереке күндері – Қазақстан Республикасының ұлттық және мемлекеттік мерекелік күндері;</w:t>
      </w:r>
    </w:p>
    <w:p>
      <w:pPr>
        <w:spacing w:after="0"/>
        <w:ind w:left="0"/>
        <w:jc w:val="both"/>
      </w:pPr>
      <w:r>
        <w:rPr>
          <w:rFonts w:ascii="Times New Roman"/>
          <w:b w:val="false"/>
          <w:i w:val="false"/>
          <w:color w:val="000000"/>
          <w:sz w:val="28"/>
        </w:rPr>
        <w:t>
      7)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8) орталық атқарушы орган - халықты әлеуметтік қорғау саласында мемлекеттік саясатты іске асыруды қамтамасыз ететін мемлекеттік орган;</w:t>
      </w:r>
    </w:p>
    <w:p>
      <w:pPr>
        <w:spacing w:after="0"/>
        <w:ind w:left="0"/>
        <w:jc w:val="both"/>
      </w:pPr>
      <w:r>
        <w:rPr>
          <w:rFonts w:ascii="Times New Roman"/>
          <w:b w:val="false"/>
          <w:i w:val="false"/>
          <w:color w:val="000000"/>
          <w:sz w:val="28"/>
        </w:rPr>
        <w:t>
      9) отбасының белсенділігін арттырудың әлеуметтік келісімшарты – шартты ақшалай көмек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p>
    <w:p>
      <w:pPr>
        <w:spacing w:after="0"/>
        <w:ind w:left="0"/>
        <w:jc w:val="both"/>
      </w:pPr>
      <w:r>
        <w:rPr>
          <w:rFonts w:ascii="Times New Roman"/>
          <w:b w:val="false"/>
          <w:i w:val="false"/>
          <w:color w:val="000000"/>
          <w:sz w:val="28"/>
        </w:rPr>
        <w:t>
      10)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p>
    <w:p>
      <w:pPr>
        <w:spacing w:after="0"/>
        <w:ind w:left="0"/>
        <w:jc w:val="both"/>
      </w:pPr>
      <w:r>
        <w:rPr>
          <w:rFonts w:ascii="Times New Roman"/>
          <w:b w:val="false"/>
          <w:i w:val="false"/>
          <w:color w:val="000000"/>
          <w:sz w:val="28"/>
        </w:rPr>
        <w:t>
      11)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12) әлеуметтік көмек тағайындау және төлеуді жүзеге асыратын уәкілетті орган - "Мұнайлы аудандық жұмыспен қамту және әлеуметтік бағдарламалар бөлімі" мемлекеттік мекемесі (бұдан әрі - уәкілетті орган);</w:t>
      </w:r>
    </w:p>
    <w:p>
      <w:pPr>
        <w:spacing w:after="0"/>
        <w:ind w:left="0"/>
        <w:jc w:val="both"/>
      </w:pPr>
      <w:r>
        <w:rPr>
          <w:rFonts w:ascii="Times New Roman"/>
          <w:b w:val="false"/>
          <w:i w:val="false"/>
          <w:color w:val="000000"/>
          <w:sz w:val="28"/>
        </w:rPr>
        <w:t>
      13) уәкілетті ұйым – "Азаматтарға арналған үкімет" мемлекеттік корпорациясы" коммерциялық емес акционерлік қоғамының Маңғыстау облысы бойынша филиалының Мұнайлы аудандық бөлімшесі;</w:t>
      </w:r>
    </w:p>
    <w:p>
      <w:pPr>
        <w:spacing w:after="0"/>
        <w:ind w:left="0"/>
        <w:jc w:val="both"/>
      </w:pPr>
      <w:r>
        <w:rPr>
          <w:rFonts w:ascii="Times New Roman"/>
          <w:b w:val="false"/>
          <w:i w:val="false"/>
          <w:color w:val="000000"/>
          <w:sz w:val="28"/>
        </w:rPr>
        <w:t>
      14)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бірлікке сәйкес әкімдерінің шешімімен құрылатын комиссия;</w:t>
      </w:r>
    </w:p>
    <w:p>
      <w:pPr>
        <w:spacing w:after="0"/>
        <w:ind w:left="0"/>
        <w:jc w:val="both"/>
      </w:pPr>
      <w:r>
        <w:rPr>
          <w:rFonts w:ascii="Times New Roman"/>
          <w:b w:val="false"/>
          <w:i w:val="false"/>
          <w:color w:val="000000"/>
          <w:sz w:val="28"/>
        </w:rPr>
        <w:t>
      15)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(алпыс) пайызынан төмен жеке тұлғаларға немесе отбасыларға мемлекет беретін ақшалай нысандағы төлем;</w:t>
      </w:r>
    </w:p>
    <w:p>
      <w:pPr>
        <w:spacing w:after="0"/>
        <w:ind w:left="0"/>
        <w:jc w:val="both"/>
      </w:pPr>
      <w:r>
        <w:rPr>
          <w:rFonts w:ascii="Times New Roman"/>
          <w:b w:val="false"/>
          <w:i w:val="false"/>
          <w:color w:val="000000"/>
          <w:sz w:val="28"/>
        </w:rPr>
        <w:t>
      16) шекті шама – әлеуметтік көмектің бекітілген ең жоғары мөлшері.</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w:t>
      </w:r>
      <w:r>
        <w:rPr>
          <w:rFonts w:ascii="Times New Roman"/>
          <w:b w:val="false"/>
          <w:i w:val="false"/>
          <w:color w:val="000000"/>
          <w:sz w:val="28"/>
        </w:rPr>
        <w:t xml:space="preserve"> қолданылатын басқа да ұғымдар Қазақстан Республикасының қолданыстағы заңнамасымен белгіленген мазмұнында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Маңғыстау облысы Мұнайлы аудандық мәслихатының 11.07.2016 </w:t>
      </w:r>
      <w:r>
        <w:rPr>
          <w:rFonts w:ascii="Times New Roman"/>
          <w:b w:val="false"/>
          <w:i w:val="false"/>
          <w:color w:val="000000"/>
          <w:sz w:val="28"/>
        </w:rPr>
        <w:t>№ 3/37</w:t>
      </w:r>
      <w:r>
        <w:rPr>
          <w:rFonts w:ascii="Times New Roman"/>
          <w:b w:val="false"/>
          <w:i w:val="false"/>
          <w:color w:val="ff0000"/>
          <w:sz w:val="28"/>
        </w:rPr>
        <w:t xml:space="preserve"> (жарияланған күнінен кейін күнтізбелік он күн өткен соң қолданысқа енгізіледі); 21.10.2016 </w:t>
      </w:r>
      <w:r>
        <w:rPr>
          <w:rFonts w:ascii="Times New Roman"/>
          <w:b w:val="false"/>
          <w:i w:val="false"/>
          <w:color w:val="000000"/>
          <w:sz w:val="28"/>
        </w:rPr>
        <w:t>№ 4/74</w:t>
      </w:r>
      <w:r>
        <w:rPr>
          <w:rFonts w:ascii="Times New Roman"/>
          <w:b w:val="false"/>
          <w:i w:val="false"/>
          <w:color w:val="ff0000"/>
          <w:sz w:val="28"/>
        </w:rPr>
        <w:t xml:space="preserve"> (жарияланған күнінен кейін күнтізбелік он күн өткен соң қолданысқа енгізіледі); 21.05.2019 </w:t>
      </w:r>
      <w:r>
        <w:rPr>
          <w:rFonts w:ascii="Times New Roman"/>
          <w:b w:val="false"/>
          <w:i w:val="false"/>
          <w:color w:val="000000"/>
          <w:sz w:val="28"/>
        </w:rPr>
        <w:t>№ 41/402</w:t>
      </w:r>
      <w:r>
        <w:rPr>
          <w:rFonts w:ascii="Times New Roman"/>
          <w:b w:val="false"/>
          <w:i w:val="false"/>
          <w:color w:val="ff0000"/>
          <w:sz w:val="28"/>
        </w:rPr>
        <w:t xml:space="preserve">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w:t>
      </w:r>
      <w:r>
        <w:rPr>
          <w:rFonts w:ascii="Times New Roman"/>
          <w:b w:val="false"/>
          <w:i w:val="false"/>
          <w:color w:val="000000"/>
          <w:sz w:val="28"/>
        </w:rPr>
        <w:t xml:space="preserve"> Мұнайлы ауданына тиісті әкімшілік-аумақтық бірлікте тұрақты тұратын мұқтаж тұлғалардың жекелеген санаттарына қолданылады.</w:t>
      </w:r>
    </w:p>
    <w:bookmarkEnd w:id="8"/>
    <w:bookmarkStart w:name="z11" w:id="9"/>
    <w:p>
      <w:pPr>
        <w:spacing w:after="0"/>
        <w:ind w:left="0"/>
        <w:jc w:val="both"/>
      </w:pPr>
      <w:r>
        <w:rPr>
          <w:rFonts w:ascii="Times New Roman"/>
          <w:b w:val="false"/>
          <w:i w:val="false"/>
          <w:color w:val="000000"/>
          <w:sz w:val="28"/>
        </w:rPr>
        <w:t>
      5. Өмірлік қиын жағдай туындаған жағдайда, сондай-ақ атаулы күндер мен мереке күндерге мұқтаж азаматтардың (бұдан әрі – әлеуметтік көмек алушылар) жекелеген санаттарына ақшалай түрде көрсетілетін көмек әлеуметтік көмек деп аталады.</w:t>
      </w:r>
    </w:p>
    <w:bookmarkEnd w:id="9"/>
    <w:bookmarkStart w:name="z12" w:id="10"/>
    <w:p>
      <w:pPr>
        <w:spacing w:after="0"/>
        <w:ind w:left="0"/>
        <w:jc w:val="both"/>
      </w:pPr>
      <w:r>
        <w:rPr>
          <w:rFonts w:ascii="Times New Roman"/>
          <w:b w:val="false"/>
          <w:i w:val="false"/>
          <w:color w:val="000000"/>
          <w:sz w:val="28"/>
        </w:rPr>
        <w:t xml:space="preserve">
      6. Қазақстан Республикасының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берілген жеңілдіктер мен оларды әлеуметтік қорғау туралы"</w:t>
      </w:r>
      <w:r>
        <w:rPr>
          <w:rFonts w:ascii="Times New Roman"/>
          <w:b w:val="false"/>
          <w:i w:val="false"/>
          <w:color w:val="000000"/>
          <w:sz w:val="28"/>
        </w:rPr>
        <w:t xml:space="preserve"> </w:t>
      </w:r>
      <w:r>
        <w:rPr>
          <w:rFonts w:ascii="Times New Roman"/>
          <w:b w:val="false"/>
          <w:i w:val="false"/>
          <w:color w:val="000000"/>
          <w:sz w:val="28"/>
        </w:rPr>
        <w:t>Заңының 20</w:t>
      </w:r>
      <w:r>
        <w:rPr>
          <w:rFonts w:ascii="Times New Roman"/>
          <w:b w:val="false"/>
          <w:i w:val="false"/>
          <w:color w:val="000000"/>
          <w:sz w:val="28"/>
        </w:rPr>
        <w:t xml:space="preserve"> бабында және Қазақстан Республикасының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w:t>
      </w:r>
      <w:r>
        <w:rPr>
          <w:rFonts w:ascii="Times New Roman"/>
          <w:b w:val="false"/>
          <w:i w:val="false"/>
          <w:color w:val="000000"/>
          <w:sz w:val="28"/>
        </w:rPr>
        <w:t>Заңының 16</w:t>
      </w:r>
      <w:r>
        <w:rPr>
          <w:rFonts w:ascii="Times New Roman"/>
          <w:b w:val="false"/>
          <w:i w:val="false"/>
          <w:color w:val="000000"/>
          <w:sz w:val="28"/>
        </w:rPr>
        <w:t xml:space="preserve"> бабында көрсетілген тұлғаларға әлеуметтік көмек осы Қағидаларда қарастырылған тәртіппен көрсетіледі.</w:t>
      </w:r>
    </w:p>
    <w:bookmarkEnd w:id="10"/>
    <w:bookmarkStart w:name="z13" w:id="11"/>
    <w:p>
      <w:pPr>
        <w:spacing w:after="0"/>
        <w:ind w:left="0"/>
        <w:jc w:val="both"/>
      </w:pPr>
      <w:r>
        <w:rPr>
          <w:rFonts w:ascii="Times New Roman"/>
          <w:b w:val="false"/>
          <w:i w:val="false"/>
          <w:color w:val="000000"/>
          <w:sz w:val="28"/>
        </w:rPr>
        <w:t>
      7. Әлеуметтік көмек бір жолғы және (немесе) мерзімді түрде (ай сайын, тоқсан сайын, жылына 1 рет) ұсынылады.</w:t>
      </w:r>
    </w:p>
    <w:bookmarkEnd w:id="11"/>
    <w:bookmarkStart w:name="z14" w:id="12"/>
    <w:p>
      <w:pPr>
        <w:spacing w:after="0"/>
        <w:ind w:left="0"/>
        <w:jc w:val="both"/>
      </w:pPr>
      <w:r>
        <w:rPr>
          <w:rFonts w:ascii="Times New Roman"/>
          <w:b w:val="false"/>
          <w:i w:val="false"/>
          <w:color w:val="000000"/>
          <w:sz w:val="28"/>
        </w:rPr>
        <w:t xml:space="preserve">
      8. Учаскелік және арнайы комиссиялар өз қызметін Маңғыстау облысының әкімдігімен бекітілген ережелер негізінде жүзеге асырады. </w:t>
      </w:r>
    </w:p>
    <w:bookmarkEnd w:id="12"/>
    <w:p>
      <w:pPr>
        <w:spacing w:after="0"/>
        <w:ind w:left="0"/>
        <w:jc w:val="both"/>
      </w:pPr>
      <w:r>
        <w:rPr>
          <w:rFonts w:ascii="Times New Roman"/>
          <w:b w:val="false"/>
          <w:i w:val="false"/>
          <w:color w:val="000000"/>
          <w:sz w:val="28"/>
        </w:rPr>
        <w:t>
      Арнайы және учаскелік комиссиялар туралы үлгілік ережелерді орталық атқарушы орган бекітеді.</w:t>
      </w:r>
    </w:p>
    <w:bookmarkStart w:name="z15" w:id="13"/>
    <w:p>
      <w:pPr>
        <w:spacing w:after="0"/>
        <w:ind w:left="0"/>
        <w:jc w:val="left"/>
      </w:pPr>
      <w:r>
        <w:rPr>
          <w:rFonts w:ascii="Times New Roman"/>
          <w:b/>
          <w:i w:val="false"/>
          <w:color w:val="000000"/>
        </w:rPr>
        <w:t xml:space="preserve"> 3.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13"/>
    <w:p>
      <w:pPr>
        <w:spacing w:after="0"/>
        <w:ind w:left="0"/>
        <w:jc w:val="both"/>
      </w:pPr>
      <w:r>
        <w:rPr>
          <w:rFonts w:ascii="Times New Roman"/>
          <w:b w:val="false"/>
          <w:i w:val="false"/>
          <w:color w:val="000000"/>
          <w:sz w:val="28"/>
        </w:rPr>
        <w:t>
      9. Әлеуметтік көмек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жергілікті атқарушы орган (бұдан әрі – ЖАО) белгілейді және жергілікті өкілді органның шешімдерімен бекітіледі.</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w:t>
      </w:r>
    </w:p>
    <w:p>
      <w:pPr>
        <w:spacing w:after="0"/>
        <w:ind w:left="0"/>
        <w:jc w:val="both"/>
      </w:pPr>
      <w:r>
        <w:rPr>
          <w:rFonts w:ascii="Times New Roman"/>
          <w:b w:val="false"/>
          <w:i w:val="false"/>
          <w:color w:val="000000"/>
          <w:sz w:val="28"/>
        </w:rPr>
        <w:t>
      4) орташа айлық табысы ең төменгі күнкөріс деңгейінің 60 (алпыс) пайызынан аспайтын болуы негіздеме болып табылады.</w:t>
      </w:r>
    </w:p>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жергілікті өкілді орган бекіткен азаматтарды мұқтаждар санатына жатқызу үшін негіздемелер тізбесін басшылыққа алады.</w:t>
      </w:r>
    </w:p>
    <w:bookmarkStart w:name="z16" w:id="14"/>
    <w:p>
      <w:pPr>
        <w:spacing w:after="0"/>
        <w:ind w:left="0"/>
        <w:jc w:val="both"/>
      </w:pPr>
      <w:r>
        <w:rPr>
          <w:rFonts w:ascii="Times New Roman"/>
          <w:b w:val="false"/>
          <w:i w:val="false"/>
          <w:color w:val="000000"/>
          <w:sz w:val="28"/>
        </w:rPr>
        <w:t>
      10. Әрбiр жекелеген жағдайда көрсетiлетiн әлеуметтiк көмек мөлшерiн, ШАК-ті қоспағанда, арнайы комиссия айқындайды және оны әлеуметтiк көмек көрсету қажеттiлiгi туралы қорытындыда көрсетедi.</w:t>
      </w:r>
    </w:p>
    <w:bookmarkEnd w:id="14"/>
    <w:p>
      <w:pPr>
        <w:spacing w:after="0"/>
        <w:ind w:left="0"/>
        <w:jc w:val="both"/>
      </w:pPr>
      <w:r>
        <w:rPr>
          <w:rFonts w:ascii="Times New Roman"/>
          <w:b w:val="false"/>
          <w:i w:val="false"/>
          <w:color w:val="000000"/>
          <w:sz w:val="28"/>
        </w:rPr>
        <w:t>
      Отбасының әрбір мүшесіне (адамға) арналған ШАК мөлшері отбасының (адамның) жан басына шаққандағы табысы белгіленген ең төменгі күнкөріс деңгейінің 60 (алпыс) пайызы арасындағы айырма ретінде айқындалады.</w:t>
      </w:r>
    </w:p>
    <w:p>
      <w:pPr>
        <w:spacing w:after="0"/>
        <w:ind w:left="0"/>
        <w:jc w:val="both"/>
      </w:pPr>
      <w:r>
        <w:rPr>
          <w:rFonts w:ascii="Times New Roman"/>
          <w:b w:val="false"/>
          <w:i w:val="false"/>
          <w:color w:val="000000"/>
          <w:sz w:val="28"/>
        </w:rPr>
        <w:t>
      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p>
    <w:p>
      <w:pPr>
        <w:spacing w:after="0"/>
        <w:ind w:left="0"/>
        <w:jc w:val="both"/>
      </w:pPr>
      <w:r>
        <w:rPr>
          <w:rFonts w:ascii="Times New Roman"/>
          <w:b w:val="false"/>
          <w:i w:val="false"/>
          <w:color w:val="000000"/>
          <w:sz w:val="28"/>
        </w:rPr>
        <w:t>
      ШАК тағайындауға жүгінген жағдайда мемлекеттік атаулы әлеуметтік көмек тоқтатылады.</w:t>
      </w:r>
    </w:p>
    <w:bookmarkStart w:name="z17" w:id="15"/>
    <w:p>
      <w:pPr>
        <w:spacing w:after="0"/>
        <w:ind w:left="0"/>
        <w:jc w:val="both"/>
      </w:pPr>
      <w:r>
        <w:rPr>
          <w:rFonts w:ascii="Times New Roman"/>
          <w:b w:val="false"/>
          <w:i w:val="false"/>
          <w:color w:val="000000"/>
          <w:sz w:val="28"/>
        </w:rPr>
        <w:t>
      11. Алушылардың жекелеген санаттары үшін атаулы күндер мен мереке күндеріне әлеуметтік көмектің мөлшері Маңғыстау облыстық жергілікті атқарушы органдарының келісімі бойынша бірыңғай мөлшерде белгіленеді.</w:t>
      </w:r>
    </w:p>
    <w:bookmarkEnd w:id="15"/>
    <w:bookmarkStart w:name="z18" w:id="16"/>
    <w:p>
      <w:pPr>
        <w:spacing w:after="0"/>
        <w:ind w:left="0"/>
        <w:jc w:val="both"/>
      </w:pPr>
      <w:r>
        <w:rPr>
          <w:rFonts w:ascii="Times New Roman"/>
          <w:b w:val="false"/>
          <w:i w:val="false"/>
          <w:color w:val="000000"/>
          <w:sz w:val="28"/>
        </w:rPr>
        <w:t>
      12.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6"/>
    <w:bookmarkStart w:name="z19" w:id="17"/>
    <w:p>
      <w:pPr>
        <w:spacing w:after="0"/>
        <w:ind w:left="0"/>
        <w:jc w:val="left"/>
      </w:pPr>
      <w:r>
        <w:rPr>
          <w:rFonts w:ascii="Times New Roman"/>
          <w:b/>
          <w:i w:val="false"/>
          <w:color w:val="000000"/>
        </w:rPr>
        <w:t xml:space="preserve"> 4. Әлеуметтік көмек көрсетудің тәртібі</w:t>
      </w:r>
    </w:p>
    <w:bookmarkEnd w:id="17"/>
    <w:p>
      <w:pPr>
        <w:spacing w:after="0"/>
        <w:ind w:left="0"/>
        <w:jc w:val="both"/>
      </w:pPr>
      <w:r>
        <w:rPr>
          <w:rFonts w:ascii="Times New Roman"/>
          <w:b w:val="false"/>
          <w:i w:val="false"/>
          <w:color w:val="000000"/>
          <w:sz w:val="28"/>
        </w:rPr>
        <w:t>
      13. Атаулы күндер мен мереке күндеріне әлеуметтік көмек алушылардан өтініштер талап етілмей уәкілетті ұйымның немесе өзге де ұйымдардың ұсынымы бойынша жергілікті атқарушы орган бекітетін тізім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Маңғыстау облысы Мұнайлы аудандық мәслихатының 21.05.2019 </w:t>
      </w:r>
      <w:r>
        <w:rPr>
          <w:rFonts w:ascii="Times New Roman"/>
          <w:b w:val="false"/>
          <w:i w:val="false"/>
          <w:color w:val="000000"/>
          <w:sz w:val="28"/>
        </w:rPr>
        <w:t xml:space="preserve">№ 41/402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13-1. ШАК осы </w:t>
      </w:r>
      <w:r>
        <w:rPr>
          <w:rFonts w:ascii="Times New Roman"/>
          <w:b w:val="false"/>
          <w:i w:val="false"/>
          <w:color w:val="000000"/>
          <w:sz w:val="28"/>
        </w:rPr>
        <w:t>Қағиданың</w:t>
      </w:r>
      <w:r>
        <w:rPr>
          <w:rFonts w:ascii="Times New Roman"/>
          <w:b w:val="false"/>
          <w:i w:val="false"/>
          <w:color w:val="000000"/>
          <w:sz w:val="28"/>
        </w:rPr>
        <w:t xml:space="preserve"> </w:t>
      </w:r>
      <w:r>
        <w:rPr>
          <w:rFonts w:ascii="Times New Roman"/>
          <w:b w:val="false"/>
          <w:i w:val="false"/>
          <w:color w:val="000000"/>
          <w:sz w:val="28"/>
        </w:rPr>
        <w:t>9 тармағында</w:t>
      </w:r>
      <w:r>
        <w:rPr>
          <w:rFonts w:ascii="Times New Roman"/>
          <w:b w:val="false"/>
          <w:i w:val="false"/>
          <w:color w:val="000000"/>
          <w:sz w:val="28"/>
        </w:rPr>
        <w:t xml:space="preserve"> көрсетілген негізінде жан басына шаққандағы орташа айлық табысы ең төменгі күнкөріс деңгейінің 60 (алпыс) пайызынан аспайтын жеке тұлғаларға немесе отбасыларға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отбасының белсенділігін арттырудың әлеуметтік келісімшарт жасаған жағдайда беріледі.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Алынып тасталды - Маңғыстау облысы Мұнайлы аудандық мәслихатының 21.05.2019 </w:t>
      </w:r>
      <w:r>
        <w:rPr>
          <w:rFonts w:ascii="Times New Roman"/>
          <w:b w:val="false"/>
          <w:i w:val="false"/>
          <w:color w:val="000000"/>
          <w:sz w:val="28"/>
        </w:rPr>
        <w:t xml:space="preserve">№ 41/402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15. Адам (отбасы) мынадай:</w:t>
      </w:r>
    </w:p>
    <w:bookmarkEnd w:id="19"/>
    <w:p>
      <w:pPr>
        <w:spacing w:after="0"/>
        <w:ind w:left="0"/>
        <w:jc w:val="both"/>
      </w:pPr>
      <w:r>
        <w:rPr>
          <w:rFonts w:ascii="Times New Roman"/>
          <w:b w:val="false"/>
          <w:i w:val="false"/>
          <w:color w:val="000000"/>
          <w:sz w:val="28"/>
        </w:rPr>
        <w:t>
      1) жетімдік;</w:t>
      </w:r>
    </w:p>
    <w:p>
      <w:pPr>
        <w:spacing w:after="0"/>
        <w:ind w:left="0"/>
        <w:jc w:val="both"/>
      </w:pPr>
      <w:r>
        <w:rPr>
          <w:rFonts w:ascii="Times New Roman"/>
          <w:b w:val="false"/>
          <w:i w:val="false"/>
          <w:color w:val="000000"/>
          <w:sz w:val="28"/>
        </w:rPr>
        <w:t>
      2) ата- ананың қамқорлығынсыз қалу;</w:t>
      </w:r>
    </w:p>
    <w:p>
      <w:pPr>
        <w:spacing w:after="0"/>
        <w:ind w:left="0"/>
        <w:jc w:val="both"/>
      </w:pPr>
      <w:r>
        <w:rPr>
          <w:rFonts w:ascii="Times New Roman"/>
          <w:b w:val="false"/>
          <w:i w:val="false"/>
          <w:color w:val="000000"/>
          <w:sz w:val="28"/>
        </w:rPr>
        <w:t>
      3) кәмелетке толмағандардың қадағалаусыз қалуы, оның ішінде девианттық мінез-құлық;</w:t>
      </w:r>
    </w:p>
    <w:p>
      <w:pPr>
        <w:spacing w:after="0"/>
        <w:ind w:left="0"/>
        <w:jc w:val="both"/>
      </w:pPr>
      <w:r>
        <w:rPr>
          <w:rFonts w:ascii="Times New Roman"/>
          <w:b w:val="false"/>
          <w:i w:val="false"/>
          <w:color w:val="000000"/>
          <w:sz w:val="28"/>
        </w:rPr>
        <w:t>
      4) үш жасқа дейінгі балалардың туғаннан бастапқы психофизикалық дамуы мүмкіндіктерінің шектелуі;</w:t>
      </w:r>
    </w:p>
    <w:p>
      <w:pPr>
        <w:spacing w:after="0"/>
        <w:ind w:left="0"/>
        <w:jc w:val="both"/>
      </w:pPr>
      <w:r>
        <w:rPr>
          <w:rFonts w:ascii="Times New Roman"/>
          <w:b w:val="false"/>
          <w:i w:val="false"/>
          <w:color w:val="000000"/>
          <w:sz w:val="28"/>
        </w:rPr>
        <w:t>
      5) дене және (немесе) ақыл-ой мүмкіндіктеріне байланысты организм функцияларының тұрақты бұзылуы;</w:t>
      </w:r>
    </w:p>
    <w:p>
      <w:pPr>
        <w:spacing w:after="0"/>
        <w:ind w:left="0"/>
        <w:jc w:val="both"/>
      </w:pPr>
      <w:r>
        <w:rPr>
          <w:rFonts w:ascii="Times New Roman"/>
          <w:b w:val="false"/>
          <w:i w:val="false"/>
          <w:color w:val="000000"/>
          <w:sz w:val="28"/>
        </w:rPr>
        <w:t>
      6) әлеуметтік мәні бар аурулардың және айналасындағыларға қауіп төндіретін аурулардың салдарынан тыныс тіршілігінің шектелуі;</w:t>
      </w:r>
    </w:p>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алмауы;</w:t>
      </w:r>
    </w:p>
    <w:p>
      <w:pPr>
        <w:spacing w:after="0"/>
        <w:ind w:left="0"/>
        <w:jc w:val="both"/>
      </w:pPr>
      <w:r>
        <w:rPr>
          <w:rFonts w:ascii="Times New Roman"/>
          <w:b w:val="false"/>
          <w:i w:val="false"/>
          <w:color w:val="000000"/>
          <w:sz w:val="28"/>
        </w:rPr>
        <w:t>
      8) әлеуметтік бейімсіздікке және әлеуметтік депривацияға әкеп соқтырған қатыгездік;</w:t>
      </w:r>
    </w:p>
    <w:p>
      <w:pPr>
        <w:spacing w:after="0"/>
        <w:ind w:left="0"/>
        <w:jc w:val="both"/>
      </w:pPr>
      <w:r>
        <w:rPr>
          <w:rFonts w:ascii="Times New Roman"/>
          <w:b w:val="false"/>
          <w:i w:val="false"/>
          <w:color w:val="000000"/>
          <w:sz w:val="28"/>
        </w:rPr>
        <w:t>
      9) баспанасыздық (белгілі бір тұрғылықты жері жоқ адамдар);</w:t>
      </w:r>
    </w:p>
    <w:p>
      <w:pPr>
        <w:spacing w:after="0"/>
        <w:ind w:left="0"/>
        <w:jc w:val="both"/>
      </w:pPr>
      <w:r>
        <w:rPr>
          <w:rFonts w:ascii="Times New Roman"/>
          <w:b w:val="false"/>
          <w:i w:val="false"/>
          <w:color w:val="000000"/>
          <w:sz w:val="28"/>
        </w:rPr>
        <w:t>
      10) бас бостандығынан айыру орындарынан босау;</w:t>
      </w:r>
    </w:p>
    <w:p>
      <w:pPr>
        <w:spacing w:after="0"/>
        <w:ind w:left="0"/>
        <w:jc w:val="both"/>
      </w:pPr>
      <w:r>
        <w:rPr>
          <w:rFonts w:ascii="Times New Roman"/>
          <w:b w:val="false"/>
          <w:i w:val="false"/>
          <w:color w:val="000000"/>
          <w:sz w:val="28"/>
        </w:rPr>
        <w:t>
      11) қылмыстық-атқару инспекциясы пробация қызметінің есебінде болу негіздері бойынша өмірлік қиын жағдайда деп танылуы мүмкін.</w:t>
      </w:r>
    </w:p>
    <w:bookmarkStart w:name="z23" w:id="20"/>
    <w:p>
      <w:pPr>
        <w:spacing w:after="0"/>
        <w:ind w:left="0"/>
        <w:jc w:val="both"/>
      </w:pPr>
      <w:r>
        <w:rPr>
          <w:rFonts w:ascii="Times New Roman"/>
          <w:b w:val="false"/>
          <w:i w:val="false"/>
          <w:color w:val="000000"/>
          <w:sz w:val="28"/>
        </w:rPr>
        <w:t>
      16.Өмірлік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мынадай:</w:t>
      </w:r>
    </w:p>
    <w:bookmarkEnd w:id="20"/>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Қағиданың</w:t>
      </w:r>
      <w:r>
        <w:rPr>
          <w:rFonts w:ascii="Times New Roman"/>
          <w:b w:val="false"/>
          <w:i w:val="false"/>
          <w:color w:val="000000"/>
          <w:sz w:val="28"/>
        </w:rPr>
        <w:t xml:space="preserve">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алушының санатын растайтын құжаттар;</w:t>
      </w:r>
    </w:p>
    <w:p>
      <w:pPr>
        <w:spacing w:after="0"/>
        <w:ind w:left="0"/>
        <w:jc w:val="both"/>
      </w:pPr>
      <w:r>
        <w:rPr>
          <w:rFonts w:ascii="Times New Roman"/>
          <w:b w:val="false"/>
          <w:i w:val="false"/>
          <w:color w:val="000000"/>
          <w:sz w:val="28"/>
        </w:rPr>
        <w:t>
      6) өмірлік қиын жағдайдың туындағанын растайтын актіні және (немесе) құжатты;</w:t>
      </w:r>
    </w:p>
    <w:p>
      <w:pPr>
        <w:spacing w:after="0"/>
        <w:ind w:left="0"/>
        <w:jc w:val="both"/>
      </w:pPr>
      <w:r>
        <w:rPr>
          <w:rFonts w:ascii="Times New Roman"/>
          <w:b w:val="false"/>
          <w:i w:val="false"/>
          <w:color w:val="000000"/>
          <w:sz w:val="28"/>
        </w:rPr>
        <w:t>
      7) әлеуметтік көмек төлейтін өкілетті ұйымдағы банк шоты нөмірін растайтын құжатты;</w:t>
      </w:r>
    </w:p>
    <w:p>
      <w:pPr>
        <w:spacing w:after="0"/>
        <w:ind w:left="0"/>
        <w:jc w:val="both"/>
      </w:pPr>
      <w:r>
        <w:rPr>
          <w:rFonts w:ascii="Times New Roman"/>
          <w:b w:val="false"/>
          <w:i w:val="false"/>
          <w:color w:val="000000"/>
          <w:sz w:val="28"/>
        </w:rPr>
        <w:t>
      8) туу туралы куәлікті (жоғары оқу орындарының студенттері үшін);</w:t>
      </w:r>
    </w:p>
    <w:p>
      <w:pPr>
        <w:spacing w:after="0"/>
        <w:ind w:left="0"/>
        <w:jc w:val="both"/>
      </w:pPr>
      <w:r>
        <w:rPr>
          <w:rFonts w:ascii="Times New Roman"/>
          <w:b w:val="false"/>
          <w:i w:val="false"/>
          <w:color w:val="000000"/>
          <w:sz w:val="28"/>
        </w:rPr>
        <w:t>
      9) білім беру қызметтерін көрсету шарты (жоғары оқу орындарының студенттері үшін);</w:t>
      </w:r>
    </w:p>
    <w:p>
      <w:pPr>
        <w:spacing w:after="0"/>
        <w:ind w:left="0"/>
        <w:jc w:val="both"/>
      </w:pPr>
      <w:r>
        <w:rPr>
          <w:rFonts w:ascii="Times New Roman"/>
          <w:b w:val="false"/>
          <w:i w:val="false"/>
          <w:color w:val="000000"/>
          <w:sz w:val="28"/>
        </w:rPr>
        <w:t>
      10) шайқас болған жерлерге және қаза тапқан жауынгерлер жерленген жерге баруға қатысушы үшін жауынгердің отбасы мүшелеріне туысқандық қатынасы бар екенін дәлелдейтін құжаттар;</w:t>
      </w:r>
    </w:p>
    <w:p>
      <w:pPr>
        <w:spacing w:after="0"/>
        <w:ind w:left="0"/>
        <w:jc w:val="both"/>
      </w:pPr>
      <w:r>
        <w:rPr>
          <w:rFonts w:ascii="Times New Roman"/>
          <w:b w:val="false"/>
          <w:i w:val="false"/>
          <w:color w:val="000000"/>
          <w:sz w:val="28"/>
        </w:rPr>
        <w:t>
      11) ардагердің жерленген жерін растайтын құжат, мұрағаттық анықтамалары, анықталған жауынгердің жерленген жеріне келіп кетуге және шайқас болған жерлеріне келіп кетуге шақырған тараптың шақырту хаты;</w:t>
      </w:r>
    </w:p>
    <w:p>
      <w:pPr>
        <w:spacing w:after="0"/>
        <w:ind w:left="0"/>
        <w:jc w:val="both"/>
      </w:pPr>
      <w:r>
        <w:rPr>
          <w:rFonts w:ascii="Times New Roman"/>
          <w:b w:val="false"/>
          <w:i w:val="false"/>
          <w:color w:val="000000"/>
          <w:sz w:val="28"/>
        </w:rPr>
        <w:t>
      12) шайқас болған жерлерге және қаза тапқан жауынгерлер жерленген жерге баруға қатысушының жеке басын куәландыратын құжат;</w:t>
      </w:r>
    </w:p>
    <w:p>
      <w:pPr>
        <w:spacing w:after="0"/>
        <w:ind w:left="0"/>
        <w:jc w:val="both"/>
      </w:pPr>
      <w:r>
        <w:rPr>
          <w:rFonts w:ascii="Times New Roman"/>
          <w:b w:val="false"/>
          <w:i w:val="false"/>
          <w:color w:val="000000"/>
          <w:sz w:val="28"/>
        </w:rPr>
        <w:t>
      13) шайқас болған жерлерге және қаза тапқан жауынгерлер жерленген жерге баруға қатысушының тұрақты тұрғылықты тіркелген жерін растайтын құжатты;</w:t>
      </w:r>
    </w:p>
    <w:p>
      <w:pPr>
        <w:spacing w:after="0"/>
        <w:ind w:left="0"/>
        <w:jc w:val="both"/>
      </w:pPr>
      <w:r>
        <w:rPr>
          <w:rFonts w:ascii="Times New Roman"/>
          <w:b w:val="false"/>
          <w:i w:val="false"/>
          <w:color w:val="000000"/>
          <w:sz w:val="28"/>
        </w:rPr>
        <w:t>
      14) шайқас болған жерлерге және қаза тапқан жауынгерлер жерленген жерге баруға қатысушының әлеуметтік көмек беретін уәкілетті ұйымдағы банктегі шотының нөмірі туралы мәліметті растайтын құжатты;</w:t>
      </w:r>
    </w:p>
    <w:p>
      <w:pPr>
        <w:spacing w:after="0"/>
        <w:ind w:left="0"/>
        <w:jc w:val="both"/>
      </w:pPr>
      <w:r>
        <w:rPr>
          <w:rFonts w:ascii="Times New Roman"/>
          <w:b w:val="false"/>
          <w:i w:val="false"/>
          <w:color w:val="000000"/>
          <w:sz w:val="28"/>
        </w:rPr>
        <w:t>
      15) шайқас болған жерлерге және қаза тапқан жауынгерлер жерленген жерге баруға қатысушы үшін толық жүріс маршрутына (белгіленген орынға бару және қайту) темір жол көлігінің барлық категориялы поездардың купелі немесе плацкарт вагондарында және (немесе) "Экономикалық" класстағы әуе көлігіндегі жол жүру билеті және отырғызу талоны;</w:t>
      </w:r>
    </w:p>
    <w:p>
      <w:pPr>
        <w:spacing w:after="0"/>
        <w:ind w:left="0"/>
        <w:jc w:val="both"/>
      </w:pPr>
      <w:r>
        <w:rPr>
          <w:rFonts w:ascii="Times New Roman"/>
          <w:b w:val="false"/>
          <w:i w:val="false"/>
          <w:color w:val="000000"/>
          <w:sz w:val="28"/>
        </w:rPr>
        <w:t>
      Межелі жеріне тура баратын темір жол (авиа) қатынастары болмаған жағдайда, жүру билеттері межелі жеріне ең жақын елді мекенге дейін жүру билеттері ұсынылады. Жүру маршруты бірнеше келу және кету мекендерінен тұруы мүмкін.</w:t>
      </w:r>
    </w:p>
    <w:p>
      <w:pPr>
        <w:spacing w:after="0"/>
        <w:ind w:left="0"/>
        <w:jc w:val="both"/>
      </w:pPr>
      <w:r>
        <w:rPr>
          <w:rFonts w:ascii="Times New Roman"/>
          <w:b w:val="false"/>
          <w:i w:val="false"/>
          <w:color w:val="000000"/>
          <w:sz w:val="28"/>
        </w:rPr>
        <w:t>
      16) шайқас болған жерлерге және қаза тапқан жауынгерлер жерленген жерге баруға қатысушы үшін қонақ үйде немесе басқа жерде тұрғанына шығынын растайтын құжаттарды ұсынады.</w:t>
      </w:r>
    </w:p>
    <w:p>
      <w:pPr>
        <w:spacing w:after="0"/>
        <w:ind w:left="0"/>
        <w:jc w:val="both"/>
      </w:pPr>
      <w:r>
        <w:rPr>
          <w:rFonts w:ascii="Times New Roman"/>
          <w:b w:val="false"/>
          <w:i w:val="false"/>
          <w:color w:val="000000"/>
          <w:sz w:val="28"/>
        </w:rPr>
        <w:t>
      Өмірлік қиын жағдайдағы адамның (отбасының) мүдделерінде адамның (отбасының) өз бетінше хабарласа алмауының себебін көрсете отырып, әлеуметтік көмек көрсету туралы өтінішімен:</w:t>
      </w:r>
    </w:p>
    <w:p>
      <w:pPr>
        <w:spacing w:after="0"/>
        <w:ind w:left="0"/>
        <w:jc w:val="both"/>
      </w:pPr>
      <w:r>
        <w:rPr>
          <w:rFonts w:ascii="Times New Roman"/>
          <w:b w:val="false"/>
          <w:i w:val="false"/>
          <w:color w:val="000000"/>
          <w:sz w:val="28"/>
        </w:rPr>
        <w:t xml:space="preserve">
      1) отбасының ересек мүшесі; </w:t>
      </w:r>
    </w:p>
    <w:p>
      <w:pPr>
        <w:spacing w:after="0"/>
        <w:ind w:left="0"/>
        <w:jc w:val="both"/>
      </w:pPr>
      <w:r>
        <w:rPr>
          <w:rFonts w:ascii="Times New Roman"/>
          <w:b w:val="false"/>
          <w:i w:val="false"/>
          <w:color w:val="000000"/>
          <w:sz w:val="28"/>
        </w:rPr>
        <w:t>
      2) қамқоршы ( сенімгер);</w:t>
      </w:r>
    </w:p>
    <w:p>
      <w:pPr>
        <w:spacing w:after="0"/>
        <w:ind w:left="0"/>
        <w:jc w:val="both"/>
      </w:pPr>
      <w:r>
        <w:rPr>
          <w:rFonts w:ascii="Times New Roman"/>
          <w:b w:val="false"/>
          <w:i w:val="false"/>
          <w:color w:val="000000"/>
          <w:sz w:val="28"/>
        </w:rPr>
        <w:t>
      3) Қазақстан Республикасының азаматтық заңнамаларына сәйкес сенім жүктелген тұлға хабарласа алады.</w:t>
      </w:r>
    </w:p>
    <w:bookmarkStart w:name="z24" w:id="21"/>
    <w:p>
      <w:pPr>
        <w:spacing w:after="0"/>
        <w:ind w:left="0"/>
        <w:jc w:val="both"/>
      </w:pPr>
      <w:r>
        <w:rPr>
          <w:rFonts w:ascii="Times New Roman"/>
          <w:b w:val="false"/>
          <w:i w:val="false"/>
          <w:color w:val="000000"/>
          <w:sz w:val="28"/>
        </w:rPr>
        <w:t>
      17. Салыстырып тексеру үшін құжаттардың түпнұсқалары мен көшірмелері ұсынылады, содан кейін құжаттардың түпнұсқалары өтініш берушіге қайтарылады.</w:t>
      </w:r>
    </w:p>
    <w:bookmarkEnd w:id="21"/>
    <w:bookmarkStart w:name="z25" w:id="22"/>
    <w:p>
      <w:pPr>
        <w:spacing w:after="0"/>
        <w:ind w:left="0"/>
        <w:jc w:val="both"/>
      </w:pPr>
      <w:r>
        <w:rPr>
          <w:rFonts w:ascii="Times New Roman"/>
          <w:b w:val="false"/>
          <w:i w:val="false"/>
          <w:color w:val="000000"/>
          <w:sz w:val="28"/>
        </w:rPr>
        <w:t>
      17-1.Отбасының (тұлғаның) ШАК-қа жүгінген кезде уәкілетті орган, ауылдық округ әкімі не ассистент үміткерге оны көрсету шарттары туралы консультация береді және үміткер қатысуға келісім берген жағдайда азаматпен әңгімелесу жүргізеді, оның барысында отбасының (тұлғаның) мәселесін, өмірлік қиын жағдайдан шығу мүмкіндіктерін анықтайды, сондай-ақ алдын ала:</w:t>
      </w:r>
    </w:p>
    <w:bookmarkEnd w:id="22"/>
    <w:p>
      <w:pPr>
        <w:spacing w:after="0"/>
        <w:ind w:left="0"/>
        <w:jc w:val="both"/>
      </w:pPr>
      <w:r>
        <w:rPr>
          <w:rFonts w:ascii="Times New Roman"/>
          <w:b w:val="false"/>
          <w:i w:val="false"/>
          <w:color w:val="000000"/>
          <w:sz w:val="28"/>
        </w:rPr>
        <w:t>
      1) үміткердің ШАК алуға құқығы;</w:t>
      </w:r>
    </w:p>
    <w:p>
      <w:pPr>
        <w:spacing w:after="0"/>
        <w:ind w:left="0"/>
        <w:jc w:val="both"/>
      </w:pPr>
      <w:r>
        <w:rPr>
          <w:rFonts w:ascii="Times New Roman"/>
          <w:b w:val="false"/>
          <w:i w:val="false"/>
          <w:color w:val="000000"/>
          <w:sz w:val="28"/>
        </w:rPr>
        <w:t>
      2) көрсетілетін әлеуметтік бейімдеу шараларының түрлері;</w:t>
      </w:r>
    </w:p>
    <w:p>
      <w:pPr>
        <w:spacing w:after="0"/>
        <w:ind w:left="0"/>
        <w:jc w:val="both"/>
      </w:pPr>
      <w:r>
        <w:rPr>
          <w:rFonts w:ascii="Times New Roman"/>
          <w:b w:val="false"/>
          <w:i w:val="false"/>
          <w:color w:val="000000"/>
          <w:sz w:val="28"/>
        </w:rPr>
        <w:t>
      3) жұмыспен қамтуға жәрдемдесудің мемлекеттік шараларын айқындайды.</w:t>
      </w:r>
    </w:p>
    <w:p>
      <w:pPr>
        <w:spacing w:after="0"/>
        <w:ind w:left="0"/>
        <w:jc w:val="both"/>
      </w:pPr>
      <w:r>
        <w:rPr>
          <w:rFonts w:ascii="Times New Roman"/>
          <w:b w:val="false"/>
          <w:i w:val="false"/>
          <w:color w:val="000000"/>
          <w:sz w:val="28"/>
        </w:rPr>
        <w:t xml:space="preserve">
      Әңгімелесу нәтижелері бойынша осы </w:t>
      </w:r>
      <w:r>
        <w:rPr>
          <w:rFonts w:ascii="Times New Roman"/>
          <w:b w:val="false"/>
          <w:i w:val="false"/>
          <w:color w:val="000000"/>
          <w:sz w:val="28"/>
        </w:rPr>
        <w:t>Қағиданың</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бойынша әңгімелесу парағы ресімделеді және отбасылық және материалдық жағдай бойынша сауалнама толтырылады.</w:t>
      </w:r>
    </w:p>
    <w:bookmarkStart w:name="z26" w:id="23"/>
    <w:p>
      <w:pPr>
        <w:spacing w:after="0"/>
        <w:ind w:left="0"/>
        <w:jc w:val="both"/>
      </w:pPr>
      <w:r>
        <w:rPr>
          <w:rFonts w:ascii="Times New Roman"/>
          <w:b w:val="false"/>
          <w:i w:val="false"/>
          <w:color w:val="000000"/>
          <w:sz w:val="28"/>
        </w:rPr>
        <w:t>
      18.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жолдайды.</w:t>
      </w:r>
    </w:p>
    <w:bookmarkEnd w:id="23"/>
    <w:bookmarkStart w:name="z27" w:id="24"/>
    <w:p>
      <w:pPr>
        <w:spacing w:after="0"/>
        <w:ind w:left="0"/>
        <w:jc w:val="both"/>
      </w:pPr>
      <w:r>
        <w:rPr>
          <w:rFonts w:ascii="Times New Roman"/>
          <w:b w:val="false"/>
          <w:i w:val="false"/>
          <w:color w:val="000000"/>
          <w:sz w:val="28"/>
        </w:rPr>
        <w:t xml:space="preserve">
      19. Учаскелік комиссия құжаттарды алған күннен бастап екі жұмыс күні ішінде өтініш берушіге тексеру жүргізеді, оның нәтижелері бойынша </w:t>
      </w:r>
      <w:r>
        <w:rPr>
          <w:rFonts w:ascii="Times New Roman"/>
          <w:b w:val="false"/>
          <w:i w:val="false"/>
          <w:color w:val="000000"/>
          <w:sz w:val="28"/>
        </w:rPr>
        <w:t>Қағиданың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жолдайды.</w:t>
      </w:r>
    </w:p>
    <w:bookmarkEnd w:id="24"/>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8" w:id="25"/>
    <w:p>
      <w:pPr>
        <w:spacing w:after="0"/>
        <w:ind w:left="0"/>
        <w:jc w:val="both"/>
      </w:pPr>
      <w:r>
        <w:rPr>
          <w:rFonts w:ascii="Times New Roman"/>
          <w:b w:val="false"/>
          <w:i w:val="false"/>
          <w:color w:val="000000"/>
          <w:sz w:val="28"/>
        </w:rPr>
        <w:t>
      20.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5"/>
    <w:bookmarkStart w:name="z29" w:id="26"/>
    <w:p>
      <w:pPr>
        <w:spacing w:after="0"/>
        <w:ind w:left="0"/>
        <w:jc w:val="both"/>
      </w:pPr>
      <w:r>
        <w:rPr>
          <w:rFonts w:ascii="Times New Roman"/>
          <w:b w:val="false"/>
          <w:i w:val="false"/>
          <w:color w:val="000000"/>
          <w:sz w:val="28"/>
        </w:rPr>
        <w:t>
      21.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6"/>
    <w:bookmarkStart w:name="z30" w:id="27"/>
    <w:p>
      <w:pPr>
        <w:spacing w:after="0"/>
        <w:ind w:left="0"/>
        <w:jc w:val="both"/>
      </w:pPr>
      <w:r>
        <w:rPr>
          <w:rFonts w:ascii="Times New Roman"/>
          <w:b w:val="false"/>
          <w:i w:val="false"/>
          <w:color w:val="000000"/>
          <w:sz w:val="28"/>
        </w:rPr>
        <w:t>
      22.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7"/>
    <w:bookmarkStart w:name="z31" w:id="28"/>
    <w:p>
      <w:pPr>
        <w:spacing w:after="0"/>
        <w:ind w:left="0"/>
        <w:jc w:val="both"/>
      </w:pPr>
      <w:r>
        <w:rPr>
          <w:rFonts w:ascii="Times New Roman"/>
          <w:b w:val="false"/>
          <w:i w:val="false"/>
          <w:color w:val="000000"/>
          <w:sz w:val="28"/>
        </w:rPr>
        <w:t>
      23.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8"/>
    <w:bookmarkStart w:name="z32" w:id="29"/>
    <w:p>
      <w:pPr>
        <w:spacing w:after="0"/>
        <w:ind w:left="0"/>
        <w:jc w:val="both"/>
      </w:pPr>
      <w:r>
        <w:rPr>
          <w:rFonts w:ascii="Times New Roman"/>
          <w:b w:val="false"/>
          <w:i w:val="false"/>
          <w:color w:val="000000"/>
          <w:sz w:val="28"/>
        </w:rPr>
        <w:t>
      24.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ШАК-тан басқа, қорытындысының негізінде әлеуметтік көмек көрсету не көрсетуден бас тарту туралы шешім қабылдайды.</w:t>
      </w:r>
    </w:p>
    <w:bookmarkEnd w:id="29"/>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3" w:id="30"/>
    <w:p>
      <w:pPr>
        <w:spacing w:after="0"/>
        <w:ind w:left="0"/>
        <w:jc w:val="both"/>
      </w:pPr>
      <w:r>
        <w:rPr>
          <w:rFonts w:ascii="Times New Roman"/>
          <w:b w:val="false"/>
          <w:i w:val="false"/>
          <w:color w:val="000000"/>
          <w:sz w:val="28"/>
        </w:rPr>
        <w:t>
      24-1. ШАК алуға үміткер отбасының (тұлғаның) жан басына шаққандағы орташа табыс ШАК тағайындауға жүгінген айдың алдындағы тоқсанда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p>
    <w:bookmarkEnd w:id="30"/>
    <w:bookmarkStart w:name="z34" w:id="31"/>
    <w:p>
      <w:pPr>
        <w:spacing w:after="0"/>
        <w:ind w:left="0"/>
        <w:jc w:val="both"/>
      </w:pPr>
      <w:r>
        <w:rPr>
          <w:rFonts w:ascii="Times New Roman"/>
          <w:b w:val="false"/>
          <w:i w:val="false"/>
          <w:color w:val="000000"/>
          <w:sz w:val="28"/>
        </w:rPr>
        <w:t>
      25. Уәкілетті орган шешім қабылдаған күннен бастап үш жұмыс күні ішінде өтініш берушіні қабылданған шешім жөнінде (бас тартылған жағдайда негіздемені көрсете отырып) жазбаша хабардар етеді.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Алынып тасталды Маңғыстау облысы Мұнайлы аудандық мәслихатының 21.10.2016 </w:t>
      </w:r>
      <w:r>
        <w:rPr>
          <w:rFonts w:ascii="Times New Roman"/>
          <w:b w:val="false"/>
          <w:i w:val="false"/>
          <w:color w:val="000000"/>
          <w:sz w:val="28"/>
        </w:rPr>
        <w:t>№ 4/74</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26-1. ШАК отбасының белсенділігін арттырудың әлеуметтік келісімшарты қолданылатын мерзімге беріледі және үміткердің өтініші бойынша үш ай үшін бір мезгілде төленеді.</w:t>
      </w:r>
    </w:p>
    <w:bookmarkEnd w:id="32"/>
    <w:p>
      <w:pPr>
        <w:spacing w:after="0"/>
        <w:ind w:left="0"/>
        <w:jc w:val="both"/>
      </w:pPr>
      <w:r>
        <w:rPr>
          <w:rFonts w:ascii="Times New Roman"/>
          <w:b w:val="false"/>
          <w:i w:val="false"/>
          <w:color w:val="000000"/>
          <w:sz w:val="28"/>
        </w:rPr>
        <w:t>
      ШАК-тың біржолғы сомасы әлеуметтік келісімшарт бойынша міндеттерді орындауға байланысты іс-шараларға ғана қолданылуға тиіс.</w:t>
      </w:r>
    </w:p>
    <w:bookmarkStart w:name="z37" w:id="33"/>
    <w:p>
      <w:pPr>
        <w:spacing w:after="0"/>
        <w:ind w:left="0"/>
        <w:jc w:val="both"/>
      </w:pPr>
      <w:r>
        <w:rPr>
          <w:rFonts w:ascii="Times New Roman"/>
          <w:b w:val="false"/>
          <w:i w:val="false"/>
          <w:color w:val="000000"/>
          <w:sz w:val="28"/>
        </w:rPr>
        <w:t xml:space="preserve">
      27. Отбасының жиынтық табысы Қазақстан Республикасы Еңбек және халықты әлеуметтік қорғау министрінің 2009 жылғы 28 шілдедегі № 237-ө "Мемлекеттік атаулы әлеуметтік көмек алуға үміткер адамның (отбасының) жиынтық табысын есептеудің ережесін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5757 болып тіркелген) сәйкес есептеледі.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27 - тармақ жаңа редакцияда - Маңғыстау облысы Мұнайлы аудандық мәслихатының 21.05.2019 </w:t>
      </w:r>
      <w:r>
        <w:rPr>
          <w:rFonts w:ascii="Times New Roman"/>
          <w:b w:val="false"/>
          <w:i w:val="false"/>
          <w:color w:val="000000"/>
          <w:sz w:val="28"/>
        </w:rPr>
        <w:t xml:space="preserve">№ 41/402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28. Әлеуметтік көмек тағайындаудан бас тарту келесі жағдайларда жүзеге асады:</w:t>
      </w:r>
    </w:p>
    <w:bookmarkEnd w:id="3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органы белгілеген шектен артқан.</w:t>
      </w:r>
    </w:p>
    <w:bookmarkStart w:name="z39" w:id="35"/>
    <w:p>
      <w:pPr>
        <w:spacing w:after="0"/>
        <w:ind w:left="0"/>
        <w:jc w:val="both"/>
      </w:pPr>
      <w:r>
        <w:rPr>
          <w:rFonts w:ascii="Times New Roman"/>
          <w:b w:val="false"/>
          <w:i w:val="false"/>
          <w:color w:val="000000"/>
          <w:sz w:val="28"/>
        </w:rPr>
        <w:t>
      29. Әлеуметтік көмек ұсынуға шығыстарды қаржыландыру "Жергілікті өкілетті органдардың шешімі бойынша мұқтаж азаматтардың жекелеген санаттарына әлеуметтік көмек" бюджеттік бағдарламасы бойынша, ағымдағы қаржылық жылға Мұнайлы ауданының бюджетімен қарастырылған қаражат шегінде жүзеге асырылады.</w:t>
      </w:r>
    </w:p>
    <w:bookmarkEnd w:id="35"/>
    <w:p>
      <w:pPr>
        <w:spacing w:after="0"/>
        <w:ind w:left="0"/>
        <w:jc w:val="both"/>
      </w:pPr>
      <w:r>
        <w:rPr>
          <w:rFonts w:ascii="Times New Roman"/>
          <w:b w:val="false"/>
          <w:i w:val="false"/>
          <w:color w:val="000000"/>
          <w:sz w:val="28"/>
        </w:rPr>
        <w:t>
      Әлеуметтік көмекті және ШАК-ты төлеу әлеуметтік көмекті беретін уәкілетті ұйым арқылы әлеуметтік көмекті тағайындау жөніндегі уәкілетті органымен жүзеге асырылады.</w:t>
      </w:r>
    </w:p>
    <w:bookmarkStart w:name="z40" w:id="36"/>
    <w:p>
      <w:pPr>
        <w:spacing w:after="0"/>
        <w:ind w:left="0"/>
        <w:jc w:val="left"/>
      </w:pPr>
      <w:r>
        <w:rPr>
          <w:rFonts w:ascii="Times New Roman"/>
          <w:b/>
          <w:i w:val="false"/>
          <w:color w:val="000000"/>
        </w:rPr>
        <w:t xml:space="preserve"> 4-1. Отбасының белсенділігін арттырудың әлеуметтік келісімшартын жасау</w:t>
      </w:r>
    </w:p>
    <w:bookmarkEnd w:id="36"/>
    <w:p>
      <w:pPr>
        <w:spacing w:after="0"/>
        <w:ind w:left="0"/>
        <w:jc w:val="both"/>
      </w:pPr>
      <w:r>
        <w:rPr>
          <w:rFonts w:ascii="Times New Roman"/>
          <w:b w:val="false"/>
          <w:i w:val="false"/>
          <w:color w:val="000000"/>
          <w:sz w:val="28"/>
        </w:rPr>
        <w:t>
      30.Құжаттарды ауылдық округ әкімінен немесе учаскелік комиссиядан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арналған ШАК-тың айлық мөлшерін айқындайды.</w:t>
      </w:r>
    </w:p>
    <w:bookmarkStart w:name="z41" w:id="37"/>
    <w:p>
      <w:pPr>
        <w:spacing w:after="0"/>
        <w:ind w:left="0"/>
        <w:jc w:val="both"/>
      </w:pPr>
      <w:r>
        <w:rPr>
          <w:rFonts w:ascii="Times New Roman"/>
          <w:b w:val="false"/>
          <w:i w:val="false"/>
          <w:color w:val="000000"/>
          <w:sz w:val="28"/>
        </w:rPr>
        <w:t xml:space="preserve">
      31. ШАК-ке құқығы айқындалғаннан кейін бір жұмыс күні ішінде осы </w:t>
      </w:r>
      <w:r>
        <w:rPr>
          <w:rFonts w:ascii="Times New Roman"/>
          <w:b w:val="false"/>
          <w:i w:val="false"/>
          <w:color w:val="000000"/>
          <w:sz w:val="28"/>
        </w:rPr>
        <w:t>Қағиданың</w:t>
      </w:r>
      <w:r>
        <w:rPr>
          <w:rFonts w:ascii="Times New Roman"/>
          <w:b w:val="false"/>
          <w:i w:val="false"/>
          <w:color w:val="000000"/>
          <w:sz w:val="28"/>
        </w:rPr>
        <w:t xml:space="preserve"> </w:t>
      </w:r>
      <w:r>
        <w:rPr>
          <w:rFonts w:ascii="Times New Roman"/>
          <w:b w:val="false"/>
          <w:i w:val="false"/>
          <w:color w:val="000000"/>
          <w:sz w:val="28"/>
        </w:rPr>
        <w:t>33 тармағында</w:t>
      </w:r>
      <w:r>
        <w:rPr>
          <w:rFonts w:ascii="Times New Roman"/>
          <w:b w:val="false"/>
          <w:i w:val="false"/>
          <w:color w:val="000000"/>
          <w:sz w:val="28"/>
        </w:rPr>
        <w:t xml:space="preserve">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Қазақстан Республикасының 2016 жылғы 06 сәуірдегі №482-V "</w:t>
      </w:r>
      <w:r>
        <w:rPr>
          <w:rFonts w:ascii="Times New Roman"/>
          <w:b w:val="false"/>
          <w:i w:val="false"/>
          <w:color w:val="000000"/>
          <w:sz w:val="28"/>
        </w:rPr>
        <w:t>Халықты жұмыспен қамту туралы</w:t>
      </w:r>
      <w:r>
        <w:rPr>
          <w:rFonts w:ascii="Times New Roman"/>
          <w:b w:val="false"/>
          <w:i w:val="false"/>
          <w:color w:val="000000"/>
          <w:sz w:val="28"/>
        </w:rPr>
        <w:t>" Заңына сәйкес жұмыспен қамтуға жәрдемдесудің мемлекеттік шараларына қатысуға әлеуметтік келісімшарт жасау үшін "Мұнайлы аудандық жұмыспен қамту орталығы" (бұдан әрі - жұмыспен қамту орталығы) мемлекеттік мекемесіне жібереді немесе жергілікті бюджет қаражаты есебінен іске асырылатын жұмыспен қамтуға жәрдемдесудің өзге де шараларына жолдама береді.</w:t>
      </w:r>
    </w:p>
    <w:bookmarkEnd w:id="37"/>
    <w:p>
      <w:pPr>
        <w:spacing w:after="0"/>
        <w:ind w:left="0"/>
        <w:jc w:val="both"/>
      </w:pPr>
      <w:r>
        <w:rPr>
          <w:rFonts w:ascii="Times New Roman"/>
          <w:b w:val="false"/>
          <w:i w:val="false"/>
          <w:color w:val="000000"/>
          <w:sz w:val="28"/>
        </w:rPr>
        <w:t>
      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әлеуметтік келісімшарт (келісімшарттар) жасасады және әлеуметтік келісімшарттың (келісімшарттардың) көшірмесін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 тармақ- жаңа редакцияда - Маңғыстау облысы Мұнайлы аудандық мәслихатының 21.10.2016 </w:t>
      </w:r>
      <w:r>
        <w:rPr>
          <w:rFonts w:ascii="Times New Roman"/>
          <w:b w:val="false"/>
          <w:i w:val="false"/>
          <w:color w:val="000000"/>
          <w:sz w:val="28"/>
        </w:rPr>
        <w:t>№ 4/74</w:t>
      </w:r>
      <w:r>
        <w:rPr>
          <w:rFonts w:ascii="Times New Roman"/>
          <w:b w:val="false"/>
          <w:i w:val="false"/>
          <w:color w:val="ff0000"/>
          <w:sz w:val="28"/>
        </w:rPr>
        <w:t xml:space="preserve"> шешімімен(жарияланған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Алынып тасталды Маңғыстау облысы Мұнайлы аудандық мәслихатының 14.02.2018 </w:t>
      </w:r>
      <w:r>
        <w:rPr>
          <w:rFonts w:ascii="Times New Roman"/>
          <w:b w:val="false"/>
          <w:i w:val="false"/>
          <w:color w:val="000000"/>
          <w:sz w:val="28"/>
        </w:rPr>
        <w:t>№ 19/241</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33.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p>
    <w:bookmarkEnd w:id="38"/>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жағдайда, ШАК мөлшері қайта қаралмайды.</w:t>
      </w:r>
    </w:p>
    <w:p>
      <w:pPr>
        <w:spacing w:after="0"/>
        <w:ind w:left="0"/>
        <w:jc w:val="both"/>
      </w:pPr>
      <w:r>
        <w:rPr>
          <w:rFonts w:ascii="Times New Roman"/>
          <w:b w:val="false"/>
          <w:i w:val="false"/>
          <w:color w:val="000000"/>
          <w:sz w:val="28"/>
        </w:rPr>
        <w:t>
      Отбасының белсенділігін арттырудың әлеуметтік келісімшарты екі данада жасалады, оның біреуі өтініш берушіге осы тіркеу журналына қол қойғызып беріледі.</w:t>
      </w:r>
    </w:p>
    <w:bookmarkStart w:name="z44" w:id="39"/>
    <w:p>
      <w:pPr>
        <w:spacing w:after="0"/>
        <w:ind w:left="0"/>
        <w:jc w:val="both"/>
      </w:pPr>
      <w:r>
        <w:rPr>
          <w:rFonts w:ascii="Times New Roman"/>
          <w:b w:val="false"/>
          <w:i w:val="false"/>
          <w:color w:val="000000"/>
          <w:sz w:val="28"/>
        </w:rPr>
        <w:t>
      34.Жұмыспен қамтуға жәрдемдесудің мемлекеттік шараларына қатысу:</w:t>
      </w:r>
    </w:p>
    <w:bookmarkEnd w:id="39"/>
    <w:p>
      <w:pPr>
        <w:spacing w:after="0"/>
        <w:ind w:left="0"/>
        <w:jc w:val="both"/>
      </w:pPr>
      <w:r>
        <w:rPr>
          <w:rFonts w:ascii="Times New Roman"/>
          <w:b w:val="false"/>
          <w:i w:val="false"/>
          <w:color w:val="000000"/>
          <w:sz w:val="28"/>
        </w:rPr>
        <w:t>
      стационарлық, амбулаторлық емделу (тиісті медициналық ұйымдардан растайтын құжаттар ұсынған кезде) кезеңінде;</w:t>
      </w:r>
    </w:p>
    <w:p>
      <w:pPr>
        <w:spacing w:after="0"/>
        <w:ind w:left="0"/>
        <w:jc w:val="both"/>
      </w:pP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p>
    <w:bookmarkStart w:name="z45" w:id="40"/>
    <w:p>
      <w:pPr>
        <w:spacing w:after="0"/>
        <w:ind w:left="0"/>
        <w:jc w:val="left"/>
      </w:pPr>
      <w:r>
        <w:rPr>
          <w:rFonts w:ascii="Times New Roman"/>
          <w:b/>
          <w:i w:val="false"/>
          <w:color w:val="000000"/>
        </w:rPr>
        <w:t xml:space="preserve"> 5. Көрсетілетін әлеуметтік көмекті тоқтату және қайтару үшін негіздемелер</w:t>
      </w:r>
    </w:p>
    <w:bookmarkEnd w:id="40"/>
    <w:p>
      <w:pPr>
        <w:spacing w:after="0"/>
        <w:ind w:left="0"/>
        <w:jc w:val="both"/>
      </w:pPr>
      <w:r>
        <w:rPr>
          <w:rFonts w:ascii="Times New Roman"/>
          <w:b w:val="false"/>
          <w:i w:val="false"/>
          <w:color w:val="000000"/>
          <w:sz w:val="28"/>
        </w:rPr>
        <w:t>
      35.Әлеуметтіккөмек:</w:t>
      </w:r>
    </w:p>
    <w:p>
      <w:pPr>
        <w:spacing w:after="0"/>
        <w:ind w:left="0"/>
        <w:jc w:val="both"/>
      </w:pPr>
      <w:r>
        <w:rPr>
          <w:rFonts w:ascii="Times New Roman"/>
          <w:b w:val="false"/>
          <w:i w:val="false"/>
          <w:color w:val="000000"/>
          <w:sz w:val="28"/>
        </w:rPr>
        <w:t>
      1)алушы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w:t>
      </w:r>
    </w:p>
    <w:p>
      <w:pPr>
        <w:spacing w:after="0"/>
        <w:ind w:left="0"/>
        <w:jc w:val="both"/>
      </w:pPr>
      <w:r>
        <w:rPr>
          <w:rFonts w:ascii="Times New Roman"/>
          <w:b w:val="false"/>
          <w:i w:val="false"/>
          <w:color w:val="000000"/>
          <w:sz w:val="28"/>
        </w:rPr>
        <w:t>
      5)отбасының белсенділігін арттырудың әлеуметтік келісімшарты мен әлеуметтік келісімшартының бұзылуы және (немесе) келісімшарт бойынша міндеттемелерін орындамаған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46" w:id="41"/>
    <w:p>
      <w:pPr>
        <w:spacing w:after="0"/>
        <w:ind w:left="0"/>
        <w:jc w:val="both"/>
      </w:pPr>
      <w:r>
        <w:rPr>
          <w:rFonts w:ascii="Times New Roman"/>
          <w:b w:val="false"/>
          <w:i w:val="false"/>
          <w:color w:val="000000"/>
          <w:sz w:val="28"/>
        </w:rPr>
        <w:t>
      36. Артық төленген сомалар ерікті немесе Қазақстан Республикасының заңнамасында белгіленген өзгеше тәртіппен қайтаруға жатады.</w:t>
      </w:r>
    </w:p>
    <w:bookmarkEnd w:id="41"/>
    <w:bookmarkStart w:name="z47" w:id="42"/>
    <w:p>
      <w:pPr>
        <w:spacing w:after="0"/>
        <w:ind w:left="0"/>
        <w:jc w:val="left"/>
      </w:pPr>
      <w:r>
        <w:rPr>
          <w:rFonts w:ascii="Times New Roman"/>
          <w:b/>
          <w:i w:val="false"/>
          <w:color w:val="000000"/>
        </w:rPr>
        <w:t xml:space="preserve"> 6. Қорытынды ереже</w:t>
      </w:r>
    </w:p>
    <w:bookmarkEnd w:id="42"/>
    <w:p>
      <w:pPr>
        <w:spacing w:after="0"/>
        <w:ind w:left="0"/>
        <w:jc w:val="both"/>
      </w:pPr>
      <w:r>
        <w:rPr>
          <w:rFonts w:ascii="Times New Roman"/>
          <w:b w:val="false"/>
          <w:i w:val="false"/>
          <w:color w:val="000000"/>
          <w:sz w:val="28"/>
        </w:rPr>
        <w:t>
      37. Әлеуметтік көмек көрсету мониторингі мен есепке алуды уәкілетті орган "Е-Собес" және "Әлеуметтік көмек"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"Өрлеу" жобасына қатысу үшін әңгімелесу парағы</w:t>
      </w:r>
    </w:p>
    <w:p>
      <w:pPr>
        <w:spacing w:after="0"/>
        <w:ind w:left="0"/>
        <w:jc w:val="both"/>
      </w:pPr>
      <w:r>
        <w:rPr>
          <w:rFonts w:ascii="Times New Roman"/>
          <w:b w:val="false"/>
          <w:i w:val="false"/>
          <w:color w:val="ff0000"/>
          <w:sz w:val="28"/>
        </w:rPr>
        <w:t xml:space="preserve">
      Ескерту. 1 қосымша- алынып тасталды Маңғыстау облысы Мұнайлы аудандық мәслихатының 14.02.2018 </w:t>
      </w:r>
      <w:r>
        <w:rPr>
          <w:rFonts w:ascii="Times New Roman"/>
          <w:b w:val="false"/>
          <w:i w:val="false"/>
          <w:color w:val="ff0000"/>
          <w:sz w:val="28"/>
        </w:rPr>
        <w:t>№ 19/241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 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"Өрлеу" жобасына қатысуға өтініш</w:t>
      </w:r>
    </w:p>
    <w:p>
      <w:pPr>
        <w:spacing w:after="0"/>
        <w:ind w:left="0"/>
        <w:jc w:val="both"/>
      </w:pPr>
      <w:r>
        <w:rPr>
          <w:rFonts w:ascii="Times New Roman"/>
          <w:b w:val="false"/>
          <w:i w:val="false"/>
          <w:color w:val="ff0000"/>
          <w:sz w:val="28"/>
        </w:rPr>
        <w:t xml:space="preserve">
      Ескерту. 2 қосымша- алынып тасталды Маңғыстау облысы Мұнайлы аудандық мәслихатының 14.02.2018 </w:t>
      </w:r>
      <w:r>
        <w:rPr>
          <w:rFonts w:ascii="Times New Roman"/>
          <w:b w:val="false"/>
          <w:i w:val="false"/>
          <w:color w:val="ff0000"/>
          <w:sz w:val="28"/>
        </w:rPr>
        <w:t>№ 19/241</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w:t>
            </w:r>
            <w:r>
              <w:br/>
            </w:r>
            <w:r>
              <w:rPr>
                <w:rFonts w:ascii="Times New Roman"/>
                <w:b w:val="false"/>
                <w:i w:val="false"/>
                <w:color w:val="000000"/>
                <w:sz w:val="20"/>
              </w:rPr>
              <w:t>айқындаудың Қағидасына</w:t>
            </w:r>
            <w:r>
              <w:br/>
            </w:r>
            <w:r>
              <w:rPr>
                <w:rFonts w:ascii="Times New Roman"/>
                <w:b w:val="false"/>
                <w:i w:val="false"/>
                <w:color w:val="000000"/>
                <w:sz w:val="20"/>
              </w:rPr>
              <w:t>3 қосымша</w:t>
            </w:r>
          </w:p>
        </w:tc>
      </w:tr>
    </w:tbl>
    <w:p>
      <w:pPr>
        <w:spacing w:after="0"/>
        <w:ind w:left="0"/>
        <w:jc w:val="both"/>
      </w:pPr>
      <w:r>
        <w:rPr>
          <w:rFonts w:ascii="Times New Roman"/>
          <w:b w:val="false"/>
          <w:i w:val="false"/>
          <w:color w:val="000000"/>
          <w:sz w:val="28"/>
        </w:rPr>
        <w:t>
      "Өрлеу" жобасына қатысуға өтініш берушінің отбасылық және материалдық жағдайы туралы сауалнама</w:t>
      </w:r>
    </w:p>
    <w:p>
      <w:pPr>
        <w:spacing w:after="0"/>
        <w:ind w:left="0"/>
        <w:jc w:val="both"/>
      </w:pPr>
      <w:r>
        <w:rPr>
          <w:rFonts w:ascii="Times New Roman"/>
          <w:b w:val="false"/>
          <w:i w:val="false"/>
          <w:color w:val="ff0000"/>
          <w:sz w:val="28"/>
        </w:rPr>
        <w:t xml:space="preserve">
      Ескерту. 3 қосымша- алынып тасталды Маңғыстау облысы Мұнайлы аудандық мәслихатының 14.02.2018 </w:t>
      </w:r>
      <w:r>
        <w:rPr>
          <w:rFonts w:ascii="Times New Roman"/>
          <w:b w:val="false"/>
          <w:i w:val="false"/>
          <w:color w:val="ff0000"/>
          <w:sz w:val="28"/>
        </w:rPr>
        <w:t>№ 19/241</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ff0000"/>
          <w:sz w:val="28"/>
        </w:rPr>
        <w:t xml:space="preserve">
      Ескерту. 4 қосымша- алынып тасталды Маңғыстау облысы Мұнайлы аудандық мәслихатының 14.02.2018 </w:t>
      </w:r>
      <w:r>
        <w:rPr>
          <w:rFonts w:ascii="Times New Roman"/>
          <w:b w:val="false"/>
          <w:i w:val="false"/>
          <w:color w:val="ff0000"/>
          <w:sz w:val="28"/>
        </w:rPr>
        <w:t>№ 19/241</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Жеке қосалқы шаруашылығының болуы туралы мәліметтер</w:t>
      </w:r>
    </w:p>
    <w:p>
      <w:pPr>
        <w:spacing w:after="0"/>
        <w:ind w:left="0"/>
        <w:jc w:val="both"/>
      </w:pPr>
      <w:r>
        <w:rPr>
          <w:rFonts w:ascii="Times New Roman"/>
          <w:b w:val="false"/>
          <w:i w:val="false"/>
          <w:color w:val="ff0000"/>
          <w:sz w:val="28"/>
        </w:rPr>
        <w:t xml:space="preserve">
      Ескерту. 5 қосымша- алынып тасталды Маңғыстау облысы Мұнайлы аудандық мәслихатының 14.02.2018 </w:t>
      </w:r>
      <w:r>
        <w:rPr>
          <w:rFonts w:ascii="Times New Roman"/>
          <w:b w:val="false"/>
          <w:i w:val="false"/>
          <w:color w:val="ff0000"/>
          <w:sz w:val="28"/>
        </w:rPr>
        <w:t>№ 19/241</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6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Үміткердің және отбасы мүшелерінің жеке сәйкестендіру нөмірі бойынша мемлекеттік ақпараттық жүйелерге сұрау салу</w:t>
      </w:r>
    </w:p>
    <w:p>
      <w:pPr>
        <w:spacing w:after="0"/>
        <w:ind w:left="0"/>
        <w:jc w:val="both"/>
      </w:pPr>
      <w:r>
        <w:rPr>
          <w:rFonts w:ascii="Times New Roman"/>
          <w:b w:val="false"/>
          <w:i w:val="false"/>
          <w:color w:val="ff0000"/>
          <w:sz w:val="28"/>
        </w:rPr>
        <w:t xml:space="preserve">
      Ескерту. 6 қосымша- алынып тасталды Маңғыстау облысы Мұнайлы аудандық мәслихатының 14.02.2018 </w:t>
      </w:r>
      <w:r>
        <w:rPr>
          <w:rFonts w:ascii="Times New Roman"/>
          <w:b w:val="false"/>
          <w:i w:val="false"/>
          <w:color w:val="ff0000"/>
          <w:sz w:val="28"/>
        </w:rPr>
        <w:t>№ 19/241</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Өтініштерді тіркеу журналы</w:t>
      </w:r>
    </w:p>
    <w:p>
      <w:pPr>
        <w:spacing w:after="0"/>
        <w:ind w:left="0"/>
        <w:jc w:val="both"/>
      </w:pPr>
      <w:r>
        <w:rPr>
          <w:rFonts w:ascii="Times New Roman"/>
          <w:b w:val="false"/>
          <w:i w:val="false"/>
          <w:color w:val="ff0000"/>
          <w:sz w:val="28"/>
        </w:rPr>
        <w:t xml:space="preserve">
      Ескерту. 7 қосымша- алынып тасталды Маңғыстау облысы Мұнайлы аудандық мәслихатының 14.02.2018 </w:t>
      </w:r>
      <w:r>
        <w:rPr>
          <w:rFonts w:ascii="Times New Roman"/>
          <w:b w:val="false"/>
          <w:i w:val="false"/>
          <w:color w:val="ff0000"/>
          <w:sz w:val="28"/>
        </w:rPr>
        <w:t>№ 19/241</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"Өрлеу" жобасына қатысуға өтінішті қабылдаудан бас тарту туралы қолхат</w:t>
      </w:r>
    </w:p>
    <w:p>
      <w:pPr>
        <w:spacing w:after="0"/>
        <w:ind w:left="0"/>
        <w:jc w:val="both"/>
      </w:pPr>
      <w:r>
        <w:rPr>
          <w:rFonts w:ascii="Times New Roman"/>
          <w:b w:val="false"/>
          <w:i w:val="false"/>
          <w:color w:val="ff0000"/>
          <w:sz w:val="28"/>
        </w:rPr>
        <w:t xml:space="preserve">
      Ескерту. 8 қосымша- алынып тасталды Маңғыстау облысы Мұнайлы аудандық мәслихатының 14.02.2018 </w:t>
      </w:r>
      <w:r>
        <w:rPr>
          <w:rFonts w:ascii="Times New Roman"/>
          <w:b w:val="false"/>
          <w:i w:val="false"/>
          <w:color w:val="ff0000"/>
          <w:sz w:val="28"/>
        </w:rPr>
        <w:t>№ 19/241</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9 қосымша</w:t>
            </w:r>
          </w:p>
        </w:tc>
      </w:tr>
    </w:tbl>
    <w:p>
      <w:pPr>
        <w:spacing w:after="0"/>
        <w:ind w:left="0"/>
        <w:jc w:val="left"/>
      </w:pPr>
      <w:r>
        <w:rPr>
          <w:rFonts w:ascii="Times New Roman"/>
          <w:b/>
          <w:i w:val="false"/>
          <w:color w:val="000000"/>
        </w:rPr>
        <w:t xml:space="preserve"> "Өрлеу" жобасына қатысуға өтініш берушінің материалдық жағдайын учаскелік комиссияның тексеру актісі</w:t>
      </w:r>
    </w:p>
    <w:p>
      <w:pPr>
        <w:spacing w:after="0"/>
        <w:ind w:left="0"/>
        <w:jc w:val="both"/>
      </w:pPr>
      <w:r>
        <w:rPr>
          <w:rFonts w:ascii="Times New Roman"/>
          <w:b w:val="false"/>
          <w:i w:val="false"/>
          <w:color w:val="ff0000"/>
          <w:sz w:val="28"/>
        </w:rPr>
        <w:t xml:space="preserve">
      Ескерту. 9 қосымша- алынып тасталды Маңғыстау облысы Мұнайлы аудандық мәслихатының 14.02.2018 </w:t>
      </w:r>
      <w:r>
        <w:rPr>
          <w:rFonts w:ascii="Times New Roman"/>
          <w:b w:val="false"/>
          <w:i w:val="false"/>
          <w:color w:val="ff0000"/>
          <w:sz w:val="28"/>
        </w:rPr>
        <w:t>№ 19/241</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Өтініш берушінің "Өрлеу" жобасына қатысуына учаскелік комиссияның № ____ қорытындысы</w:t>
      </w:r>
    </w:p>
    <w:p>
      <w:pPr>
        <w:spacing w:after="0"/>
        <w:ind w:left="0"/>
        <w:jc w:val="both"/>
      </w:pPr>
      <w:r>
        <w:rPr>
          <w:rFonts w:ascii="Times New Roman"/>
          <w:b w:val="false"/>
          <w:i w:val="false"/>
          <w:color w:val="ff0000"/>
          <w:sz w:val="28"/>
        </w:rPr>
        <w:t xml:space="preserve">
      Ескерту. 10 қосымша- алынып тасталды Маңғыстау облысы Мұнайлы аудандық мәслихатының 14.02.2018 </w:t>
      </w:r>
      <w:r>
        <w:rPr>
          <w:rFonts w:ascii="Times New Roman"/>
          <w:b w:val="false"/>
          <w:i w:val="false"/>
          <w:color w:val="ff0000"/>
          <w:sz w:val="28"/>
        </w:rPr>
        <w:t>№ 19/241</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11 қосымша</w:t>
            </w:r>
          </w:p>
        </w:tc>
      </w:tr>
    </w:tbl>
    <w:p>
      <w:pPr>
        <w:spacing w:after="0"/>
        <w:ind w:left="0"/>
        <w:jc w:val="left"/>
      </w:pPr>
      <w:r>
        <w:rPr>
          <w:rFonts w:ascii="Times New Roman"/>
          <w:b/>
          <w:i w:val="false"/>
          <w:color w:val="000000"/>
        </w:rPr>
        <w:t xml:space="preserve"> Үміткерді және отбасының еңбекке қабілетті мүшелерін жұмыссыз ретінде тіркеуге қою туралы жазба журналы</w:t>
      </w:r>
    </w:p>
    <w:p>
      <w:pPr>
        <w:spacing w:after="0"/>
        <w:ind w:left="0"/>
        <w:jc w:val="both"/>
      </w:pPr>
      <w:r>
        <w:rPr>
          <w:rFonts w:ascii="Times New Roman"/>
          <w:b w:val="false"/>
          <w:i w:val="false"/>
          <w:color w:val="ff0000"/>
          <w:sz w:val="28"/>
        </w:rPr>
        <w:t xml:space="preserve">
      Ескерту. 11 қосымша- алынып тасталды Маңғыстау облысы Мұнайлы аудандық мәслихатының 14.02.2018 </w:t>
      </w:r>
      <w:r>
        <w:rPr>
          <w:rFonts w:ascii="Times New Roman"/>
          <w:b w:val="false"/>
          <w:i w:val="false"/>
          <w:color w:val="ff0000"/>
          <w:sz w:val="28"/>
        </w:rPr>
        <w:t>№ 19/241</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12 қосымша</w:t>
            </w:r>
          </w:p>
        </w:tc>
      </w:tr>
    </w:tbl>
    <w:p>
      <w:pPr>
        <w:spacing w:after="0"/>
        <w:ind w:left="0"/>
        <w:jc w:val="left"/>
      </w:pPr>
      <w:r>
        <w:rPr>
          <w:rFonts w:ascii="Times New Roman"/>
          <w:b/>
          <w:i w:val="false"/>
          <w:color w:val="000000"/>
        </w:rPr>
        <w:t xml:space="preserve"> Отбасының белсенділігін арттырудың әлеуметтік келісімшарты</w:t>
      </w:r>
    </w:p>
    <w:p>
      <w:pPr>
        <w:spacing w:after="0"/>
        <w:ind w:left="0"/>
        <w:jc w:val="both"/>
      </w:pPr>
      <w:r>
        <w:rPr>
          <w:rFonts w:ascii="Times New Roman"/>
          <w:b w:val="false"/>
          <w:i w:val="false"/>
          <w:color w:val="ff0000"/>
          <w:sz w:val="28"/>
        </w:rPr>
        <w:t xml:space="preserve">
      Ескерту. 12 қосымша- алынып тасталды Маңғыстау облысы Мұнайлы аудандық мәслихатының 14.02.2018 </w:t>
      </w:r>
      <w:r>
        <w:rPr>
          <w:rFonts w:ascii="Times New Roman"/>
          <w:b w:val="false"/>
          <w:i w:val="false"/>
          <w:color w:val="ff0000"/>
          <w:sz w:val="28"/>
        </w:rPr>
        <w:t>№ 19/241</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13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ақшалай көмекті тағайындау (тағайындаудан бас тарту) туралы шешімі</w:t>
      </w:r>
    </w:p>
    <w:p>
      <w:pPr>
        <w:spacing w:after="0"/>
        <w:ind w:left="0"/>
        <w:jc w:val="both"/>
      </w:pPr>
      <w:r>
        <w:rPr>
          <w:rFonts w:ascii="Times New Roman"/>
          <w:b w:val="false"/>
          <w:i w:val="false"/>
          <w:color w:val="ff0000"/>
          <w:sz w:val="28"/>
        </w:rPr>
        <w:t xml:space="preserve">
      Ескерту. 13 қосымша- алынып тасталды Маңғыстау облысы Мұнайлы аудандық мәслихатының 14.02.2018 </w:t>
      </w:r>
      <w:r>
        <w:rPr>
          <w:rFonts w:ascii="Times New Roman"/>
          <w:b w:val="false"/>
          <w:i w:val="false"/>
          <w:color w:val="ff0000"/>
          <w:sz w:val="28"/>
        </w:rPr>
        <w:t>№ 19/241</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14 қосымша</w:t>
            </w:r>
          </w:p>
        </w:tc>
      </w:tr>
    </w:tbl>
    <w:p>
      <w:pPr>
        <w:spacing w:after="0"/>
        <w:ind w:left="0"/>
        <w:jc w:val="left"/>
      </w:pPr>
      <w:r>
        <w:rPr>
          <w:rFonts w:ascii="Times New Roman"/>
          <w:b/>
          <w:i w:val="false"/>
          <w:color w:val="000000"/>
        </w:rPr>
        <w:t xml:space="preserve"> Шартты ақшалай көмекті тағайындау немесе тағайындаудан бас тарту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_____ хабарлама</w:t>
      </w:r>
    </w:p>
    <w:p>
      <w:pPr>
        <w:spacing w:after="0"/>
        <w:ind w:left="0"/>
        <w:jc w:val="both"/>
      </w:pPr>
      <w:r>
        <w:rPr>
          <w:rFonts w:ascii="Times New Roman"/>
          <w:b w:val="false"/>
          <w:i w:val="false"/>
          <w:color w:val="ff0000"/>
          <w:sz w:val="28"/>
        </w:rPr>
        <w:t xml:space="preserve">
      Ескерту. 14 қосымша- алынып тасталды Маңғыстау облысы Мұнайлы аудандық мәслихатының 14.02.2018 </w:t>
      </w:r>
      <w:r>
        <w:rPr>
          <w:rFonts w:ascii="Times New Roman"/>
          <w:b w:val="false"/>
          <w:i w:val="false"/>
          <w:color w:val="ff0000"/>
          <w:sz w:val="28"/>
        </w:rPr>
        <w:t>№ 19/241</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15 қосымша</w:t>
            </w:r>
          </w:p>
        </w:tc>
      </w:tr>
    </w:tbl>
    <w:p>
      <w:pPr>
        <w:spacing w:after="0"/>
        <w:ind w:left="0"/>
        <w:jc w:val="left"/>
      </w:pPr>
      <w:r>
        <w:rPr>
          <w:rFonts w:ascii="Times New Roman"/>
          <w:b/>
          <w:i w:val="false"/>
          <w:color w:val="000000"/>
        </w:rPr>
        <w:t xml:space="preserve"> "Өрлеу" жобасы бойынша отбасының белсенділігін арттырудың әлеуметтік келісімшарттарын тіркеу журналы</w:t>
      </w:r>
    </w:p>
    <w:p>
      <w:pPr>
        <w:spacing w:after="0"/>
        <w:ind w:left="0"/>
        <w:jc w:val="both"/>
      </w:pPr>
      <w:r>
        <w:rPr>
          <w:rFonts w:ascii="Times New Roman"/>
          <w:b w:val="false"/>
          <w:i w:val="false"/>
          <w:color w:val="ff0000"/>
          <w:sz w:val="28"/>
        </w:rPr>
        <w:t xml:space="preserve">
      Ескерту. 15 қосымша- алынып тасталды Маңғыстау облысы Мұнайлы аудандық мәслихатының 14.02.2018 </w:t>
      </w:r>
      <w:r>
        <w:rPr>
          <w:rFonts w:ascii="Times New Roman"/>
          <w:b w:val="false"/>
          <w:i w:val="false"/>
          <w:color w:val="ff0000"/>
          <w:sz w:val="28"/>
        </w:rPr>
        <w:t>№ 19/241</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16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Отбасының белсенділігін арттырудың әлеуметтік келісімшартына қосымша келісім</w:t>
      </w:r>
    </w:p>
    <w:p>
      <w:pPr>
        <w:spacing w:after="0"/>
        <w:ind w:left="0"/>
        <w:jc w:val="both"/>
      </w:pPr>
      <w:r>
        <w:rPr>
          <w:rFonts w:ascii="Times New Roman"/>
          <w:b w:val="false"/>
          <w:i w:val="false"/>
          <w:color w:val="ff0000"/>
          <w:sz w:val="28"/>
        </w:rPr>
        <w:t xml:space="preserve">
      Ескерту. 16 қосымша- алынып тасталды Маңғыстау облысы Мұнайлы аудандық мәслихатының 14.02.2018 </w:t>
      </w:r>
      <w:r>
        <w:rPr>
          <w:rFonts w:ascii="Times New Roman"/>
          <w:b w:val="false"/>
          <w:i w:val="false"/>
          <w:color w:val="ff0000"/>
          <w:sz w:val="28"/>
        </w:rPr>
        <w:t>№ 19/241</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17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 (ауданы) бойынша жұмыспен қамту және әлеуметтік бағдарламалар бөлімінің шартты ақшалай көмек төлеуді тоқтата тұру туралы 20__ жылғы "___" ___________ № __________ шешімі</w:t>
      </w:r>
    </w:p>
    <w:p>
      <w:pPr>
        <w:spacing w:after="0"/>
        <w:ind w:left="0"/>
        <w:jc w:val="both"/>
      </w:pPr>
      <w:r>
        <w:rPr>
          <w:rFonts w:ascii="Times New Roman"/>
          <w:b w:val="false"/>
          <w:i w:val="false"/>
          <w:color w:val="ff0000"/>
          <w:sz w:val="28"/>
        </w:rPr>
        <w:t xml:space="preserve">
      Ескерту. 17 қосымша- алынып тасталды Маңғыстау облысы Мұнайлы аудандық мәслихатының 14.02.2018 </w:t>
      </w:r>
      <w:r>
        <w:rPr>
          <w:rFonts w:ascii="Times New Roman"/>
          <w:b w:val="false"/>
          <w:i w:val="false"/>
          <w:color w:val="ff0000"/>
          <w:sz w:val="28"/>
        </w:rPr>
        <w:t>№ 19/241</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18 қосымша</w:t>
            </w:r>
          </w:p>
        </w:tc>
      </w:tr>
    </w:tbl>
    <w:p>
      <w:pPr>
        <w:spacing w:after="0"/>
        <w:ind w:left="0"/>
        <w:jc w:val="left"/>
      </w:pPr>
      <w:r>
        <w:rPr>
          <w:rFonts w:ascii="Times New Roman"/>
          <w:b/>
          <w:i w:val="false"/>
          <w:color w:val="000000"/>
        </w:rPr>
        <w:t xml:space="preserve"> Отбасының белсенділігін арттыру бойынша жасалған әлеуметтік келісімшарттар мен әлеуметтік келісімшарттар туралы 20 __ жылғы есеп</w:t>
      </w:r>
    </w:p>
    <w:p>
      <w:pPr>
        <w:spacing w:after="0"/>
        <w:ind w:left="0"/>
        <w:jc w:val="both"/>
      </w:pPr>
      <w:r>
        <w:rPr>
          <w:rFonts w:ascii="Times New Roman"/>
          <w:b w:val="false"/>
          <w:i w:val="false"/>
          <w:color w:val="ff0000"/>
          <w:sz w:val="28"/>
        </w:rPr>
        <w:t xml:space="preserve">
      Ескерту. 18 қосымша- алынып тасталды Маңғыстау облысы Мұнайлы аудандық мәслихатының 14.02.2018 </w:t>
      </w:r>
      <w:r>
        <w:rPr>
          <w:rFonts w:ascii="Times New Roman"/>
          <w:b w:val="false"/>
          <w:i w:val="false"/>
          <w:color w:val="ff0000"/>
          <w:sz w:val="28"/>
        </w:rPr>
        <w:t>№ 19/241</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19 қосымша</w:t>
            </w:r>
          </w:p>
        </w:tc>
      </w:tr>
    </w:tbl>
    <w:p>
      <w:pPr>
        <w:spacing w:after="0"/>
        <w:ind w:left="0"/>
        <w:jc w:val="left"/>
      </w:pPr>
      <w:r>
        <w:rPr>
          <w:rFonts w:ascii="Times New Roman"/>
          <w:b/>
          <w:i w:val="false"/>
          <w:color w:val="000000"/>
        </w:rPr>
        <w:t xml:space="preserve"> Шартты ақшалай көмекті тағайындау және төлеу туралы </w:t>
      </w:r>
      <w:r>
        <w:br/>
      </w:r>
      <w:r>
        <w:rPr>
          <w:rFonts w:ascii="Times New Roman"/>
          <w:b/>
          <w:i w:val="false"/>
          <w:color w:val="000000"/>
        </w:rPr>
        <w:t>20___ жылғы "___" ____________ есеп</w:t>
      </w:r>
    </w:p>
    <w:p>
      <w:pPr>
        <w:spacing w:after="0"/>
        <w:ind w:left="0"/>
        <w:jc w:val="both"/>
      </w:pPr>
      <w:r>
        <w:rPr>
          <w:rFonts w:ascii="Times New Roman"/>
          <w:b w:val="false"/>
          <w:i w:val="false"/>
          <w:color w:val="ff0000"/>
          <w:sz w:val="28"/>
        </w:rPr>
        <w:t xml:space="preserve">
      Ескерту. 19 қосымша- алынып тасталды Маңғыстау облысы Мұнайлы аудандық мәслихатының 14.02.2018 </w:t>
      </w:r>
      <w:r>
        <w:rPr>
          <w:rFonts w:ascii="Times New Roman"/>
          <w:b w:val="false"/>
          <w:i w:val="false"/>
          <w:color w:val="ff0000"/>
          <w:sz w:val="28"/>
        </w:rPr>
        <w:t>№ 19/241</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20 қосымша</w:t>
            </w:r>
          </w:p>
        </w:tc>
      </w:tr>
    </w:tbl>
    <w:p>
      <w:pPr>
        <w:spacing w:after="0"/>
        <w:ind w:left="0"/>
        <w:jc w:val="left"/>
      </w:pPr>
      <w:r>
        <w:rPr>
          <w:rFonts w:ascii="Times New Roman"/>
          <w:b/>
          <w:i w:val="false"/>
          <w:color w:val="000000"/>
        </w:rPr>
        <w:t xml:space="preserve"> Шартты ақшалай көмек алушылар туралы есеп</w:t>
      </w:r>
    </w:p>
    <w:p>
      <w:pPr>
        <w:spacing w:after="0"/>
        <w:ind w:left="0"/>
        <w:jc w:val="both"/>
      </w:pPr>
      <w:r>
        <w:rPr>
          <w:rFonts w:ascii="Times New Roman"/>
          <w:b w:val="false"/>
          <w:i w:val="false"/>
          <w:color w:val="ff0000"/>
          <w:sz w:val="28"/>
        </w:rPr>
        <w:t xml:space="preserve">
      Ескерту. 20 қосымша- алынып тасталды Маңғыстау облысы Мұнайлы аудандық мәслихатының 14.02.2018 </w:t>
      </w:r>
      <w:r>
        <w:rPr>
          <w:rFonts w:ascii="Times New Roman"/>
          <w:b w:val="false"/>
          <w:i w:val="false"/>
          <w:color w:val="ff0000"/>
          <w:sz w:val="28"/>
        </w:rPr>
        <w:t>№ 19/241</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 санаттарының тізбесін айқындаудың Қағидасына</w:t>
            </w:r>
            <w:r>
              <w:br/>
            </w:r>
            <w:r>
              <w:rPr>
                <w:rFonts w:ascii="Times New Roman"/>
                <w:b w:val="false"/>
                <w:i w:val="false"/>
                <w:color w:val="000000"/>
                <w:sz w:val="20"/>
              </w:rPr>
              <w:t>21 қосымша</w:t>
            </w:r>
          </w:p>
        </w:tc>
      </w:tr>
    </w:tbl>
    <w:p>
      <w:pPr>
        <w:spacing w:after="0"/>
        <w:ind w:left="0"/>
        <w:jc w:val="left"/>
      </w:pPr>
      <w:r>
        <w:rPr>
          <w:rFonts w:ascii="Times New Roman"/>
          <w:b/>
          <w:i w:val="false"/>
          <w:color w:val="000000"/>
        </w:rPr>
        <w:t xml:space="preserve"> Отбасының белсенділігін арттырудың әлеуметтік келісімшартын сүйемелдеу туралы ассистенттің ай сайынғы есебі</w:t>
      </w:r>
    </w:p>
    <w:p>
      <w:pPr>
        <w:spacing w:after="0"/>
        <w:ind w:left="0"/>
        <w:jc w:val="both"/>
      </w:pPr>
      <w:r>
        <w:rPr>
          <w:rFonts w:ascii="Times New Roman"/>
          <w:b w:val="false"/>
          <w:i w:val="false"/>
          <w:color w:val="ff0000"/>
          <w:sz w:val="28"/>
        </w:rPr>
        <w:t xml:space="preserve">
      Ескерту. 21 қосымша- алынып тасталды Маңғыстау облысы Мұнайлы аудандық мәслихатының 14.02.2018 </w:t>
      </w:r>
      <w:r>
        <w:rPr>
          <w:rFonts w:ascii="Times New Roman"/>
          <w:b w:val="false"/>
          <w:i w:val="false"/>
          <w:color w:val="ff0000"/>
          <w:sz w:val="28"/>
        </w:rPr>
        <w:t>№ 19/241</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мөлшерін</w:t>
            </w:r>
            <w:r>
              <w:br/>
            </w:r>
            <w:r>
              <w:rPr>
                <w:rFonts w:ascii="Times New Roman"/>
                <w:b w:val="false"/>
                <w:i w:val="false"/>
                <w:color w:val="000000"/>
                <w:sz w:val="20"/>
              </w:rPr>
              <w:t>белгілеудің 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Қағидасына</w:t>
            </w:r>
            <w:r>
              <w:br/>
            </w:r>
            <w:r>
              <w:rPr>
                <w:rFonts w:ascii="Times New Roman"/>
                <w:b w:val="false"/>
                <w:i w:val="false"/>
                <w:color w:val="000000"/>
                <w:sz w:val="20"/>
              </w:rPr>
              <w:t>22 қосымша</w:t>
            </w:r>
          </w:p>
        </w:tc>
      </w:tr>
    </w:tbl>
    <w:p>
      <w:pPr>
        <w:spacing w:after="0"/>
        <w:ind w:left="0"/>
        <w:jc w:val="both"/>
      </w:pPr>
      <w:r>
        <w:rPr>
          <w:rFonts w:ascii="Times New Roman"/>
          <w:b w:val="false"/>
          <w:i w:val="false"/>
          <w:color w:val="ff0000"/>
          <w:sz w:val="28"/>
        </w:rPr>
        <w:t xml:space="preserve">
      Ескерту. Қағида 20 - қосымшамен толықтырылды – Маңғыстау облысы Мұнайлы аудандық мәслихатының 12.12.2016 № 6/104 шешімімен (жарияланған күнінен кейін күнтізбелік он күн өткен соң қолданысқа енгізіледі). Қосымшаның нөмірі өзгерді -Маңғыстау облысы Мұнайлы аудандық мәслихатының 16.10.2017 </w:t>
      </w:r>
      <w:r>
        <w:rPr>
          <w:rFonts w:ascii="Times New Roman"/>
          <w:b w:val="false"/>
          <w:i w:val="false"/>
          <w:color w:val="ff0000"/>
          <w:sz w:val="28"/>
        </w:rPr>
        <w:t>№ 14/195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Отбасыны тіркеу нөмірі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                    ________________________</w:t>
      </w:r>
      <w:r>
        <w:br/>
      </w:r>
      <w:r>
        <w:rPr>
          <w:rFonts w:ascii="Times New Roman"/>
          <w:b w:val="false"/>
          <w:i w:val="false"/>
          <w:color w:val="000000"/>
          <w:sz w:val="28"/>
        </w:rPr>
        <w:t>(Өтініш берушінің тегі, аты, әкесінің аты)       (үйінің мекен 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5713"/>
        <w:gridCol w:w="3055"/>
        <w:gridCol w:w="1727"/>
      </w:tblGrid>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қолы __________________ Күні ______________</w:t>
      </w:r>
    </w:p>
    <w:p>
      <w:pPr>
        <w:spacing w:after="0"/>
        <w:ind w:left="0"/>
        <w:jc w:val="both"/>
      </w:pPr>
      <w:r>
        <w:rPr>
          <w:rFonts w:ascii="Times New Roman"/>
          <w:b w:val="false"/>
          <w:i w:val="false"/>
          <w:color w:val="000000"/>
          <w:sz w:val="28"/>
        </w:rPr>
        <w:t>
       Отбасының құрамы туралы</w:t>
      </w:r>
    </w:p>
    <w:p>
      <w:pPr>
        <w:spacing w:after="0"/>
        <w:ind w:left="0"/>
        <w:jc w:val="both"/>
      </w:pPr>
      <w:r>
        <w:rPr>
          <w:rFonts w:ascii="Times New Roman"/>
          <w:b w:val="false"/>
          <w:i w:val="false"/>
          <w:color w:val="000000"/>
          <w:sz w:val="28"/>
        </w:rPr>
        <w:t>
      мәліметтерді куәландыруға уәкілетті</w:t>
      </w:r>
    </w:p>
    <w:p>
      <w:pPr>
        <w:spacing w:after="0"/>
        <w:ind w:left="0"/>
        <w:jc w:val="both"/>
      </w:pPr>
      <w:r>
        <w:rPr>
          <w:rFonts w:ascii="Times New Roman"/>
          <w:b w:val="false"/>
          <w:i w:val="false"/>
          <w:color w:val="000000"/>
          <w:sz w:val="28"/>
        </w:rPr>
        <w:t>
      органның лауазымды адамының тегі, аты, әкесінің аты _____________________</w:t>
      </w:r>
    </w:p>
    <w:bookmarkStart w:name="z19" w:id="43"/>
    <w:p>
      <w:pPr>
        <w:spacing w:after="0"/>
        <w:ind w:left="0"/>
        <w:jc w:val="both"/>
      </w:pPr>
      <w:r>
        <w:rPr>
          <w:rFonts w:ascii="Times New Roman"/>
          <w:b w:val="false"/>
          <w:i w:val="false"/>
          <w:color w:val="000000"/>
          <w:sz w:val="28"/>
        </w:rPr>
        <w:t>
      (қолы)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мөлшерін</w:t>
            </w:r>
            <w:r>
              <w:br/>
            </w:r>
            <w:r>
              <w:rPr>
                <w:rFonts w:ascii="Times New Roman"/>
                <w:b w:val="false"/>
                <w:i w:val="false"/>
                <w:color w:val="000000"/>
                <w:sz w:val="20"/>
              </w:rPr>
              <w:t>белгілеудің 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Қағидасына</w:t>
            </w:r>
            <w:r>
              <w:br/>
            </w:r>
            <w:r>
              <w:rPr>
                <w:rFonts w:ascii="Times New Roman"/>
                <w:b w:val="false"/>
                <w:i w:val="false"/>
                <w:color w:val="000000"/>
                <w:sz w:val="20"/>
              </w:rPr>
              <w:t>23 қосымша</w:t>
            </w:r>
          </w:p>
        </w:tc>
      </w:tr>
    </w:tbl>
    <w:bookmarkStart w:name="z21" w:id="44"/>
    <w:p>
      <w:pPr>
        <w:spacing w:after="0"/>
        <w:ind w:left="0"/>
        <w:jc w:val="both"/>
      </w:pPr>
      <w:r>
        <w:rPr>
          <w:rFonts w:ascii="Times New Roman"/>
          <w:b w:val="false"/>
          <w:i w:val="false"/>
          <w:color w:val="ff0000"/>
          <w:sz w:val="28"/>
        </w:rPr>
        <w:t xml:space="preserve">
      Ескерту. Ескерту. Қағида 21 - қосымшамен толықтырылды – Маңғыстау облысы Мұнайлы аудандық мәслихатының 12.12.2016 № 6/104 шешімімен (жарияланған күнінен кейін күнтізбелік он күн өткен соң қолданысқа енгізіледі). Қосымшаның нөмірі өзгерді -Маңғыстау облысы Мұнайлы аудандық мәслихатының 16.10.2017 </w:t>
      </w:r>
      <w:r>
        <w:rPr>
          <w:rFonts w:ascii="Times New Roman"/>
          <w:b w:val="false"/>
          <w:i w:val="false"/>
          <w:color w:val="ff0000"/>
          <w:sz w:val="28"/>
        </w:rPr>
        <w:t>№ 14/195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44"/>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bookmarkStart w:name="z22" w:id="45"/>
    <w:p>
      <w:pPr>
        <w:spacing w:after="0"/>
        <w:ind w:left="0"/>
        <w:jc w:val="both"/>
      </w:pPr>
      <w:r>
        <w:rPr>
          <w:rFonts w:ascii="Times New Roman"/>
          <w:b w:val="false"/>
          <w:i w:val="false"/>
          <w:color w:val="000000"/>
          <w:sz w:val="28"/>
        </w:rPr>
        <w:t>
      20__ ж. "___" _______</w:t>
      </w:r>
    </w:p>
    <w:bookmarkEnd w:id="45"/>
    <w:bookmarkStart w:name="z23" w:id="46"/>
    <w:p>
      <w:pPr>
        <w:spacing w:after="0"/>
        <w:ind w:left="0"/>
        <w:jc w:val="both"/>
      </w:pPr>
      <w:r>
        <w:rPr>
          <w:rFonts w:ascii="Times New Roman"/>
          <w:b w:val="false"/>
          <w:i w:val="false"/>
          <w:color w:val="000000"/>
          <w:sz w:val="28"/>
        </w:rPr>
        <w:t>
      _____________________</w:t>
      </w:r>
    </w:p>
    <w:bookmarkEnd w:id="46"/>
    <w:bookmarkStart w:name="z24" w:id="47"/>
    <w:p>
      <w:pPr>
        <w:spacing w:after="0"/>
        <w:ind w:left="0"/>
        <w:jc w:val="both"/>
      </w:pPr>
      <w:r>
        <w:rPr>
          <w:rFonts w:ascii="Times New Roman"/>
          <w:b w:val="false"/>
          <w:i w:val="false"/>
          <w:color w:val="000000"/>
          <w:sz w:val="28"/>
        </w:rPr>
        <w:t>
      (елді мекен)</w:t>
      </w:r>
    </w:p>
    <w:bookmarkEnd w:id="47"/>
    <w:bookmarkStart w:name="z25" w:id="48"/>
    <w:p>
      <w:pPr>
        <w:spacing w:after="0"/>
        <w:ind w:left="0"/>
        <w:jc w:val="both"/>
      </w:pPr>
      <w:r>
        <w:rPr>
          <w:rFonts w:ascii="Times New Roman"/>
          <w:b w:val="false"/>
          <w:i w:val="false"/>
          <w:color w:val="000000"/>
          <w:sz w:val="28"/>
        </w:rPr>
        <w:t>
       1. Өтініш берушінің тегі, аты, әкесінің аты ____________________________________</w:t>
      </w:r>
    </w:p>
    <w:bookmarkEnd w:id="48"/>
    <w:bookmarkStart w:name="z26" w:id="49"/>
    <w:p>
      <w:pPr>
        <w:spacing w:after="0"/>
        <w:ind w:left="0"/>
        <w:jc w:val="both"/>
      </w:pPr>
      <w:r>
        <w:rPr>
          <w:rFonts w:ascii="Times New Roman"/>
          <w:b w:val="false"/>
          <w:i w:val="false"/>
          <w:color w:val="000000"/>
          <w:sz w:val="28"/>
        </w:rPr>
        <w:t>
      2. Тұратын мекен жайы</w:t>
      </w:r>
    </w:p>
    <w:bookmarkEnd w:id="49"/>
    <w:bookmarkStart w:name="z27" w:id="50"/>
    <w:p>
      <w:pPr>
        <w:spacing w:after="0"/>
        <w:ind w:left="0"/>
        <w:jc w:val="both"/>
      </w:pPr>
      <w:r>
        <w:rPr>
          <w:rFonts w:ascii="Times New Roman"/>
          <w:b w:val="false"/>
          <w:i w:val="false"/>
          <w:color w:val="000000"/>
          <w:sz w:val="28"/>
        </w:rPr>
        <w:t>
      __________________________________________________________________________</w:t>
      </w:r>
    </w:p>
    <w:bookmarkEnd w:id="50"/>
    <w:bookmarkStart w:name="z28" w:id="51"/>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 __________________________________________________________________________________________________________________________________________</w:t>
      </w:r>
    </w:p>
    <w:bookmarkEnd w:id="51"/>
    <w:bookmarkStart w:name="z29" w:id="52"/>
    <w:p>
      <w:pPr>
        <w:spacing w:after="0"/>
        <w:ind w:left="0"/>
        <w:jc w:val="both"/>
      </w:pPr>
      <w:r>
        <w:rPr>
          <w:rFonts w:ascii="Times New Roman"/>
          <w:b w:val="false"/>
          <w:i w:val="false"/>
          <w:color w:val="000000"/>
          <w:sz w:val="28"/>
        </w:rPr>
        <w:t>
      4. Отбасы құрамы (отбасында нақты тұратындар есептеледі) ______ адам, оның ішінде: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1469"/>
        <w:gridCol w:w="578"/>
        <w:gridCol w:w="1024"/>
        <w:gridCol w:w="2062"/>
        <w:gridCol w:w="801"/>
        <w:gridCol w:w="4959"/>
        <w:gridCol w:w="802"/>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Еңбекке жарамды барлығы _________________________________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____адам.</w:t>
      </w:r>
    </w:p>
    <w:p>
      <w:pPr>
        <w:spacing w:after="0"/>
        <w:ind w:left="0"/>
        <w:jc w:val="both"/>
      </w:pPr>
      <w:r>
        <w:rPr>
          <w:rFonts w:ascii="Times New Roman"/>
          <w:b w:val="false"/>
          <w:i w:val="false"/>
          <w:color w:val="000000"/>
          <w:sz w:val="28"/>
        </w:rPr>
        <w:t>
      Балалардың саны: ______________________________________________</w:t>
      </w:r>
    </w:p>
    <w:p>
      <w:pPr>
        <w:spacing w:after="0"/>
        <w:ind w:left="0"/>
        <w:jc w:val="both"/>
      </w:pPr>
      <w:r>
        <w:rPr>
          <w:rFonts w:ascii="Times New Roman"/>
          <w:b w:val="false"/>
          <w:i w:val="false"/>
          <w:color w:val="000000"/>
          <w:sz w:val="28"/>
        </w:rPr>
        <w:t>
      жоғары және орта оқу орындарында ақылы негізде оқитындар ______ адам, оқу құны жылына ______ теңге.</w:t>
      </w:r>
    </w:p>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_____________________________________________________________________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w:t>
      </w:r>
      <w:r>
        <w:br/>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3808"/>
        <w:gridCol w:w="573"/>
        <w:gridCol w:w="560"/>
        <w:gridCol w:w="1261"/>
        <w:gridCol w:w="5278"/>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3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w:t>
      </w:r>
    </w:p>
    <w:p>
      <w:pPr>
        <w:spacing w:after="0"/>
        <w:ind w:left="0"/>
        <w:jc w:val="both"/>
      </w:pPr>
      <w:r>
        <w:rPr>
          <w:rFonts w:ascii="Times New Roman"/>
          <w:b w:val="false"/>
          <w:i w:val="false"/>
          <w:color w:val="000000"/>
          <w:sz w:val="28"/>
        </w:rPr>
        <w:t>
      __________________________________________________________________________________________________________ қазіргі уақытта өздері тұрып жатқаннан бөлек өзге де тұрғын үйдің болуы (оны пайдаланғаннан түскен мәлімделген табыс) 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көзі):</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 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жағдайы __________________________________________________________________________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(қолдары)                  (тегі, аты, әкесінің аты)</w:t>
      </w:r>
    </w:p>
    <w:p>
      <w:pPr>
        <w:spacing w:after="0"/>
        <w:ind w:left="0"/>
        <w:jc w:val="both"/>
      </w:pPr>
      <w:r>
        <w:rPr>
          <w:rFonts w:ascii="Times New Roman"/>
          <w:b w:val="false"/>
          <w:i w:val="false"/>
          <w:color w:val="000000"/>
          <w:sz w:val="28"/>
        </w:rPr>
        <w:t>
      Жасалған актімен таныстым: ____________________________________</w:t>
      </w:r>
    </w:p>
    <w:p>
      <w:pPr>
        <w:spacing w:after="0"/>
        <w:ind w:left="0"/>
        <w:jc w:val="both"/>
      </w:pPr>
      <w:r>
        <w:rPr>
          <w:rFonts w:ascii="Times New Roman"/>
          <w:b w:val="false"/>
          <w:i w:val="false"/>
          <w:color w:val="000000"/>
          <w:sz w:val="28"/>
        </w:rPr>
        <w:t>
       Өтініш берушінің тегі, аты, әкесінің аты және қолы</w:t>
      </w:r>
    </w:p>
    <w:p>
      <w:pPr>
        <w:spacing w:after="0"/>
        <w:ind w:left="0"/>
        <w:jc w:val="both"/>
      </w:pPr>
      <w:r>
        <w:rPr>
          <w:rFonts w:ascii="Times New Roman"/>
          <w:b w:val="false"/>
          <w:i w:val="false"/>
          <w:color w:val="000000"/>
          <w:sz w:val="28"/>
        </w:rPr>
        <w:t>
      Тексеру жүргізілуден бас тартамын ______________________ өтініш берушінің (немесе отбасы мүшелерінің бірінің) тегі, аты, әкесінің аты және қолы, күні _____________________________________________________________________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ауданында әлеуметтік</w:t>
            </w:r>
            <w:r>
              <w:br/>
            </w:r>
            <w:r>
              <w:rPr>
                <w:rFonts w:ascii="Times New Roman"/>
                <w:b w:val="false"/>
                <w:i w:val="false"/>
                <w:color w:val="000000"/>
                <w:sz w:val="20"/>
              </w:rPr>
              <w:t>көмек көрсетудің, оның мөлшерін</w:t>
            </w:r>
            <w:r>
              <w:br/>
            </w:r>
            <w:r>
              <w:rPr>
                <w:rFonts w:ascii="Times New Roman"/>
                <w:b w:val="false"/>
                <w:i w:val="false"/>
                <w:color w:val="000000"/>
                <w:sz w:val="20"/>
              </w:rPr>
              <w:t>белгілеудің 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Қағидасына</w:t>
            </w:r>
            <w:r>
              <w:br/>
            </w:r>
            <w:r>
              <w:rPr>
                <w:rFonts w:ascii="Times New Roman"/>
                <w:b w:val="false"/>
                <w:i w:val="false"/>
                <w:color w:val="000000"/>
                <w:sz w:val="20"/>
              </w:rPr>
              <w:t>24 қосымша</w:t>
            </w:r>
          </w:p>
        </w:tc>
      </w:tr>
    </w:tbl>
    <w:p>
      <w:pPr>
        <w:spacing w:after="0"/>
        <w:ind w:left="0"/>
        <w:jc w:val="both"/>
      </w:pPr>
      <w:r>
        <w:rPr>
          <w:rFonts w:ascii="Times New Roman"/>
          <w:b w:val="false"/>
          <w:i w:val="false"/>
          <w:color w:val="ff0000"/>
          <w:sz w:val="28"/>
        </w:rPr>
        <w:t xml:space="preserve">
      Ескерту. Ескерту. Қағида 22 - қосымшамен толықтырылды – Маңғыстау облысы Мұнайлы аудандық мәслихатының 12.12.2016 № 6/104 шешімімен (жарияланған күнінен кейін күнтізбелік он күн өткен соң қолданысқа енгізіледі).Қосымшаның нөмірі өзгерді -Маңғыстау облысы Мұнайлы аудандық мәслихатының 16.10.2017 </w:t>
      </w:r>
      <w:r>
        <w:rPr>
          <w:rFonts w:ascii="Times New Roman"/>
          <w:b w:val="false"/>
          <w:i w:val="false"/>
          <w:color w:val="ff0000"/>
          <w:sz w:val="28"/>
        </w:rPr>
        <w:t>№ 14/195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2" w:id="53"/>
    <w:p>
      <w:pPr>
        <w:spacing w:after="0"/>
        <w:ind w:left="0"/>
        <w:jc w:val="both"/>
      </w:pPr>
      <w:r>
        <w:rPr>
          <w:rFonts w:ascii="Times New Roman"/>
          <w:b w:val="false"/>
          <w:i w:val="false"/>
          <w:color w:val="000000"/>
          <w:sz w:val="28"/>
        </w:rPr>
        <w:t>
      Нысан</w:t>
      </w:r>
    </w:p>
    <w:bookmarkEnd w:id="53"/>
    <w:bookmarkStart w:name="z33" w:id="54"/>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Учаскелік комиссияның № ______ қорытындысы</w:t>
      </w:r>
    </w:p>
    <w:bookmarkEnd w:id="54"/>
    <w:bookmarkStart w:name="z34" w:id="55"/>
    <w:p>
      <w:pPr>
        <w:spacing w:after="0"/>
        <w:ind w:left="0"/>
        <w:jc w:val="both"/>
      </w:pPr>
      <w:r>
        <w:rPr>
          <w:rFonts w:ascii="Times New Roman"/>
          <w:b w:val="false"/>
          <w:i w:val="false"/>
          <w:color w:val="000000"/>
          <w:sz w:val="28"/>
        </w:rPr>
        <w:t>
      20__ ж. ___ ______</w:t>
      </w:r>
    </w:p>
    <w:bookmarkEnd w:id="55"/>
    <w:bookmarkStart w:name="z35" w:id="56"/>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(отбасының)_____________________________________________________________________</w:t>
      </w:r>
    </w:p>
    <w:bookmarkEnd w:id="56"/>
    <w:bookmarkStart w:name="z36" w:id="57"/>
    <w:p>
      <w:pPr>
        <w:spacing w:after="0"/>
        <w:ind w:left="0"/>
        <w:jc w:val="both"/>
      </w:pPr>
      <w:r>
        <w:rPr>
          <w:rFonts w:ascii="Times New Roman"/>
          <w:b w:val="false"/>
          <w:i w:val="false"/>
          <w:color w:val="000000"/>
          <w:sz w:val="28"/>
        </w:rPr>
        <w:t>
       (өтініш берушінің тегі, аты, әкесінің аты)</w:t>
      </w:r>
    </w:p>
    <w:bookmarkEnd w:id="57"/>
    <w:bookmarkStart w:name="z37" w:id="58"/>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p>
    <w:bookmarkEnd w:id="58"/>
    <w:bookmarkStart w:name="z38" w:id="59"/>
    <w:p>
      <w:pPr>
        <w:spacing w:after="0"/>
        <w:ind w:left="0"/>
        <w:jc w:val="both"/>
      </w:pPr>
      <w:r>
        <w:rPr>
          <w:rFonts w:ascii="Times New Roman"/>
          <w:b w:val="false"/>
          <w:i w:val="false"/>
          <w:color w:val="000000"/>
          <w:sz w:val="28"/>
        </w:rPr>
        <w:t>
      _____________________________________________________________________</w:t>
      </w:r>
    </w:p>
    <w:bookmarkEnd w:id="59"/>
    <w:bookmarkStart w:name="z39" w:id="60"/>
    <w:p>
      <w:pPr>
        <w:spacing w:after="0"/>
        <w:ind w:left="0"/>
        <w:jc w:val="both"/>
      </w:pPr>
      <w:r>
        <w:rPr>
          <w:rFonts w:ascii="Times New Roman"/>
          <w:b w:val="false"/>
          <w:i w:val="false"/>
          <w:color w:val="000000"/>
          <w:sz w:val="28"/>
        </w:rPr>
        <w:t>
      (қажеттілігі, қажеттіліктің жоқтығы)</w:t>
      </w:r>
    </w:p>
    <w:bookmarkEnd w:id="60"/>
    <w:bookmarkStart w:name="z40" w:id="61"/>
    <w:p>
      <w:pPr>
        <w:spacing w:after="0"/>
        <w:ind w:left="0"/>
        <w:jc w:val="both"/>
      </w:pP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p>
    <w:bookmarkEnd w:id="61"/>
    <w:bookmarkStart w:name="z41" w:id="62"/>
    <w:p>
      <w:pPr>
        <w:spacing w:after="0"/>
        <w:ind w:left="0"/>
        <w:jc w:val="both"/>
      </w:pPr>
      <w:r>
        <w:rPr>
          <w:rFonts w:ascii="Times New Roman"/>
          <w:b w:val="false"/>
          <w:i w:val="false"/>
          <w:color w:val="000000"/>
          <w:sz w:val="28"/>
        </w:rPr>
        <w:t>
      Комиссия төрағасы: __________________      _______________________</w:t>
      </w:r>
    </w:p>
    <w:bookmarkEnd w:id="62"/>
    <w:bookmarkStart w:name="z42" w:id="63"/>
    <w:p>
      <w:pPr>
        <w:spacing w:after="0"/>
        <w:ind w:left="0"/>
        <w:jc w:val="both"/>
      </w:pPr>
      <w:r>
        <w:rPr>
          <w:rFonts w:ascii="Times New Roman"/>
          <w:b w:val="false"/>
          <w:i w:val="false"/>
          <w:color w:val="000000"/>
          <w:sz w:val="28"/>
        </w:rPr>
        <w:t>
      Комиссия мүшелері: __________________      _______________________</w:t>
      </w:r>
    </w:p>
    <w:bookmarkEnd w:id="63"/>
    <w:bookmarkStart w:name="z43" w:id="64"/>
    <w:p>
      <w:pPr>
        <w:spacing w:after="0"/>
        <w:ind w:left="0"/>
        <w:jc w:val="both"/>
      </w:pPr>
      <w:r>
        <w:rPr>
          <w:rFonts w:ascii="Times New Roman"/>
          <w:b w:val="false"/>
          <w:i w:val="false"/>
          <w:color w:val="000000"/>
          <w:sz w:val="28"/>
        </w:rPr>
        <w:t>
      __________________      _______________________</w:t>
      </w:r>
    </w:p>
    <w:bookmarkEnd w:id="64"/>
    <w:bookmarkStart w:name="z44" w:id="65"/>
    <w:p>
      <w:pPr>
        <w:spacing w:after="0"/>
        <w:ind w:left="0"/>
        <w:jc w:val="both"/>
      </w:pPr>
      <w:r>
        <w:rPr>
          <w:rFonts w:ascii="Times New Roman"/>
          <w:b w:val="false"/>
          <w:i w:val="false"/>
          <w:color w:val="000000"/>
          <w:sz w:val="28"/>
        </w:rPr>
        <w:t>
      __________________      _______________________</w:t>
      </w:r>
    </w:p>
    <w:bookmarkEnd w:id="65"/>
    <w:bookmarkStart w:name="z45" w:id="66"/>
    <w:p>
      <w:pPr>
        <w:spacing w:after="0"/>
        <w:ind w:left="0"/>
        <w:jc w:val="both"/>
      </w:pPr>
      <w:r>
        <w:rPr>
          <w:rFonts w:ascii="Times New Roman"/>
          <w:b w:val="false"/>
          <w:i w:val="false"/>
          <w:color w:val="000000"/>
          <w:sz w:val="28"/>
        </w:rPr>
        <w:t>
      __________________      _______________________</w:t>
      </w:r>
    </w:p>
    <w:bookmarkEnd w:id="66"/>
    <w:bookmarkStart w:name="z46" w:id="67"/>
    <w:p>
      <w:pPr>
        <w:spacing w:after="0"/>
        <w:ind w:left="0"/>
        <w:jc w:val="both"/>
      </w:pPr>
      <w:r>
        <w:rPr>
          <w:rFonts w:ascii="Times New Roman"/>
          <w:b w:val="false"/>
          <w:i w:val="false"/>
          <w:color w:val="000000"/>
          <w:sz w:val="28"/>
        </w:rPr>
        <w:t>
      (қолдары)            (тегі, аты, әкесінің аты)</w:t>
      </w:r>
    </w:p>
    <w:bookmarkEnd w:id="67"/>
    <w:bookmarkStart w:name="z47" w:id="68"/>
    <w:p>
      <w:pPr>
        <w:spacing w:after="0"/>
        <w:ind w:left="0"/>
        <w:jc w:val="both"/>
      </w:pPr>
      <w:r>
        <w:rPr>
          <w:rFonts w:ascii="Times New Roman"/>
          <w:b w:val="false"/>
          <w:i w:val="false"/>
          <w:color w:val="000000"/>
          <w:sz w:val="28"/>
        </w:rPr>
        <w:t>
      Қорытынды қоса берілген құжаттармен ___ данада</w:t>
      </w:r>
    </w:p>
    <w:bookmarkEnd w:id="68"/>
    <w:bookmarkStart w:name="z48" w:id="69"/>
    <w:p>
      <w:pPr>
        <w:spacing w:after="0"/>
        <w:ind w:left="0"/>
        <w:jc w:val="both"/>
      </w:pPr>
      <w:r>
        <w:rPr>
          <w:rFonts w:ascii="Times New Roman"/>
          <w:b w:val="false"/>
          <w:i w:val="false"/>
          <w:color w:val="000000"/>
          <w:sz w:val="28"/>
        </w:rPr>
        <w:t>
      20__ ж. "___" ___________ қабылданды</w:t>
      </w:r>
    </w:p>
    <w:bookmarkEnd w:id="69"/>
    <w:bookmarkStart w:name="z49" w:id="70"/>
    <w:p>
      <w:pPr>
        <w:spacing w:after="0"/>
        <w:ind w:left="0"/>
        <w:jc w:val="both"/>
      </w:pPr>
      <w:r>
        <w:rPr>
          <w:rFonts w:ascii="Times New Roman"/>
          <w:b w:val="false"/>
          <w:i w:val="false"/>
          <w:color w:val="000000"/>
          <w:sz w:val="28"/>
        </w:rPr>
        <w:t>
      Құжаттарды қабылдаған кент, ауыл, ауылдық округ әкімінің немесе</w:t>
      </w:r>
    </w:p>
    <w:bookmarkEnd w:id="70"/>
    <w:bookmarkStart w:name="z50" w:id="71"/>
    <w:p>
      <w:pPr>
        <w:spacing w:after="0"/>
        <w:ind w:left="0"/>
        <w:jc w:val="both"/>
      </w:pPr>
      <w:r>
        <w:rPr>
          <w:rFonts w:ascii="Times New Roman"/>
          <w:b w:val="false"/>
          <w:i w:val="false"/>
          <w:color w:val="000000"/>
          <w:sz w:val="28"/>
        </w:rPr>
        <w:t>
      уәкілетті орган қызметкерінің тегі, аты, әкесінің аты., лауазымы, қолы __________</w:t>
      </w:r>
    </w:p>
    <w:bookmarkEnd w:id="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