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d96c" w14:textId="ad3d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Мұнайлы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2015 жылғы 21 тамыздағы № 36/383 шешімі. Маңғыстау облысы Әділет департаментінде 2015 жылғы 23 қыркүйекте № 2834 болып тіркелді. Күші жойылды-Маңғыстау облысы Мұнайлы аудандық мәслихатының 2021 жылғы 16 сәуірдегі № 3/20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аудандық мәслихатының 16.04.2021 </w:t>
      </w:r>
      <w:r>
        <w:rPr>
          <w:rFonts w:ascii="Times New Roman"/>
          <w:b w:val="false"/>
          <w:i w:val="false"/>
          <w:color w:val="ff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аудандық мәслихаты ШЕШІМ ҚАБЫЛДАДЫҚ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Кіріспе- жаңа редакцияда - Маңғыстау облысы Мұнайлы аудандық мәслихатының 07.06.2019 </w:t>
      </w:r>
      <w:r>
        <w:rPr>
          <w:rFonts w:ascii="Times New Roman"/>
          <w:b w:val="false"/>
          <w:i w:val="false"/>
          <w:color w:val="000000"/>
          <w:sz w:val="28"/>
        </w:rPr>
        <w:t>№ 42/410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Мұнайлы ауданында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Мұнайлы аудандық мәслихаты аппаратының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Мұнайлы аудандық мәслихатының экономика және бюджет мәселелері жөніндегі тұрақты комиссиясына жүктелсін (комиссия төрағасы С. Есенкулов).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77"/>
        <w:gridCol w:w="31"/>
        <w:gridCol w:w="7192"/>
      </w:tblGrid>
      <w:tr>
        <w:trPr>
          <w:trHeight w:val="30" w:hRule="atLeast"/>
        </w:trPr>
        <w:tc>
          <w:tcPr>
            <w:tcW w:w="5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Ширшикбаев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 </w:t>
            </w:r>
          </w:p>
        </w:tc>
        <w:tc>
          <w:tcPr>
            <w:tcW w:w="7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7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Назар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Маңғыстау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Мұнайлы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Таңатар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тамыз 2015 жыл.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 атақарушы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Өтегенов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тамыз 2015 жыл.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