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cb29" w14:textId="ab5c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"Баянды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2015 жылғы 22 желтоқсандағы № 314-қ қаулысы. Маңғыстау облысы Әділет департаментінде 2016 жылғы 28 қаңтарда № 2961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Қазақстан Республикасы Үкіметінің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"Баянды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Баянды ауылының әкімі (Р.Таймуратов)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Е.Оспанға жүктелсін.</w:t>
      </w:r>
    </w:p>
    <w:bookmarkEnd w:id="2"/>
    <w:bookmarkStart w:name="z5"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Тәжібаев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22 желтоқсан 2015 жылғы</w:t>
            </w:r>
            <w:r>
              <w:br/>
            </w:r>
            <w:r>
              <w:rPr>
                <w:rFonts w:ascii="Times New Roman"/>
                <w:b w:val="false"/>
                <w:i w:val="false"/>
                <w:color w:val="000000"/>
                <w:sz w:val="20"/>
              </w:rPr>
              <w:t>№ 314-қ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"Баянды ауылы әкімінің аппараты" мемлекеттік мекемесінің ЕРЕЖЕСІ 1. Жалпы ережелер</w:t>
      </w:r>
    </w:p>
    <w:bookmarkEnd w:id="4"/>
    <w:p>
      <w:pPr>
        <w:spacing w:after="0"/>
        <w:ind w:left="0"/>
        <w:jc w:val="both"/>
      </w:pPr>
      <w:r>
        <w:rPr>
          <w:rFonts w:ascii="Times New Roman"/>
          <w:b w:val="false"/>
          <w:i w:val="false"/>
          <w:color w:val="000000"/>
          <w:sz w:val="28"/>
        </w:rPr>
        <w:t>
      1. "Баянды ауылы әкімінің аппараты" мемлекеттік мекемеcі Баянды ауылы әкімінің қызметін ақпараттық-талдау, ұйымдық-құқықтық, материалдық-техникалық қамтамасыз ету саласында басшылықты жүзеге асыратын Қазақстан Республикасының мемлекеттік органы болып табылады.</w:t>
      </w:r>
    </w:p>
    <w:bookmarkStart w:name="z8" w:id="5"/>
    <w:p>
      <w:pPr>
        <w:spacing w:after="0"/>
        <w:ind w:left="0"/>
        <w:jc w:val="both"/>
      </w:pPr>
      <w:r>
        <w:rPr>
          <w:rFonts w:ascii="Times New Roman"/>
          <w:b w:val="false"/>
          <w:i w:val="false"/>
          <w:color w:val="000000"/>
          <w:sz w:val="28"/>
        </w:rPr>
        <w:t xml:space="preserve">
      2. "Баянды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
    <w:bookmarkStart w:name="z9" w:id="6"/>
    <w:p>
      <w:pPr>
        <w:spacing w:after="0"/>
        <w:ind w:left="0"/>
        <w:jc w:val="both"/>
      </w:pPr>
      <w:r>
        <w:rPr>
          <w:rFonts w:ascii="Times New Roman"/>
          <w:b w:val="false"/>
          <w:i w:val="false"/>
          <w:color w:val="000000"/>
          <w:sz w:val="28"/>
        </w:rPr>
        <w:t>
      3. "Баянды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
    <w:bookmarkStart w:name="z10" w:id="7"/>
    <w:p>
      <w:pPr>
        <w:spacing w:after="0"/>
        <w:ind w:left="0"/>
        <w:jc w:val="both"/>
      </w:pPr>
      <w:r>
        <w:rPr>
          <w:rFonts w:ascii="Times New Roman"/>
          <w:b w:val="false"/>
          <w:i w:val="false"/>
          <w:color w:val="000000"/>
          <w:sz w:val="28"/>
        </w:rPr>
        <w:t>
      4. "Баянды ауылы әкімінің аппараты" мемлекеттік мекемесі азаматтық-құқықтық қатынастарға өз атынан түседі.</w:t>
      </w:r>
    </w:p>
    <w:bookmarkEnd w:id="7"/>
    <w:bookmarkStart w:name="z11" w:id="8"/>
    <w:p>
      <w:pPr>
        <w:spacing w:after="0"/>
        <w:ind w:left="0"/>
        <w:jc w:val="both"/>
      </w:pPr>
      <w:r>
        <w:rPr>
          <w:rFonts w:ascii="Times New Roman"/>
          <w:b w:val="false"/>
          <w:i w:val="false"/>
          <w:color w:val="000000"/>
          <w:sz w:val="28"/>
        </w:rPr>
        <w:t>
      5. "Баянды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p>
    <w:bookmarkEnd w:id="8"/>
    <w:bookmarkStart w:name="z12" w:id="9"/>
    <w:p>
      <w:pPr>
        <w:spacing w:after="0"/>
        <w:ind w:left="0"/>
        <w:jc w:val="both"/>
      </w:pPr>
      <w:r>
        <w:rPr>
          <w:rFonts w:ascii="Times New Roman"/>
          <w:b w:val="false"/>
          <w:i w:val="false"/>
          <w:color w:val="000000"/>
          <w:sz w:val="28"/>
        </w:rPr>
        <w:t>
      6. "Баянды ауылы әкімінің аппараты" мемлекеттік мекемесінің құрылымы мен штат санының лимиті қолданыстағы заңнамаға сәйкес бекітіледі.</w:t>
      </w:r>
    </w:p>
    <w:bookmarkEnd w:id="9"/>
    <w:bookmarkStart w:name="z13" w:id="10"/>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130601, Мұнайлы ауданы, Баянды ауылы.</w:t>
      </w:r>
    </w:p>
    <w:bookmarkEnd w:id="10"/>
    <w:bookmarkStart w:name="z14" w:id="11"/>
    <w:p>
      <w:pPr>
        <w:spacing w:after="0"/>
        <w:ind w:left="0"/>
        <w:jc w:val="both"/>
      </w:pPr>
      <w:r>
        <w:rPr>
          <w:rFonts w:ascii="Times New Roman"/>
          <w:b w:val="false"/>
          <w:i w:val="false"/>
          <w:color w:val="000000"/>
          <w:sz w:val="28"/>
        </w:rPr>
        <w:t>
      8. Мемлекеттік органның толық атауы – "Баянды ауылы әкімінің аппараты" мемлекеттік мекемесі.</w:t>
      </w:r>
    </w:p>
    <w:bookmarkEnd w:id="11"/>
    <w:bookmarkStart w:name="z15" w:id="12"/>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"Баянды ауылы әкімінің аппараты" мемлекеттік мекемесінің құрылтай құжаты болып табылады.</w:t>
      </w:r>
    </w:p>
    <w:bookmarkEnd w:id="12"/>
    <w:bookmarkStart w:name="z16" w:id="13"/>
    <w:p>
      <w:pPr>
        <w:spacing w:after="0"/>
        <w:ind w:left="0"/>
        <w:jc w:val="both"/>
      </w:pPr>
      <w:r>
        <w:rPr>
          <w:rFonts w:ascii="Times New Roman"/>
          <w:b w:val="false"/>
          <w:i w:val="false"/>
          <w:color w:val="000000"/>
          <w:sz w:val="28"/>
        </w:rPr>
        <w:t>
      10. "Баянды ауылы әкімінің аппараты" мемлекеттік мекемесінің қызметін қаржыландыру жергілікті бюджеттен жүзеге асырылады.</w:t>
      </w:r>
    </w:p>
    <w:bookmarkEnd w:id="13"/>
    <w:bookmarkStart w:name="z17" w:id="14"/>
    <w:p>
      <w:pPr>
        <w:spacing w:after="0"/>
        <w:ind w:left="0"/>
        <w:jc w:val="both"/>
      </w:pPr>
      <w:r>
        <w:rPr>
          <w:rFonts w:ascii="Times New Roman"/>
          <w:b w:val="false"/>
          <w:i w:val="false"/>
          <w:color w:val="000000"/>
          <w:sz w:val="28"/>
        </w:rPr>
        <w:t>
      11. "Баянды ауылы әкімінің аппараты" мемлекеттік мекемесіне кәсіпкерлік субъектілерімен "Баянды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4"/>
    <w:bookmarkStart w:name="z18" w:id="15"/>
    <w:p>
      <w:pPr>
        <w:spacing w:after="0"/>
        <w:ind w:left="0"/>
        <w:jc w:val="both"/>
      </w:pPr>
      <w:r>
        <w:rPr>
          <w:rFonts w:ascii="Times New Roman"/>
          <w:b w:val="false"/>
          <w:i w:val="false"/>
          <w:color w:val="000000"/>
          <w:sz w:val="28"/>
        </w:rPr>
        <w:t>
      12. "Баянды ауылы әкімінің аппараты" мемлекеттік мекемесінің жұмыс режимі Қазақстан Республикасының қолданыстағы заңнамасының талаптарына сәйкес анықталады.</w:t>
      </w:r>
    </w:p>
    <w:bookmarkEnd w:id="15"/>
    <w:bookmarkStart w:name="z19" w:id="16"/>
    <w:p>
      <w:pPr>
        <w:spacing w:after="0"/>
        <w:ind w:left="0"/>
        <w:jc w:val="left"/>
      </w:pPr>
      <w:r>
        <w:rPr>
          <w:rFonts w:ascii="Times New Roman"/>
          <w:b/>
          <w:i w:val="false"/>
          <w:color w:val="000000"/>
        </w:rPr>
        <w:t xml:space="preserve"> 2. "Баянды ауылы әкімінің аппараты" мемлекеттік мекемесінің миссиясы, негізгі міндеттері, функциялары, құқықтары мен мiндеттерi</w:t>
      </w:r>
    </w:p>
    <w:bookmarkEnd w:id="16"/>
    <w:p>
      <w:pPr>
        <w:spacing w:after="0"/>
        <w:ind w:left="0"/>
        <w:jc w:val="both"/>
      </w:pPr>
      <w:r>
        <w:rPr>
          <w:rFonts w:ascii="Times New Roman"/>
          <w:b w:val="false"/>
          <w:i w:val="false"/>
          <w:color w:val="000000"/>
          <w:sz w:val="28"/>
        </w:rPr>
        <w:t>
      13. "Баянды ауылы әкімінің аппараты" мемлекеттік мекемесінің миссиясы: ауыл әкімінің ақпараттық-талдау, ұйымдық-құқықтық және материалдық-техникалық қызметтерін қамтамасыз ету болып табылады.</w:t>
      </w:r>
    </w:p>
    <w:bookmarkStart w:name="z20" w:id="17"/>
    <w:p>
      <w:pPr>
        <w:spacing w:after="0"/>
        <w:ind w:left="0"/>
        <w:jc w:val="both"/>
      </w:pPr>
      <w:r>
        <w:rPr>
          <w:rFonts w:ascii="Times New Roman"/>
          <w:b w:val="false"/>
          <w:i w:val="false"/>
          <w:color w:val="000000"/>
          <w:sz w:val="28"/>
        </w:rPr>
        <w:t>
      14. Міндеттері:</w:t>
      </w:r>
    </w:p>
    <w:bookmarkEnd w:id="17"/>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іс–қимыл жасау.</w:t>
      </w:r>
    </w:p>
    <w:bookmarkStart w:name="z21" w:id="18"/>
    <w:p>
      <w:pPr>
        <w:spacing w:after="0"/>
        <w:ind w:left="0"/>
        <w:jc w:val="both"/>
      </w:pPr>
      <w:r>
        <w:rPr>
          <w:rFonts w:ascii="Times New Roman"/>
          <w:b w:val="false"/>
          <w:i w:val="false"/>
          <w:color w:val="000000"/>
          <w:sz w:val="28"/>
        </w:rPr>
        <w:t>
      15. Функциялары:</w:t>
      </w:r>
    </w:p>
    <w:bookmarkEnd w:id="18"/>
    <w:p>
      <w:pPr>
        <w:spacing w:after="0"/>
        <w:ind w:left="0"/>
        <w:jc w:val="both"/>
      </w:pPr>
      <w:r>
        <w:rPr>
          <w:rFonts w:ascii="Times New Roman"/>
          <w:b w:val="false"/>
          <w:i w:val="false"/>
          <w:color w:val="000000"/>
          <w:sz w:val="28"/>
        </w:rPr>
        <w:t>
      Ақпараттық-талдау:</w:t>
      </w:r>
    </w:p>
    <w:p>
      <w:pPr>
        <w:spacing w:after="0"/>
        <w:ind w:left="0"/>
        <w:jc w:val="both"/>
      </w:pP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p>
    <w:p>
      <w:pPr>
        <w:spacing w:after="0"/>
        <w:ind w:left="0"/>
        <w:jc w:val="both"/>
      </w:pPr>
      <w:r>
        <w:rPr>
          <w:rFonts w:ascii="Times New Roman"/>
          <w:b w:val="false"/>
          <w:i w:val="false"/>
          <w:color w:val="000000"/>
          <w:sz w:val="28"/>
        </w:rPr>
        <w:t>
      2) Президент жүргізіп отырған ішкі және сыртқы саясатты түсіндіру;</w:t>
      </w:r>
    </w:p>
    <w:p>
      <w:pPr>
        <w:spacing w:after="0"/>
        <w:ind w:left="0"/>
        <w:jc w:val="both"/>
      </w:pP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p>
    <w:p>
      <w:pPr>
        <w:spacing w:after="0"/>
        <w:ind w:left="0"/>
        <w:jc w:val="both"/>
      </w:pPr>
      <w:r>
        <w:rPr>
          <w:rFonts w:ascii="Times New Roman"/>
          <w:b w:val="false"/>
          <w:i w:val="false"/>
          <w:color w:val="000000"/>
          <w:sz w:val="28"/>
        </w:rPr>
        <w:t>
      4) "Баянды ауылы әкімінің аппараты" мемлекеттік мекемесінің жай–күйіне және орындаушылық тәртібіне талдау жүргізу;</w:t>
      </w:r>
    </w:p>
    <w:p>
      <w:pPr>
        <w:spacing w:after="0"/>
        <w:ind w:left="0"/>
        <w:jc w:val="both"/>
      </w:pPr>
      <w:r>
        <w:rPr>
          <w:rFonts w:ascii="Times New Roman"/>
          <w:b w:val="false"/>
          <w:i w:val="false"/>
          <w:color w:val="000000"/>
          <w:sz w:val="28"/>
        </w:rPr>
        <w:t>
      Ұйымдық-құқықтық функциялары:</w:t>
      </w:r>
    </w:p>
    <w:p>
      <w:pPr>
        <w:spacing w:after="0"/>
        <w:ind w:left="0"/>
        <w:jc w:val="both"/>
      </w:pPr>
      <w:r>
        <w:rPr>
          <w:rFonts w:ascii="Times New Roman"/>
          <w:b w:val="false"/>
          <w:i w:val="false"/>
          <w:color w:val="000000"/>
          <w:sz w:val="28"/>
        </w:rPr>
        <w:t>
      1) "Баянды ауылы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p>
    <w:p>
      <w:pPr>
        <w:spacing w:after="0"/>
        <w:ind w:left="0"/>
        <w:jc w:val="both"/>
      </w:pPr>
      <w:r>
        <w:rPr>
          <w:rFonts w:ascii="Times New Roman"/>
          <w:b w:val="false"/>
          <w:i w:val="false"/>
          <w:color w:val="000000"/>
          <w:sz w:val="28"/>
        </w:rPr>
        <w:t>
      2) ауыл әкімінің шешімдері мен өкімдерінің жобаларын дайындау;</w:t>
      </w:r>
    </w:p>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Конститутциясының,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4) заңнаманың сақталмағандығы бойынша анықталған бұзушылықтарды жою жөнінде шралар қолдану;</w:t>
      </w:r>
    </w:p>
    <w:p>
      <w:pPr>
        <w:spacing w:after="0"/>
        <w:ind w:left="0"/>
        <w:jc w:val="both"/>
      </w:pPr>
      <w:r>
        <w:rPr>
          <w:rFonts w:ascii="Times New Roman"/>
          <w:b w:val="false"/>
          <w:i w:val="false"/>
          <w:color w:val="000000"/>
          <w:sz w:val="28"/>
        </w:rPr>
        <w:t>
      5) "Баянды ауылы әкімінің аппараты" мемлекеттік мекемесінің мемлекеттік қызметшілерін даярлау және қайта даярлауды, құқықтық жалпы оқытуды ұйымдастыру;</w:t>
      </w:r>
    </w:p>
    <w:p>
      <w:pPr>
        <w:spacing w:after="0"/>
        <w:ind w:left="0"/>
        <w:jc w:val="both"/>
      </w:pPr>
      <w:r>
        <w:rPr>
          <w:rFonts w:ascii="Times New Roman"/>
          <w:b w:val="false"/>
          <w:i w:val="false"/>
          <w:color w:val="000000"/>
          <w:sz w:val="28"/>
        </w:rPr>
        <w:t>
      6) әкімнің шығарған актілерін тіркеуді жүргізу;</w:t>
      </w:r>
    </w:p>
    <w:p>
      <w:pPr>
        <w:spacing w:after="0"/>
        <w:ind w:left="0"/>
        <w:jc w:val="both"/>
      </w:pPr>
      <w:r>
        <w:rPr>
          <w:rFonts w:ascii="Times New Roman"/>
          <w:b w:val="false"/>
          <w:i w:val="false"/>
          <w:color w:val="000000"/>
          <w:sz w:val="28"/>
        </w:rPr>
        <w:t>
      7) әкімнің актілерін тиісті дәрежеде ресімдеуді және таратуды қамтамасыз ету;</w:t>
      </w:r>
    </w:p>
    <w:p>
      <w:pPr>
        <w:spacing w:after="0"/>
        <w:ind w:left="0"/>
        <w:jc w:val="both"/>
      </w:pPr>
      <w:r>
        <w:rPr>
          <w:rFonts w:ascii="Times New Roman"/>
          <w:b w:val="false"/>
          <w:i w:val="false"/>
          <w:color w:val="000000"/>
          <w:sz w:val="28"/>
        </w:rPr>
        <w:t>
      8) "Баянды ауылы әкімінің аппараты" мемлекеттік мекемесінде іс жүргізуді жоспарға сәйкес ұйымдастыру;</w:t>
      </w:r>
    </w:p>
    <w:p>
      <w:pPr>
        <w:spacing w:after="0"/>
        <w:ind w:left="0"/>
        <w:jc w:val="both"/>
      </w:pPr>
      <w:r>
        <w:rPr>
          <w:rFonts w:ascii="Times New Roman"/>
          <w:b w:val="false"/>
          <w:i w:val="false"/>
          <w:color w:val="000000"/>
          <w:sz w:val="28"/>
        </w:rPr>
        <w:t>
      9) қызметтік құжаттар мен азаматтардың өтініштерін, арыздарын, шағымдарын қарау;</w:t>
      </w:r>
    </w:p>
    <w:p>
      <w:pPr>
        <w:spacing w:after="0"/>
        <w:ind w:left="0"/>
        <w:jc w:val="both"/>
      </w:pPr>
      <w:r>
        <w:rPr>
          <w:rFonts w:ascii="Times New Roman"/>
          <w:b w:val="false"/>
          <w:i w:val="false"/>
          <w:color w:val="000000"/>
          <w:sz w:val="28"/>
        </w:rPr>
        <w:t>
      10) азаматтарды қабылдауды ұйымдастыру;</w:t>
      </w:r>
    </w:p>
    <w:p>
      <w:pPr>
        <w:spacing w:after="0"/>
        <w:ind w:left="0"/>
        <w:jc w:val="both"/>
      </w:pPr>
      <w:r>
        <w:rPr>
          <w:rFonts w:ascii="Times New Roman"/>
          <w:b w:val="false"/>
          <w:i w:val="false"/>
          <w:color w:val="000000"/>
          <w:sz w:val="28"/>
        </w:rPr>
        <w:t>
      11) мемлекеттік тілді кең түрде қолдануға бағытталған шараларды қабылдау</w:t>
      </w:r>
    </w:p>
    <w:p>
      <w:pPr>
        <w:spacing w:after="0"/>
        <w:ind w:left="0"/>
        <w:jc w:val="both"/>
      </w:pPr>
      <w:r>
        <w:rPr>
          <w:rFonts w:ascii="Times New Roman"/>
          <w:b w:val="false"/>
          <w:i w:val="false"/>
          <w:color w:val="000000"/>
          <w:sz w:val="28"/>
        </w:rPr>
        <w:t>
      12) жұмыстың тәсілі мен әдістерін жақсарту, жаңа ақпараттық технологияны енгізу жөніндегі жұмыстарды жүргізу;</w:t>
      </w:r>
    </w:p>
    <w:p>
      <w:pPr>
        <w:spacing w:after="0"/>
        <w:ind w:left="0"/>
        <w:jc w:val="both"/>
      </w:pPr>
      <w:r>
        <w:rPr>
          <w:rFonts w:ascii="Times New Roman"/>
          <w:b w:val="false"/>
          <w:i w:val="false"/>
          <w:color w:val="000000"/>
          <w:sz w:val="28"/>
        </w:rPr>
        <w:t>
      13) өз құзыреті шегінде қолданыстағы заңнамаға сәйкес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14) Мемлекеттік көрсетілетін қызмет тізіліміне сәйкес, жеке және заңды тұлғаларға мемлекеттік қызмет көрсету;</w:t>
      </w:r>
    </w:p>
    <w:p>
      <w:pPr>
        <w:spacing w:after="0"/>
        <w:ind w:left="0"/>
        <w:jc w:val="both"/>
      </w:pPr>
      <w:r>
        <w:rPr>
          <w:rFonts w:ascii="Times New Roman"/>
          <w:b w:val="false"/>
          <w:i w:val="false"/>
          <w:color w:val="000000"/>
          <w:sz w:val="28"/>
        </w:rPr>
        <w:t>
      15) Мемлекеттік көрсетілетін қызметтер сапасын арттыруды қамтамасыз ету;</w:t>
      </w:r>
    </w:p>
    <w:p>
      <w:pPr>
        <w:spacing w:after="0"/>
        <w:ind w:left="0"/>
        <w:jc w:val="both"/>
      </w:pPr>
      <w:r>
        <w:rPr>
          <w:rFonts w:ascii="Times New Roman"/>
          <w:b w:val="false"/>
          <w:i w:val="false"/>
          <w:color w:val="000000"/>
          <w:sz w:val="28"/>
        </w:rPr>
        <w:t>
      16) Мемлекеттік көрсетілетін қызметтер саласындағы қызметкерлердің біліктілігін арттыруды қамтамасыз ету;</w:t>
      </w:r>
    </w:p>
    <w:p>
      <w:pPr>
        <w:spacing w:after="0"/>
        <w:ind w:left="0"/>
        <w:jc w:val="both"/>
      </w:pPr>
      <w:r>
        <w:rPr>
          <w:rFonts w:ascii="Times New Roman"/>
          <w:b w:val="false"/>
          <w:i w:val="false"/>
          <w:color w:val="000000"/>
          <w:sz w:val="28"/>
        </w:rPr>
        <w:t>
      17) Қазақстан Республикасының заңнамасына сәйкес Мемлекеттік көрсетілетін қызметтер сапасына ішкі бақылауды жүргізу;</w:t>
      </w:r>
    </w:p>
    <w:p>
      <w:pPr>
        <w:spacing w:after="0"/>
        <w:ind w:left="0"/>
        <w:jc w:val="both"/>
      </w:pPr>
      <w:r>
        <w:rPr>
          <w:rFonts w:ascii="Times New Roman"/>
          <w:b w:val="false"/>
          <w:i w:val="false"/>
          <w:color w:val="000000"/>
          <w:sz w:val="28"/>
        </w:rPr>
        <w:t>
      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p>
    <w:p>
      <w:pPr>
        <w:spacing w:after="0"/>
        <w:ind w:left="0"/>
        <w:jc w:val="both"/>
      </w:pPr>
      <w:r>
        <w:rPr>
          <w:rFonts w:ascii="Times New Roman"/>
          <w:b w:val="false"/>
          <w:i w:val="false"/>
          <w:color w:val="000000"/>
          <w:sz w:val="28"/>
        </w:rPr>
        <w:t>
      19) қолданыстағы заңнамаға сәйкес басқа да функцияларды жүзеге асырады.</w:t>
      </w:r>
    </w:p>
    <w:bookmarkStart w:name="z22" w:id="19"/>
    <w:p>
      <w:pPr>
        <w:spacing w:after="0"/>
        <w:ind w:left="0"/>
        <w:jc w:val="both"/>
      </w:pPr>
      <w:r>
        <w:rPr>
          <w:rFonts w:ascii="Times New Roman"/>
          <w:b w:val="false"/>
          <w:i w:val="false"/>
          <w:color w:val="000000"/>
          <w:sz w:val="28"/>
        </w:rPr>
        <w:t>
      16. Құқықтары мен міндеттері:</w:t>
      </w:r>
    </w:p>
    <w:bookmarkEnd w:id="19"/>
    <w:p>
      <w:pPr>
        <w:spacing w:after="0"/>
        <w:ind w:left="0"/>
        <w:jc w:val="both"/>
      </w:pPr>
      <w:r>
        <w:rPr>
          <w:rFonts w:ascii="Times New Roman"/>
          <w:b w:val="false"/>
          <w:i w:val="false"/>
          <w:color w:val="000000"/>
          <w:sz w:val="28"/>
        </w:rPr>
        <w:t>
      1) осы ережемен қарастырылған негізгі міндеттер мен функцияларды іске асыру үшін "Баянды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p>
    <w:p>
      <w:pPr>
        <w:spacing w:after="0"/>
        <w:ind w:left="0"/>
        <w:jc w:val="both"/>
      </w:pP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3) "Баянды ауылы әкімінің аппараты" мемлекеттік мекемесі сотта талапкер және жауапкер болуға құқылы;</w:t>
      </w:r>
    </w:p>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Start w:name="z23" w:id="20"/>
    <w:p>
      <w:pPr>
        <w:spacing w:after="0"/>
        <w:ind w:left="0"/>
        <w:jc w:val="left"/>
      </w:pPr>
      <w:r>
        <w:rPr>
          <w:rFonts w:ascii="Times New Roman"/>
          <w:b/>
          <w:i w:val="false"/>
          <w:color w:val="000000"/>
        </w:rPr>
        <w:t xml:space="preserve"> 3. "Баянды ауылы әкімінің аппараты" мемлекеттік мекемесінің қызметін ұйымдастыру</w:t>
      </w:r>
    </w:p>
    <w:bookmarkEnd w:id="20"/>
    <w:p>
      <w:pPr>
        <w:spacing w:after="0"/>
        <w:ind w:left="0"/>
        <w:jc w:val="both"/>
      </w:pPr>
      <w:r>
        <w:rPr>
          <w:rFonts w:ascii="Times New Roman"/>
          <w:b w:val="false"/>
          <w:i w:val="false"/>
          <w:color w:val="000000"/>
          <w:sz w:val="28"/>
        </w:rPr>
        <w:t>
      17. "Баянды ауылы әкімінің аппараты" мемлекеттік мекемесіне басшылықты "Баянды ауылы әкімінің аппараты" мемлекеттік мекемесіне жүктелген мiндеттердiң орындалуына және оның функцияларын жүзеге асыруға дербес жауапты болатын Баянды ауылының әкімі жүзеге асырады.</w:t>
      </w:r>
    </w:p>
    <w:bookmarkStart w:name="z24" w:id="21"/>
    <w:p>
      <w:pPr>
        <w:spacing w:after="0"/>
        <w:ind w:left="0"/>
        <w:jc w:val="both"/>
      </w:pPr>
      <w:r>
        <w:rPr>
          <w:rFonts w:ascii="Times New Roman"/>
          <w:b w:val="false"/>
          <w:i w:val="false"/>
          <w:color w:val="000000"/>
          <w:sz w:val="28"/>
        </w:rPr>
        <w:t>
      18. Ауыл әкімі Қазақстан Республикасының Президенті белгілейтін тәртіпте қызметке тағайындалады немесе сайланады, сондай-ақ, Қазақстан Республикасының Президенті белгілейтін тәртіпте қызметінен босатылады немесе өз өкілеттігін тоқтатады.</w:t>
      </w:r>
    </w:p>
    <w:bookmarkEnd w:id="21"/>
    <w:bookmarkStart w:name="z25" w:id="22"/>
    <w:p>
      <w:pPr>
        <w:spacing w:after="0"/>
        <w:ind w:left="0"/>
        <w:jc w:val="both"/>
      </w:pPr>
      <w:r>
        <w:rPr>
          <w:rFonts w:ascii="Times New Roman"/>
          <w:b w:val="false"/>
          <w:i w:val="false"/>
          <w:color w:val="000000"/>
          <w:sz w:val="28"/>
        </w:rPr>
        <w:t>
      19. Баянды ауылы әкімінің өкілеттігі:</w:t>
      </w:r>
    </w:p>
    <w:bookmarkEnd w:id="22"/>
    <w:p>
      <w:pPr>
        <w:spacing w:after="0"/>
        <w:ind w:left="0"/>
        <w:jc w:val="both"/>
      </w:pPr>
      <w:r>
        <w:rPr>
          <w:rFonts w:ascii="Times New Roman"/>
          <w:b w:val="false"/>
          <w:i w:val="false"/>
          <w:color w:val="000000"/>
          <w:sz w:val="28"/>
        </w:rPr>
        <w:t>
      "Баянды ауылы әкімінің аппараты" мемлекеттік мекемесінің қызметкерлерінің құзыреттері мен міндеттерінің шеңберін анықтайды;</w:t>
      </w:r>
    </w:p>
    <w:p>
      <w:pPr>
        <w:spacing w:after="0"/>
        <w:ind w:left="0"/>
        <w:jc w:val="both"/>
      </w:pPr>
      <w:r>
        <w:rPr>
          <w:rFonts w:ascii="Times New Roman"/>
          <w:b w:val="false"/>
          <w:i w:val="false"/>
          <w:color w:val="000000"/>
          <w:sz w:val="28"/>
        </w:rPr>
        <w:t>
      "Баянды ауылы әкімінің аппараты" мемлекеттік мекемесінің қызметкерлеріне заңнамада белгіленген тәртіпте тәртіптік жазалар қолданады;</w:t>
      </w:r>
    </w:p>
    <w:p>
      <w:pPr>
        <w:spacing w:after="0"/>
        <w:ind w:left="0"/>
        <w:jc w:val="both"/>
      </w:pPr>
      <w:r>
        <w:rPr>
          <w:rFonts w:ascii="Times New Roman"/>
          <w:b w:val="false"/>
          <w:i w:val="false"/>
          <w:color w:val="000000"/>
          <w:sz w:val="28"/>
        </w:rPr>
        <w:t>
      Қазақстан Республикасының қолданыстағы заңнамаларына сәйкес "Баянды ауылы әкімінің аппараты" мемлекеттік мекемесінің қызметкерлерін тағайындайды және қызметтен босатады;</w:t>
      </w:r>
    </w:p>
    <w:p>
      <w:pPr>
        <w:spacing w:after="0"/>
        <w:ind w:left="0"/>
        <w:jc w:val="both"/>
      </w:pPr>
      <w:r>
        <w:rPr>
          <w:rFonts w:ascii="Times New Roman"/>
          <w:b w:val="false"/>
          <w:i w:val="false"/>
          <w:color w:val="000000"/>
          <w:sz w:val="28"/>
        </w:rPr>
        <w:t>
      Баянды ауылының әкімі басқа да мемлекеттік органдармен, ұйымдармен және азаматтармен қарым-қатынастарды жүзеге асыруда өкілетті тұлға болып табылады;</w:t>
      </w:r>
    </w:p>
    <w:p>
      <w:pPr>
        <w:spacing w:after="0"/>
        <w:ind w:left="0"/>
        <w:jc w:val="both"/>
      </w:pPr>
      <w:r>
        <w:rPr>
          <w:rFonts w:ascii="Times New Roman"/>
          <w:b w:val="false"/>
          <w:i w:val="false"/>
          <w:color w:val="000000"/>
          <w:sz w:val="28"/>
        </w:rPr>
        <w:t>
      тиісті әкімшілік-аумақтық бөліністе міндетті күші бар актілер шығарады.</w:t>
      </w:r>
    </w:p>
    <w:p>
      <w:pPr>
        <w:spacing w:after="0"/>
        <w:ind w:left="0"/>
        <w:jc w:val="both"/>
      </w:pPr>
      <w:r>
        <w:rPr>
          <w:rFonts w:ascii="Times New Roman"/>
          <w:b w:val="false"/>
          <w:i w:val="false"/>
          <w:color w:val="000000"/>
          <w:sz w:val="28"/>
        </w:rPr>
        <w:t>
      Баянды ауылының әкімі болмаған кезеңде оның өкілеттіктерін қолданыстағы заңнамаға сәйкес оны алмастыратын тұлға орындайды.</w:t>
      </w:r>
    </w:p>
    <w:bookmarkStart w:name="z26" w:id="23"/>
    <w:p>
      <w:pPr>
        <w:spacing w:after="0"/>
        <w:ind w:left="0"/>
        <w:jc w:val="left"/>
      </w:pPr>
      <w:r>
        <w:rPr>
          <w:rFonts w:ascii="Times New Roman"/>
          <w:b/>
          <w:i w:val="false"/>
          <w:color w:val="000000"/>
        </w:rPr>
        <w:t xml:space="preserve"> 4. "Баянды ауылы әкімінің аппараты" мемлекеттік мекемесінің мүлкi</w:t>
      </w:r>
    </w:p>
    <w:bookmarkEnd w:id="23"/>
    <w:p>
      <w:pPr>
        <w:spacing w:after="0"/>
        <w:ind w:left="0"/>
        <w:jc w:val="both"/>
      </w:pPr>
      <w:r>
        <w:rPr>
          <w:rFonts w:ascii="Times New Roman"/>
          <w:b w:val="false"/>
          <w:i w:val="false"/>
          <w:color w:val="000000"/>
          <w:sz w:val="28"/>
        </w:rPr>
        <w:t>
      20. "Баянды ауылы әкімінің аппараты"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"Баянды ауылы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7" w:id="24"/>
    <w:p>
      <w:pPr>
        <w:spacing w:after="0"/>
        <w:ind w:left="0"/>
        <w:jc w:val="both"/>
      </w:pPr>
      <w:r>
        <w:rPr>
          <w:rFonts w:ascii="Times New Roman"/>
          <w:b w:val="false"/>
          <w:i w:val="false"/>
          <w:color w:val="000000"/>
          <w:sz w:val="28"/>
        </w:rPr>
        <w:t>
      21. "Баянды ауылы әкімінің аппараты" мемлекеттік мекемесіне бекiтiлген мүлiк коммуналдық меншiкке жатады.</w:t>
      </w:r>
    </w:p>
    <w:bookmarkEnd w:id="24"/>
    <w:bookmarkStart w:name="z28" w:id="25"/>
    <w:p>
      <w:pPr>
        <w:spacing w:after="0"/>
        <w:ind w:left="0"/>
        <w:jc w:val="both"/>
      </w:pPr>
      <w:r>
        <w:rPr>
          <w:rFonts w:ascii="Times New Roman"/>
          <w:b w:val="false"/>
          <w:i w:val="false"/>
          <w:color w:val="000000"/>
          <w:sz w:val="28"/>
        </w:rPr>
        <w:t>
      22. Егер заңнамада өзгеше көзделмесе, "Баянды ауылы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25"/>
    <w:bookmarkStart w:name="z29" w:id="26"/>
    <w:p>
      <w:pPr>
        <w:spacing w:after="0"/>
        <w:ind w:left="0"/>
        <w:jc w:val="left"/>
      </w:pPr>
      <w:r>
        <w:rPr>
          <w:rFonts w:ascii="Times New Roman"/>
          <w:b/>
          <w:i w:val="false"/>
          <w:color w:val="000000"/>
        </w:rPr>
        <w:t xml:space="preserve"> 5. "Баянды ауылы әкімінің аппараты" мемлекеттік мекемесінің ережесіне өзгерістер мен толықтырулар енгізу тәртібі</w:t>
      </w:r>
    </w:p>
    <w:bookmarkEnd w:id="26"/>
    <w:p>
      <w:pPr>
        <w:spacing w:after="0"/>
        <w:ind w:left="0"/>
        <w:jc w:val="both"/>
      </w:pPr>
      <w:r>
        <w:rPr>
          <w:rFonts w:ascii="Times New Roman"/>
          <w:b w:val="false"/>
          <w:i w:val="false"/>
          <w:color w:val="000000"/>
          <w:sz w:val="28"/>
        </w:rPr>
        <w:t xml:space="preserve">
      23. "Баянды ауылы әкімінің аппараты"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өзгерістер мен толықтырулар енгізу Мұнайлы ауданы әкімдігінің қаулысымен жүргізіледі.</w:t>
      </w:r>
    </w:p>
    <w:bookmarkStart w:name="z30" w:id="27"/>
    <w:p>
      <w:pPr>
        <w:spacing w:after="0"/>
        <w:ind w:left="0"/>
        <w:jc w:val="both"/>
      </w:pPr>
      <w:r>
        <w:rPr>
          <w:rFonts w:ascii="Times New Roman"/>
          <w:b w:val="false"/>
          <w:i w:val="false"/>
          <w:color w:val="000000"/>
          <w:sz w:val="28"/>
        </w:rPr>
        <w:t xml:space="preserve">
      24. "Баянды ауылы әкімінің аппараты"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өзгерістер мен толықтырулар Қазақстан Республикасының Заңнамасына сәйкес тіркеледі.</w:t>
      </w:r>
    </w:p>
    <w:bookmarkEnd w:id="27"/>
    <w:bookmarkStart w:name="z31" w:id="28"/>
    <w:p>
      <w:pPr>
        <w:spacing w:after="0"/>
        <w:ind w:left="0"/>
        <w:jc w:val="left"/>
      </w:pPr>
      <w:r>
        <w:rPr>
          <w:rFonts w:ascii="Times New Roman"/>
          <w:b/>
          <w:i w:val="false"/>
          <w:color w:val="000000"/>
        </w:rPr>
        <w:t xml:space="preserve"> 6. "Баянды ауылы  әкімінің аппараты" мемлекеттік мекемесін қайта ұйымдастыру және тарату</w:t>
      </w:r>
    </w:p>
    <w:bookmarkEnd w:id="28"/>
    <w:p>
      <w:pPr>
        <w:spacing w:after="0"/>
        <w:ind w:left="0"/>
        <w:jc w:val="both"/>
      </w:pPr>
      <w:r>
        <w:rPr>
          <w:rFonts w:ascii="Times New Roman"/>
          <w:b w:val="false"/>
          <w:i w:val="false"/>
          <w:color w:val="000000"/>
          <w:sz w:val="28"/>
        </w:rPr>
        <w:t>
      25. "Баянды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