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c46" w14:textId="b68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Амангелді ауылындағы № 0710 және № 0810 ұңғымалары учаскесінде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12 қаңтардағы № 1 қаулысы. Қостанай облысының Әділет департаментінде 2015 жылғы 6 ақпанда № 5358 болып тіркелді. Тақырыбы жаңа редакцияда - Қостанай облысы әкімдігінің 2019 жылғы 11 сәуірдегі № 150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Қостанай облысы әкімдігінің 11.04.2019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Амангелді ауылындағы № 0710 және № 0810 ұңғымалары учаскесінде санитарлық қорғау аймағы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11.04.2019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Қарасу ауданының Амангелді ауылындағы № 0710 және № 0810 ұңғымалары учаскесіндегі санитарлық қорғау аймағы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11.04.2019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0710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57,5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406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гектар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шекарасы "Қостанай облысы Қарасу ауданының Амангелді ауылындағы № 0710 және № 0810 ұңғымалары учаскесіндегі санитарлық қорғау аймақтары" жобасының картографиялық материалында көрсетілген (тапсырыс беруші – "НурАл" жауапкершілігі шектеулі серіктестігі).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