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d214" w14:textId="b1a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орта білім беру ұйымдарында психологиялық қызметтің жұмыс істеу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9 ақпандағы № 42 қаулысы. Қостанай облысының Әділет департаментінде 2015 жылғы 12 наурызда № 5417 болып тіркелді. Күші жойылды - Қостанай облысы әкімдігінің 2022 жылғы 4 қарашадағы № 486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04.11.2022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24-7)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орта білім беру ұйымдарында психологиялық қызметтің қоса беріліп отырған жұмыс істеу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9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42 қаулысымен бекітілді</w:t>
                  </w:r>
                </w:p>
              </w:tc>
            </w:tr>
          </w:tbl>
          <w:p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орта білім беру ұйымдарында психологиялық қызметтің жұмыс істеу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орта білім беру ұйымдарында психологиялық қызметтің жұмыс істеуінің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Қостанай облысының орта білім беру ұйымдарында психологиялық қызметтің жұмысын (бұдан әрі – Психологиялық қызмет) реттейді.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Психологиялық қызмет көрсету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Бала құқықтары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жүзеге асырылады.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Психологиялық қызметтің құрылымы білім беру ұйымдарының тұрпатына, түріне және қажеттілігіне, педагог-психологтар штатының бірлік санына қарай айқындалады.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Психологиялық қызметтің құрамына білім беру ұйымының басшысы, оның қызметін ұйымдастыратын және бақылайтын басшының тәрбие жұмыстары жөніндегі орынбасары, сондай-ақ сынып жетекшілігін жүзеге асыратын педагогтар, педагог-психологтар мен әлеуметтік педагогтар кіреді. Психологиялық қызметтің құрамына келісім бойынша медициналық қызметкерлер, ішкі істер органдарының қызметкерлері мен ата-аналар комитетінің өкілдері енгізілуі мүмкін.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Психологиялық қызметтің мақсаттары мен міндеттері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Психологиялық қызметтің мақсаты – білім беру ұйымдарында білім алушылардың психикалық және психологиялық денсаулығын сақтау, қолайлы әлеуметтік-психологиялық жағдай жасау және оқу-тәрбиелеу үдерісіне қатысушыларға психологиялық-педагогикалық қолдау көрсету.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Психологиялық қызметтің міндеттері: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тұлғалық және зияткерлік дамуына ықпал ету, өзін-өзі тәрбиелеу және өзін-өзі дамыту қабылетін қалыптастыру;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алушыларға ақпараттық қоғамның жылдам дамуында олардың табысты әлеуметтенуіне психологиялық тұрғыдан жәрдем көрсету;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тұлғасын психологиялық-педагогикалық зерделеу негізінде әрбір білім алушыны жеке тұрғыдан қамтамасыз ету;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 диагностиканы жүргізу және білім алушылардың шығармашылық әлеуетін дамыту;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 қиыншылықтар мен білім алушылардың проблемаларын шешу бойынша психологиялық түзету жұмыстарын жүзеге асыру;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алушылардың психикалық денсаулығын сақтау;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психологиялық-педагогикалық проблемаларды шешуде және оқу-тәрбие жұмыстарының қолайлы әдістерін таңдауда ата-аналар мен педагогтерге (немесе оларлы ауыстыратын тұлғаларға) консультациялық көмек көрсету;</w:t>
      </w:r>
    </w:p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тоқсанында тестілеуді кемінде 1 рет жүйелі түрде өткізу арқылы кәмелетке толмағандарда өзіне-өзі қол жұмсауға деген психологиялық бейімділіктерін, сондай-ақ бейәлеуметтік бейімділіктерін (құқық бұзушылыққа деген бейімділік, спирт ішімдіктерін, есірткі құралдарын пайдалану, құқық бұзушылық жасау) анықтау және олардың алдын алу;</w:t>
      </w:r>
    </w:p>
    <w:bookmarkEnd w:id="18"/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өзіне-өзі қол жұмсау және олардың әрекет етуінің алдын алу мақсатында өзіне-өзі қол жұмсауға бейім кәмелетке толмағандарға, сондай-ақ олардың ата-аналарына (немесе оларды ауыстыратын тұлғаларға) психологиялық көмек көрсету.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Психологиялық қызмет жұмысының негізгі нысаналы топтары: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аутодеструктивті мінез-құлыққа (өзіне-өзі қол жұмсауға) бейім немесе бұрын өзіне-өзі қол жұмсаған;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психобелсенді заттарды, спирт ішімдіктерін, есірткі заттарын пайдаланатын немесе пайдалануға бейім;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құқық бұзушылық жасауға бейім, сондай-ақ ішкі істер органдарында есепте тұрған;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қолайсыз отбасылардан шыққан;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толық емес отбасыларда тәрбиеленіп жатқан;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өзіне-өзі қол жұмсаған немесе өзіне-өзі қол жұмсауға әрекет еткен жақын туыстары немесе достары;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өзіне-өзі жұмсауға бағытталған интернет-ресурстардың қоғамдық топтарына кіретін және тіркелген;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тестілеу нәтижелері мен өмірлік жағдайларға сәйкес өзге де оқушылар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6-1-тармақпен толықтырылды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Психологиялық қызмет жұмысының негізгі бағыттары мен мазмұны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Психологиялық қызмет өз қызметін: психодиагностикалық, консультациялық, ағартушылық-профилактикалық, түзету-дамытушылық бағыттар бойынша жүзеге асырады.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Психодиагностикалық бағыттар: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олардың психикалық дамуын айқындау мақсатында білім алушыларды психологиялық диагностикалау;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алушылардың бейімделуі, дамуы мен әлеуметтенуі мақсатында оларды кешенді психологиялық тексеру;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қабылеттілігі, қызығушылығы және икемділігін психологиялық диагностикалау;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 диагностиканың қорытындысы бойынша тұжырымдамалар мен ұсыныстарды дайындау;</w:t>
      </w:r>
    </w:p>
    <w:bookmarkEnd w:id="27"/>
    <w:bookmarkStart w:name="z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өзіне-өзі қол жұмсау бағытындағы интернет-ресурстарды анықтау мақсатында прокуратура органдарын хабардар ете отырып, әлеуметтік желілерге мониторинг жүргізу;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өзіне-өзі қол жұмсау бағытындағы интернет-ресурстардың қоғамдық топтарына білім алушылардың кіруі және тіркеу фактілерін анықтау, ата-аналарды (оларды ауыстыратын тұлғаларды) хабардар ету және осындай білім алушыларға психологиялық көмек көрсету.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Консультациялық бағыттар: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алушыларға, ата-аналар (немесе оларды ауыстыратын тұлғаларға) мен педагогтерге олардың сұранысы бойынша консультация беру;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алушыларға, ата-аналар (немесе оларды ауыстыратын тұлғаларға) мен педагогтерге жеке тұлғалық, кәсіптік өзін-өзі айқындау проблемалары және қоршаған ортамен өзара қарым-қатынастар бойынша жеке консультация жүргізу;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күйзелістік, жанжалдық, қатты эмоционалды күйзелістік жағдайда болып табылатын білім алушыларға психологиялық қолдау көрсету;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тұлғааралық және топаралық жанжалдарды шешуде делдалдық жұмыстарды ұйымдастыру.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Ағартушылық-профилактикалық бағыттар: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алушылар мен педагогтердің өзін-өзі айқындауына, кәсіптік өсуіне ықпал ету;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алушылардың бейімсізділігін алдын алу;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әдістемелік пен педагогикалық кеңестің және медициналық-психологиялық-педагогикалық консилиумдарының жұмысына ықпал ету;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педагог-психологтың және кең көлемде талап етілетін мамандардың кәсіптік құзыреттілігі, функционалдық міндеттері шеңберінен шығатын проблемаларды шешу бойынша (дәрігерлерге, дефектологтарға, логопедттерге, тифлопедагогтарға және басқа) аралас-мамандармен өзара жұмыс жүргізу.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Түзету-дамытушылық бағыттар: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психологиялық-педагогикалық тренингтер өткізу;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алушылар мен педагогтердің тұлғалық, зияткерлік, эмоционалды-жігерлік, шығармашылық даму үйлесімділігі бойынша психологиялық түзету және дамыту сабақтарын ұйымдастыру.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Психологиялық қызмет жеке немесе топтық негізде білім алушыларға, олардың ата-аналарына (немесе оларды ауыстыратын тұлғаларға) және педагог қызметкерлерге жұмыстың диагностикалық, дамытушылық, түзету және профилактикалық түрлері кешенін жүргізу үшін жекелеген ғимараттарға орналасқан және қажетті жағдайлармен қамтамасыз етілген педагог-психолог кабинеті базасында жұмыс істейді.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Психологиялық қызметтің жұмысы әкімшілікпен, педагогикалық ұжыммен, медициналық қызметкерлермен, психологиялық-медициналық-педагогикалық консультациялармен, ата-аналармен (немесе оларды ауыстыратын тұлғалармен) тығыз байланыста жүзеге асырылатын болады.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Білім беру ұйымдарында психологиялық қызметтің жұмысын білім беру ұйымының басшысы үйлестіреді.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Педагог-психологтың құқықтары мен міндеттері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Педагог-психологтың құқықтары: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тұрпатына, түріне және қажеттілігіне, сондай-ақ білім бөлімі мен басқармасының ұсыныстарына сәйкес қызметтің басым бағыттарын таңдау;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алушылармен, олардың ата-аналарымен (немесе оларды ауыстыратын тұлғалармен) және педагогтармен психодиагностикалық, консультациялық, түзету-дамытушылық, ағартушылық-профилактикалық, ұйымдастырушылық-педагогикалық жұмыстардың нысанын және әдісін таңдау;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 міндеттерді шешу жолдары мен құралдарын таңдау, жұмыстардың әртүрлі түрлерін өткізудің кезектілігін белгілеу;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оқу-тәрбие үдерісін ұйымдастыру бойынша құжаттамалармен, мектептің білім алушылары мен педагог қызметкерлерінің жеке істерімен танысу;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кәсіптік міндеттерді орындауға байланысты дербес пәндер бойынша біліктілікті арттыру және жетілдіру жүйесінде мерзімдік даярлаудан (қайта даярлаудан) өту;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алушылардың бейәлеуметтік іс-әрекеті мен өзіне-өзі қол жұмсаушылыққа бейімділігін ескерту және оларды уақытында түзетуді жүзеге асыру;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өзінің кәсіби құзыреттілігі мен лауазымдық міндеттері шегінде мәселелерді қарастыру және шешімдерді қабылдау;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өзінің құзыреттілігі шегінде әдістемелік және педагогикалық кеңестердің, әдістемелік бірлестіктердің (кафедралардың), медициналық-психологиялық-педагогикалық консилиумдардың жұмысына қатысу;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Психологиялық қызметтің жұмысын жетілдіру мәселесі бойынша білім беру органдарына ұсыныспен шығу.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Педагог-психолог міндетті: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психикалық және психологиялық денсаулығын сақтауға бағытталған кәсіптік қызметті жүзеге асыруға;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әлеуметтік, практикалық, жастық және педагогикалық психологияда психологиялық ғылымның жаңа жетістіктерімен танысады, жұмыста диагностикалық, дамытушылық, әлеуметтік-психологиялық, түзету және профилактикалық жұмыстардың заманауи ғылыми-негізделген әдістемелерін ішінара қолдануға;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 құпияны жария етпеуге, диагностикалық және консультациялық жұмыс нәтижесінде алынған мәліметтерді, егер олармен танысу білім алушыға немесе оның айналасындағыларға зиян келтірсе, сондай-ақ егер сыналатындарды тексеру нәтижелерінің анонимдік кепілдіктер берілген жағдайда таратпауға;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алушыларға, олардың ата-аналарына (немесе оларды ауыстыратын тұлғаларға), педагогтерге жеке, кәсіптік және басқа да мәселелерді шешуде психологиялық көмек көрсетуге және қолдауға;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тиісті біліктілік санатына аттестациядан өтуге және оны аттестациядан ойдағыдай өткен жағдайда алуға;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алушылардың бейәлеуметтік әрекеттерінің алдын алуға және оларды уақытылы түзетуді жүзеге асыруға;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білім беру ұйымдарында қарым-қатынастарды үйлестіруді қалыптастыруға және білім алушылардың әлеуметтік бейімсіздіктің және аутодеструктивті мінез-құлқы туындауының алдын алу бойынша іс-шараларды жүзеге асыруға;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білім алушыларды, олардың ата-аналарын (немесе оларды ауыстыратын тұлғаларды) және педагогтерді психологиялық мәдениетке қалыптастыруға және дамытуға;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Психологиялық қызметтің жұмыс істеу құжаттамасын жүргізуге;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жедел түрде кәмелетке толмағандарда өзіне-өзі қол жұмсау және оларды болғызбау бойынша бірлескен шаралар қабылдау үшін қобалжушылықтың жоғары деңгейі мен өзіне-өзі қол жұмсаушылық бейімділігін анықтау туралы ата-аналарын (немесе оларды ауыстыратын тұлғаларды) және сынып жетекшісін хабардар ету;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кәмелетке толмағандарда өзіне-өзі қол жұмсаушылыққа бейімдеуді анықтау әдістері мен нысандарын оларды түзету және толықтыру бойынша ұсыныстар енгізумен жетілдіру.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Жүктелген міндеттерді орындамаған немесе дұрыс орындамағаны үшін басшы, басшының орынбасары, педагог-психолог заңмен белгіленген жауапкершілік алады.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16-1-тармақпен толықтырылды - Қостанай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Психологиялық қызметтің жұмыс істеу құжаттамасы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Психологиялық қызметте мынадай құжаттамалар болуы керек: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Психологиялық қызметтің жұмысын ұйымдастыру қағидалары;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басшысымен бекітілген педагог-психологтың перспективалық жұмыс жоспары;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психологиялық қызметтің жұмыс түрлерін (психодиагностикалар, дамыту, түзету, ағартушылық, сараптамалық, әдістемелік жұмыстарды, жеке және топтық консультация беру, психологиялық қызметке сұраныс беру) есепке алуды тіркеу журналы;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 диагностикалау бағдарламаларын, психологиялық тренингтерді, дамыту және түзету жұмыстары;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алушылардың психологиялық дамуының жеке карталарын, топтық психологиялық портреттерін;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психологиялық сабақтардың, тренингтердің, психодиагностикалық әдістемелердің және психологиялық жұмыстың басқа да нысандарының әдістемелік әзірлемелері;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Психологиялық қызметтің жұмысы туралы талдамалық есептері (жарты жылдағы, оқу жылы);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психологиялық тексерудің нәтижелері, қорытындылары.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