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e851" w14:textId="a83e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27 қазандағы № 528 "Қостанай облысы әкімдігінің білім басқармасы"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9 сәуірдегі № 143 қаулысы. Қостанай облысының Әділет департаментінде 2015 жылғы 19 мамырда № 5607 болып тіркелді. Күші жойылды - Қостанай облысы әкімдігінің 2016 жылғы 7 қарашадағы № 502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әкімдігінің 07.11.2016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"Кейбір коммуналдық мемлекеттік білім беру мекемелерін қайта атау туралы" Қостанай облысы әкімдігінің 2014 жылғы 22 желтоқсандағы № 626 қаулысына сәйкес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білім басқармасы" мемлекеттік мекемесі туралы ережені бекіту туралы" қаулысына (Нормативтік құқықтық актілерді мемлекеттік тіркеу тізілімінде № 5178 болып тіркелген, 2014 жылғы 9 желтоқсандағы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"Қостанай облысы әкімдігінің білім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төртінші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облысы әкімдігінің білім</w:t>
      </w:r>
      <w:r>
        <w:br/>
      </w:r>
      <w:r>
        <w:rPr>
          <w:rFonts w:ascii="Times New Roman"/>
          <w:b/>
          <w:i w:val="false"/>
          <w:color w:val="000000"/>
        </w:rPr>
        <w:t>басқармасы" мемлекеттік мекемесінің</w:t>
      </w:r>
      <w:r>
        <w:br/>
      </w:r>
      <w:r>
        <w:rPr>
          <w:rFonts w:ascii="Times New Roman"/>
          <w:b/>
          <w:i w:val="false"/>
          <w:color w:val="000000"/>
        </w:rPr>
        <w:t>қарамағындағы мемлекеттік мекемелер мен</w:t>
      </w:r>
      <w:r>
        <w:br/>
      </w:r>
      <w:r>
        <w:rPr>
          <w:rFonts w:ascii="Times New Roman"/>
          <w:b/>
          <w:i w:val="false"/>
          <w:color w:val="000000"/>
        </w:rPr>
        <w:t>кәсіпорындар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Қостанай облысы әкімдігі білім басқармасының "Арқалық политехникалық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Қостанай облысы әкімдігі білім басқармасының "Қостанай құрылыс-техникалық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Қостанай облысы әкімдігі білім басқармасының "Әулиекөл ауыл шаруашылығы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Қостанай облысы әкімдігі білім басқармасының "Рудный құрылыс және көлік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Қостанай облысы әкімдігі білім басқармасының "Боровской кәсіптік-техникалық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Қостанай облысы әкімдігі білім басқармасының "Қарасу ауыл шаруашылығы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Қостанай облысы әкімдігі білім басқармасының "Науырзым ауыл шаруашылығы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Қостанай облысы әкімдігі білім басқармасының "Денисов кәсіптік – 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Қостанай облысы әкімдігі білім басқармасының "Қостанай тұрмыстық қызмет көрсету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Қостанай облысы әкімдігі білім басқармасының "Рудный тау-кен технологиялық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Қостанай облысы әкімдігі білім басқармасының "Тобыл кәсіптік-техникалық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Қостанай облысы әкімдігі білім басқармасының "Федоров ауыл шаруашылығы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Қостанай облысы әкімдігі білім басқармасының "Рудный технологиялар мен қызмет көрсету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Қостанай облысы әкімдігі білім басқармасының "Қостанай кәсіптік-техникалық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Қостанай облысы әкімдігі білім басқармасының "Қостанай қызмет көрсету саласының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Қостанай облысы әкімдігі білім басқармасының "Жітіқара политехникалық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Қостанай облысы әкімдігі білім басқармасының "Қазақстан агротехникалық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Қостанай облысы әкімдігі білім басқармасының "Қостанай автомобиль көлігі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Қостанай облысы әкімдігі білім басқармасының "Қостанай индустриалды-педагогикалық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Қостанай облысы әкімдігі білім басқармасының "Қостанай педагогикалық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Қостанай облысы әкімдігі білім басқармасының "Қостанай ауыл шаруашылығы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Қостанай облысы әкімдігі білім басқармасының "Қостанай құрылыс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Қостанай облысы әкімдігі білім басқармасының "Қостанай политехникалық колледжi"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Қостанай облысы әкімдігі білім басқармасының "Лисаков 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Қостанай облысы әкімдігі білім басқармасының "Рудный музыкалық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Қостанай облысы әкімдігі білім басқармасының "Рудный политехникалық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Қостанай облысы әкімдігі білім басқармасының "Ы. Алтынсарин атындағы Рудный әлеуметтік-гуманитарлық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Қостанай облысы әкімдігі білім басқармасының "Сарыкөл агробизнес және құқық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Қостанай облысы әкімдігі білім басқармасының "Торғай аграрлық-техникалық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Қостанай облысы әкімдігі білім басқармасының "Нәзипа Құлжанова атындағы Торғай гуманитарлық колледжі"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Қостанай облысы әкімдігі білім басқармасының "Ы. Алтынсарин атындағы дарынды балаларға арналған мектеп-интернаты"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Қостанай облысы әкімдігі білім басқармасының "Жетім балалар мен ата-анасының қамқорынсыз қалған балаларға арналған № 2 Қостанай түзеу мектеп-интернаты"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Қостанай облысы әкімдігі білім басқармасының "Қостанай облыстық балалар үйі"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Қостанай облысы әкімдігі білім басқармасының "№ 3 Қостанай түзеу мектеп-интернаты"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Қостанай облысы әкімдігі білім басқармасының "Дарынды балаларға арналған "Озат" мектеп-интернаты"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Қостанай облысы әкімдігі білім басқармасының "Отбасылық үлгідегі "Жанұя" балалар ауылы"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Қостанай облысы әкімдігі білім басқармасының "Жетім балалар мен ата-анасының қамқорынсыз қалған балаларға арналған № 1 Рудный түзеу мектеп-интернаты"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Қостанай облысы әкімдігі білім басқармасының "Дарынды балаларға арналған қазақ-түрік лицей-интернаты"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Қостанай облысы әкімдігі білім басқармасының "Лисаков түзеу мектеп-интернаты"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Қостанай облысы әкімдігі білім басқармасының "Боровской облыстық санаторлық мектеп-интернаты"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Қостанай облысы әкімдігі білім басқармасының "Облыстық жасөспірімдер үйі"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Қостанай облысы әкімдігі білім басқармасының "Рудный жасөспірімдер үйі"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Қостанай облысы әкімдігі білім басқармасының "Федоров балалар үйі"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Қостанай облысы әкімдігі білім басқармасының "Арқалық түзеу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Қостанай облысы әкімдігі білім басқармасының "Қостанай түзеу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Қостанай облысы әкімдігі білім басқармасының "Рудный түзеу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Қостанай облысы әкімдігі білім басқармасының "Арқалық балалар мен жасөспірімдер баспанасы"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Қостанай облысы әкімдігі білім басқармасының "Қостанай балалар мен жасөспірімдер баспанасы"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Қостанай облысы әкімдігі білім басқармасының "Рудный балалар үйі"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Қостанай облысы әкімдігі білім басқармасының "Үміт" Әулиекөл балалар мен жасөспірімдер баспанасы"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Қостанай облысы әкімдігі білім басқармасының "Жітіқара балалар мен жасөспірімдер баспанасы"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Қостанай облысы әкімдігі білім басқармасының "Арқалық психологиялық-медициналық-педагогикалық консультациясы"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53. Қостанай облысы әкімдігі білім басқармасының "Қостанай психологиялық-медициналық-педагогикалық консультациясы"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54. Қостанай облысы әкімдігі білім басқармасының "Рудный психологиялық-медициналық-педагогикалық консультациясы"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55. Қостанай облысы әкімдігі білім басқармасының "Психологиялық-медициналық-педагогикалық консультациясы"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56. Қостанай облысы әкімдігі білім басқармасының "Балаларға қосымша білім беретін өңірлік оқу-әдістемелік орталығы"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57. Қостанай облысы әкiмдiгi бiлiм басқармасының "Қостанай дарыны" өңірлік ғылыми-практикалық орталығы"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58. Қостанай облысы әкімдігі білім басқармасының "Ақпараттандыру және білім сапасын бағалау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59. Қостанай облысы әкімдігі білім басқармасының "Дене тәрбиесінің Қостанай өңірлік орталығы"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60. Қостанай облысы әкімдігі білім басқармасының "Кәмелетке толмағандарды бейімдеу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61. Қостанай облысы әкімдігі білім басқармасының "Техникалық және кәсіптік білім берудің өңірлік ғылыми-әдістемелік орталығы"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