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c8c0" w14:textId="77ac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 даярлауға 2015-2016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3 маусымдағы № 231 қаулысы. Қостанай облысының Әділет департаментінде 2015 жылғы 8 шілдеде № 5726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 және кәсіптік білімі бар мамандар даярлауға 2015-2016 оқу жылына арналған мемлекеттік білім беру тапсырысы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бюджеттен қаржыландырылатын оқытудың күндізгі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бюджеттен қаржыландырылатын оқытудың сырттай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 қаржыландырылатын оқытудың күндізгі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техникалық және кәсіптік білімі бар мамандар даярлауға бекітілген мемлекеттік білім беру тапсырысын тиісті оқу орындарына заңнамада белгіленген тәртіппен орналастыруды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оқытудың күндізгі нысаны бойынша техникалық және кәсіптік білiмі бар мамандар даярлауға 2015-2016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Мемлекеттік білім беру тапсырысқа өзгерістер енгізілді - Қостанай облысы әкімдігінің 24.08.2015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3348"/>
        <w:gridCol w:w="3023"/>
        <w:gridCol w:w="1140"/>
        <w:gridCol w:w="1291"/>
        <w:gridCol w:w="2180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 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мен атауы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мен атауы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(орын)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2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Өндірістік оқыту шебері, техник (барлық аталымдар бойынша)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0104023 Өндірістік оқыту шебері, техник-технолог (барлық аталымдар бойынша)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Өндірістік оқыту шебері, техник-технолог (барлық аталымдар бойынша)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5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8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7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Лабораториялық диагностика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Медициналық зертханашы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 Кітапханашы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4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Әлеуметтік-мәдени қызметі және халықтық көркемдік шығармашылығы (бейін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Ұйымдастырушы - педагог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84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ансамбль, оркестр әртісі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(жетекшісі)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халық аспаптар оркестрінің әртісі (жетекшісі)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академиялық ән салу әртісі, ансамбль солисі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Әлеуметтік жұмыс жөніндегі маман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Әлеуметтік жұмыс жөніндегі маман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 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Радиоэлектрондық жабдықтарды жөндеу және оған қызмет көрсету жөніндегі радиомеханик (радио, теле-, аудио-, бейне*)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көрсетуші менеджер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0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(қолдану аясы және салалары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 Референт-хатшы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2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2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Азық-түлік тауарларының сатушысы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0513022 Азық-түлік емес тауарлар сатушысы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0513053 Маркетолог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0514013 Техник-бағалаушы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(қолдану аясы және салалары бойынша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 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(аудитор)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Стандарттау, метрология және сертификаттау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 Стандарттау технигі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 Жабдықтарды жөндеу жөніндегі кезекші электр слесарі (слесарі)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 байыту)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машинисі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құрылымдарының құрылысы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 Үңгілеуші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1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Электромонтер (барлық атаулар)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Күштік тораптар мен электр жабдықтарының электр құрастырушысы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құрылғылары бойынша электр құрастырушы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Жылу-техникалық жабдық және жылумен қамтамасыз ету жүйелері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Техник-жылу технигі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09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және жарықтандыру желілері бойынша монтаждаушы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12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7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Техник-механик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Техник-механик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 жол машиналары мен жабдықтарын техникалық пайдалану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машиналарының машинисі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мен жабдықтарын пайдалану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Слесарь-жөндеуші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 Техник-механик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жөндеуші және қызмет көрсетуші электр монтері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Тамақ, сауда және ет өнеркәсібі кәсіпорындарының жабдықтары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 Техник-механик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 монтаждау, техникалық қызмет көрсету және жөндеу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 Медициналық жабдықтарды жөндеу және қызмет көрсету электр механигі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Автокөліктердің электр құрылғыларын жөндеуші электрик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Автокөлікті жөндеу слесарі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Автокөлікті жөндеу слесарі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Көліктерді жөндеу шебері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 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 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Тасымалдауды ұйымдастыру және көлікте қозғалысты басқару (салалар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1203093 Тасымалдауды ұйымдастырушы техник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6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 - пішуші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тартатын, жармалық және құрама жем өндірісі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1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өнеркәсібі кәсіпорындарының жабдықтары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Азық-түлік өнімдерін өндіруде жабдықтарды реттеуші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19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Карамель даярлаушы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Кәмпит даярлаушы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Техник–технолог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Техник–технолог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өнімдерінің өндірісі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 өндірісіндегі автоматты желілер операторы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өндірісі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 Электрондық теру және беттеу операторы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1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Электромеханик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1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0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Электрондық есептеу машиналарының операторы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40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Құрылыстың құрғақ әдіс жөніндегі маманы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Техник-құрылысшы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Техник-құрылысшы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құрылыс жұмыстарының шебері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43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Автомобиль кранының машинисі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машинисі (краншы)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 Техник-механик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112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 дәнекерлеуші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 дәнекерлеуші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объектілері құрал-жабдығын пайдалану технигі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21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станоктарының жұмысшысы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1414062 Ағаш шебер және жиһаз өндірісінің ұстасы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 және жиһаз өндірісінің ұстасы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өнері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 Техник-жобалаушы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64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техникалық қызмет көрсету және жөндеу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мен механизмдерді пайдалану және жөндеу мастері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1501033 Мехатроник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24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монтері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1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қорғау және пайдалану жөніндегі инспектор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8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8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Ветеринарлық фельдшер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Ветеринарлық 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оқытудың күндізгі нысаны бойынша техникалық және кәсіптік білiмі бар мамандар даярлауға 2015-2016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3210"/>
        <w:gridCol w:w="2867"/>
        <w:gridCol w:w="1215"/>
        <w:gridCol w:w="1580"/>
        <w:gridCol w:w="2118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 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мен 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(орын)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Өндірістік оқыту шебері, техник-технолог (барлық аталымдар бойынша)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Техник-технолог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82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 қызмет көрсету және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(салалар бойынша)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19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  механикаландыру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қаулысымен бекітілген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оқытудың күндізгі нысаны бойынша техникалық және кәсіптік білiмі бар мамандар даярлауға 2015-2016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Мемлекеттік білім беру тапсырысқа өзгерістер енгізілді - Қостанай облысы әкімдігінің 24.08.2015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509"/>
        <w:gridCol w:w="3381"/>
        <w:gridCol w:w="700"/>
        <w:gridCol w:w="1301"/>
        <w:gridCol w:w="200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 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мен атауы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мен атауы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(орын)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  және сертификаттау (салалар бойынша)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технигі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69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 машинисінің көмекшісі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 Техник-геодезист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95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  пайдалану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- модельер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1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тартатын, жармалық және құрама жем өндірісі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0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Техник-құрылысшы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2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