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a24f1" w14:textId="43a2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шаруашылық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12 маусымдағы № 253 қаулысы. Қостанай облысының Әділет департаментінде 2015 жылғы 17 шілдеде № 5754 болып тіркелді. Күші жойылды - Қостанай облысы әкімдігінің 2016 жылғы 16 мамырдағы № 232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әкімдігінің 16.05.2016 </w:t>
      </w:r>
      <w:r>
        <w:rPr>
          <w:rFonts w:ascii="Times New Roman"/>
          <w:b w:val="false"/>
          <w:i w:val="false"/>
          <w:color w:val="ff0000"/>
          <w:sz w:val="28"/>
        </w:rPr>
        <w:t>№ 232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br/>
      </w:r>
      <w:r>
        <w:rPr>
          <w:rFonts w:ascii="Times New Roman"/>
          <w:b w:val="false"/>
          <w:i w:val="false"/>
          <w:color w:val="000000"/>
          <w:sz w:val="28"/>
        </w:rPr>
        <w:t>
      </w:t>
      </w:r>
      <w:r>
        <w:rPr>
          <w:rFonts w:ascii="Times New Roman"/>
          <w:b w:val="false"/>
          <w:i w:val="false"/>
          <w:color w:val="000000"/>
          <w:sz w:val="28"/>
        </w:rPr>
        <w:t xml:space="preserve">"Мемлекеттік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7"/>
        <w:gridCol w:w="893"/>
      </w:tblGrid>
      <w:tr>
        <w:trPr>
          <w:trHeight w:val="30" w:hRule="atLeast"/>
        </w:trPr>
        <w:tc>
          <w:tcPr>
            <w:tcW w:w="1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Садуақасов</w:t>
            </w:r>
            <w:r>
              <w:br/>
            </w:r>
            <w:r>
              <w:rPr>
                <w:rFonts w:ascii="Times New Roman"/>
                <w:b w:val="false"/>
                <w:i w:val="false"/>
                <w:color w:val="000000"/>
                <w:sz w:val="20"/>
              </w:rPr>
              <w:t>
</w:t>
            </w:r>
          </w:p>
        </w:tc>
      </w:tr>
      <w:tr>
        <w:trPr>
          <w:trHeight w:val="30" w:hRule="atLeast"/>
        </w:trPr>
        <w:tc>
          <w:tcPr>
            <w:tcW w:w="1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облысы әкімдігінің</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энергетика және тұрғын</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үй-коммуналдық шаруашылық</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басқармасы" ММ басшысы</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Қ. Қамбаров</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12 маусымдағы</w:t>
            </w:r>
            <w:r>
              <w:br/>
            </w:r>
            <w:r>
              <w:rPr>
                <w:rFonts w:ascii="Times New Roman"/>
                <w:b w:val="false"/>
                <w:i w:val="false"/>
                <w:color w:val="000000"/>
                <w:sz w:val="20"/>
              </w:rPr>
              <w:t>№ 253 қаулысымен бекітілген</w:t>
            </w:r>
          </w:p>
        </w:tc>
      </w:tr>
    </w:tbl>
    <w:p>
      <w:pPr>
        <w:spacing w:after="0"/>
        <w:ind w:left="0"/>
        <w:jc w:val="left"/>
      </w:pPr>
      <w:r>
        <w:rPr>
          <w:rFonts w:ascii="Times New Roman"/>
          <w:b/>
          <w:i w:val="false"/>
          <w:color w:val="000000"/>
        </w:rPr>
        <w:t xml:space="preserve"> "Мемлекеттік тұрғын үй қорынан берілетін</w:t>
      </w:r>
      <w:r>
        <w:br/>
      </w:r>
      <w:r>
        <w:rPr>
          <w:rFonts w:ascii="Times New Roman"/>
          <w:b/>
          <w:i w:val="false"/>
          <w:color w:val="000000"/>
        </w:rPr>
        <w:t>тұрғын үйге немесе жеке тұрғын үй қорынан</w:t>
      </w:r>
      <w:r>
        <w:br/>
      </w:r>
      <w:r>
        <w:rPr>
          <w:rFonts w:ascii="Times New Roman"/>
          <w:b/>
          <w:i w:val="false"/>
          <w:color w:val="000000"/>
        </w:rPr>
        <w:t>жергілікті атқарушы орган жалдаған тұрғын</w:t>
      </w:r>
      <w:r>
        <w:br/>
      </w:r>
      <w:r>
        <w:rPr>
          <w:rFonts w:ascii="Times New Roman"/>
          <w:b/>
          <w:i w:val="false"/>
          <w:color w:val="000000"/>
        </w:rPr>
        <w:t>үйге мұқтаж азаматтарды есепке алу және кезекке</w:t>
      </w:r>
      <w:r>
        <w:br/>
      </w:r>
      <w:r>
        <w:rPr>
          <w:rFonts w:ascii="Times New Roman"/>
          <w:b/>
          <w:i w:val="false"/>
          <w:color w:val="000000"/>
        </w:rPr>
        <w:t>қою, сондай-ақ жергілікті атқарушы органдардың</w:t>
      </w:r>
      <w:r>
        <w:br/>
      </w:r>
      <w:r>
        <w:rPr>
          <w:rFonts w:ascii="Times New Roman"/>
          <w:b/>
          <w:i w:val="false"/>
          <w:color w:val="000000"/>
        </w:rPr>
        <w:t>тұрғын үй беру туралы шешім қабылдауы"</w:t>
      </w:r>
      <w:r>
        <w:br/>
      </w:r>
      <w:r>
        <w:rPr>
          <w:rFonts w:ascii="Times New Roman"/>
          <w:b/>
          <w:i w:val="false"/>
          <w:color w:val="000000"/>
        </w:rPr>
        <w:t>мемлекеттік көрсетілетін қызмет регламенті</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қызметін (бұдан әрі – мемлекеттік көрсетілетін қызмет) аудандардың және облыстық маңызы бар қалалардың тұрғын үй қатынастары саласындағы функцияны жүзеге асыратын жергілікті атқарушы органдардың құрылымдық бөлімшелері (аудандар мен облыстық маңызы бар қалалардың тұрғын үй-коммуналдық шаруашылығы, жолаушылар көлігі және автомобиль жолдары бөлімдері) (бұдан әрі – көрсетілетін қызметті беруші) қызмет көрсетеді.</w:t>
      </w:r>
      <w:r>
        <w:br/>
      </w:r>
      <w:r>
        <w:rPr>
          <w:rFonts w:ascii="Times New Roman"/>
          <w:b w:val="false"/>
          <w:i w:val="false"/>
          <w:color w:val="000000"/>
          <w:sz w:val="28"/>
        </w:rPr>
        <w:t xml:space="preserve">
      Өтініштерді қабылдау және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нәтижелерін беру:</w:t>
      </w:r>
      <w:r>
        <w:br/>
      </w:r>
      <w:r>
        <w:rPr>
          <w:rFonts w:ascii="Times New Roman"/>
          <w:b w:val="false"/>
          <w:i w:val="false"/>
          <w:color w:val="000000"/>
          <w:sz w:val="28"/>
        </w:rPr>
        <w:t>
      </w:t>
      </w:r>
      <w:r>
        <w:rPr>
          <w:rFonts w:ascii="Times New Roman"/>
          <w:b w:val="false"/>
          <w:i w:val="false"/>
          <w:color w:val="000000"/>
          <w:sz w:val="28"/>
        </w:rPr>
        <w:t>1) Қазақстан Республикасы Инвестициялар және даму министрлігі Байланыс, ақпараттандыру жәнге ақпарат комитетінің "Халыққа қызмет көрсету орталығы" шаруашылық жүргізу құқығындағы республикалық мемлекеттік кәсіпорнының Қостанай облысы бойынша филиалы және оның қалалары мен аудандарының бөлімдері (бұдан әрі - ХҚКО);</w:t>
      </w:r>
      <w:r>
        <w:br/>
      </w:r>
      <w:r>
        <w:rPr>
          <w:rFonts w:ascii="Times New Roman"/>
          <w:b w:val="false"/>
          <w:i w:val="false"/>
          <w:color w:val="000000"/>
          <w:sz w:val="28"/>
        </w:rPr>
        <w:t>
      </w:t>
      </w:r>
      <w:r>
        <w:rPr>
          <w:rFonts w:ascii="Times New Roman"/>
          <w:b w:val="false"/>
          <w:i w:val="false"/>
          <w:color w:val="000000"/>
          <w:sz w:val="28"/>
        </w:rPr>
        <w:t>2) "электрондық үкіметтің www.egov.kz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нәтижесі - кезектің реттік нөмірін көрсете отырып, есепке қою туралы хабарлама (бұдан әрі – хабарлама) немесе Қазақстан Республикасы Ұлттық экономика министрінің 2015 жылғы 9 сәуірдегі </w:t>
      </w:r>
      <w:r>
        <w:rPr>
          <w:rFonts w:ascii="Times New Roman"/>
          <w:b w:val="false"/>
          <w:i w:val="false"/>
          <w:color w:val="000000"/>
          <w:sz w:val="28"/>
        </w:rPr>
        <w:t>№ 319</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бұйрығымен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(бұдан әрі – стандарт) көзделген жағдайларда және негіздер бойынша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нәтижесін беру нысаны: электрондық түрде.</w:t>
      </w:r>
      <w:r>
        <w:br/>
      </w:r>
      <w:r>
        <w:rPr>
          <w:rFonts w:ascii="Times New Roman"/>
          <w:b w:val="false"/>
          <w:i w:val="false"/>
          <w:color w:val="000000"/>
          <w:sz w:val="28"/>
        </w:rPr>
        <w:t xml:space="preserve">
      Порталда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нәтижесі көрсетілетін қызметті берушінің уәкілетті адамының электрондық цифрлық қолтаңбасы (бұдан әрі -ЭЦҚ) қойылған электрондық құжат нысанында көрсетілетін қызметті алушының "жеке кабинетіне"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Мемлекеттiк қызмет көрсету процесiнде</w:t>
      </w:r>
      <w:r>
        <w:br/>
      </w:r>
      <w:r>
        <w:rPr>
          <w:rFonts w:ascii="Times New Roman"/>
          <w:b w:val="false"/>
          <w:i w:val="false"/>
          <w:color w:val="000000"/>
          <w:sz w:val="28"/>
        </w:rPr>
        <w:t>
      көрсетiлетiн қызметтi берушiнiң құрылымдық</w:t>
      </w:r>
      <w:r>
        <w:br/>
      </w:r>
      <w:r>
        <w:rPr>
          <w:rFonts w:ascii="Times New Roman"/>
          <w:b w:val="false"/>
          <w:i w:val="false"/>
          <w:color w:val="000000"/>
          <w:sz w:val="28"/>
        </w:rPr>
        <w:t>
      бөлiмшелерiнiң (қызметкерлерiнiң)</w:t>
      </w:r>
      <w:r>
        <w:br/>
      </w:r>
      <w:r>
        <w:rPr>
          <w:rFonts w:ascii="Times New Roman"/>
          <w:b w:val="false"/>
          <w:i w:val="false"/>
          <w:color w:val="000000"/>
          <w:sz w:val="28"/>
        </w:rPr>
        <w:t>
      iс-қимыл тәртiбiн сипаттау</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Мемлекеттiк қызмет көрсету</w:t>
      </w:r>
      <w:r>
        <w:rPr>
          <w:rFonts w:ascii="Times New Roman"/>
          <w:b w:val="false"/>
          <w:i w:val="false"/>
          <w:color w:val="000000"/>
          <w:sz w:val="28"/>
        </w:rPr>
        <w:t xml:space="preserve"> бойынша рәсімді (iс-қимылды) бастауға негіздеме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қоса бере отырып,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 қабылдауы немесе көрсетілетін қызметті алушының ЭЦҚ- сы куәландырылған электрондық құжат нысанына сұрау салуы болып табылады.</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қызметкері құжаттар топтамасын қабылдайды, оларды тіркеуді жүзеге асырады, 15 (он бес) минут, құжаттарды көрсетілетін қызметті берушінің басшысына жауапты орындаушыны анықтау үшін береді, 2 (екі) сағат.</w:t>
      </w:r>
      <w:r>
        <w:br/>
      </w:r>
      <w:r>
        <w:rPr>
          <w:rFonts w:ascii="Times New Roman"/>
          <w:b w:val="false"/>
          <w:i w:val="false"/>
          <w:color w:val="000000"/>
          <w:sz w:val="28"/>
        </w:rPr>
        <w:t>
      Рәсімнің (iс-қимылдың) нәтижесі – құжаттар топтамасын тіркеу;</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жауапты орындаушыны анықтайды, 2 (екі) сағат.</w:t>
      </w:r>
      <w:r>
        <w:br/>
      </w:r>
      <w:r>
        <w:rPr>
          <w:rFonts w:ascii="Times New Roman"/>
          <w:b w:val="false"/>
          <w:i w:val="false"/>
          <w:color w:val="000000"/>
          <w:sz w:val="28"/>
        </w:rPr>
        <w:t>
      Рәсімнің (iс-қимылдың) нәтижесі -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 xml:space="preserve">3) көрсетілетін қызметті берушінің жауапты орындаушысы ұсынылған құжаттарды қарайды,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нәтижесінің жобасын дайындайды, 29 (жиырма тоғыз) күнтізбелік күн;</w:t>
      </w:r>
      <w:r>
        <w:br/>
      </w:r>
      <w:r>
        <w:rPr>
          <w:rFonts w:ascii="Times New Roman"/>
          <w:b w:val="false"/>
          <w:i w:val="false"/>
          <w:color w:val="000000"/>
          <w:sz w:val="28"/>
        </w:rPr>
        <w:t>
      Рәсімнің (iс-қимылдың) нәтижесі - мемлекеттік қызмет көрсету нәтижесінің жобасы;</w:t>
      </w:r>
      <w:r>
        <w:br/>
      </w:r>
      <w:r>
        <w:rPr>
          <w:rFonts w:ascii="Times New Roman"/>
          <w:b w:val="false"/>
          <w:i w:val="false"/>
          <w:color w:val="000000"/>
          <w:sz w:val="28"/>
        </w:rPr>
        <w:t>
      </w:t>
      </w:r>
      <w:r>
        <w:rPr>
          <w:rFonts w:ascii="Times New Roman"/>
          <w:b w:val="false"/>
          <w:i w:val="false"/>
          <w:color w:val="000000"/>
          <w:sz w:val="28"/>
        </w:rPr>
        <w:t xml:space="preserve">4) көрсетілетін қызметті берушінің басшысы шешім қабылдайды және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нәтижесінің жобасына қол қояды, 2 (екі) сағат.</w:t>
      </w:r>
      <w:r>
        <w:br/>
      </w:r>
      <w:r>
        <w:rPr>
          <w:rFonts w:ascii="Times New Roman"/>
          <w:b w:val="false"/>
          <w:i w:val="false"/>
          <w:color w:val="000000"/>
          <w:sz w:val="28"/>
        </w:rPr>
        <w:t xml:space="preserve">
      Рәсімнің (iс-қимылдың) нәтижесі - қол қойылған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нәтижесі;</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нәтижесін көрсетілетін қызметті берушінің қызметкері береді, 15 (он бес) минут.</w:t>
      </w:r>
      <w:r>
        <w:br/>
      </w:r>
      <w:r>
        <w:rPr>
          <w:rFonts w:ascii="Times New Roman"/>
          <w:b w:val="false"/>
          <w:i w:val="false"/>
          <w:color w:val="000000"/>
          <w:sz w:val="28"/>
        </w:rPr>
        <w:t xml:space="preserve">
      Рәсімнің (iс-қимылдың) нәтижесі - берілген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нәтижесі.</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қызмет көрсету процесiнде</w:t>
      </w:r>
      <w:r>
        <w:br/>
      </w:r>
      <w:r>
        <w:rPr>
          <w:rFonts w:ascii="Times New Roman"/>
          <w:b w:val="false"/>
          <w:i w:val="false"/>
          <w:color w:val="000000"/>
          <w:sz w:val="28"/>
        </w:rPr>
        <w:t>
      көрсетiлетiн қызметті берушiнiң құрылымдық</w:t>
      </w:r>
      <w:r>
        <w:br/>
      </w:r>
      <w:r>
        <w:rPr>
          <w:rFonts w:ascii="Times New Roman"/>
          <w:b w:val="false"/>
          <w:i w:val="false"/>
          <w:color w:val="000000"/>
          <w:sz w:val="28"/>
        </w:rPr>
        <w:t>
      бөлiмшелерiнiң (қызметкерлерiнiң) өзара</w:t>
      </w:r>
      <w:r>
        <w:br/>
      </w:r>
      <w:r>
        <w:rPr>
          <w:rFonts w:ascii="Times New Roman"/>
          <w:b w:val="false"/>
          <w:i w:val="false"/>
          <w:color w:val="000000"/>
          <w:sz w:val="28"/>
        </w:rPr>
        <w:t>
      iс-қимыл тәртiбiн сипаттау</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процесіне қатысатын көрсетілетін қызметті берушінің құрылымдық бөлімшелерінің (қызметкерлерiнiң)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7. Құрылымдық бөлімшелер (қызметкерлер) арасындағы рәсімдердің (iс-қимылдардың) реттілігін, әрбір рәсімнің (iс-қимылдың) ұзақтығын көрсете отырып,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қызметкері құжаттар топтамасын қабылдайды, оларды тіркеуді жүзеге асырады, 15 (он бес) минут, құжаттарды көрсетілетін қызметті берушінің басшысына жауапты орындаушыны анықтау үшін береді, 2 (екі) сағат.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жауапты орындаушыны анықтайды, 2 (екі) сағат.</w:t>
      </w:r>
      <w:r>
        <w:br/>
      </w:r>
      <w:r>
        <w:rPr>
          <w:rFonts w:ascii="Times New Roman"/>
          <w:b w:val="false"/>
          <w:i w:val="false"/>
          <w:color w:val="000000"/>
          <w:sz w:val="28"/>
        </w:rPr>
        <w:t>
      </w:t>
      </w:r>
      <w:r>
        <w:rPr>
          <w:rFonts w:ascii="Times New Roman"/>
          <w:b w:val="false"/>
          <w:i w:val="false"/>
          <w:color w:val="000000"/>
          <w:sz w:val="28"/>
        </w:rPr>
        <w:t xml:space="preserve">3) көрсетілетін қызметті берушінің жауапты орындаушысы ұсынылған құжаттарды қарайды,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нәтижесінің жобасын дайындайды, 29 (жиырма тоғыз) күнтізбелік күн;</w:t>
      </w:r>
      <w:r>
        <w:br/>
      </w:r>
      <w:r>
        <w:rPr>
          <w:rFonts w:ascii="Times New Roman"/>
          <w:b w:val="false"/>
          <w:i w:val="false"/>
          <w:color w:val="000000"/>
          <w:sz w:val="28"/>
        </w:rPr>
        <w:t>
      </w:t>
      </w:r>
      <w:r>
        <w:rPr>
          <w:rFonts w:ascii="Times New Roman"/>
          <w:b w:val="false"/>
          <w:i w:val="false"/>
          <w:color w:val="000000"/>
          <w:sz w:val="28"/>
        </w:rPr>
        <w:t xml:space="preserve">4) көрсетілетін қызметті берушінің басшысы шешім қабылдайды және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нәтижесінің жобасына қол қояды, 2 (екі) сағат;</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нәтижесін көрсетілетін қызметті берушінің қызметкері береді, 15 (он бес) минут.</w:t>
      </w:r>
      <w:r>
        <w:br/>
      </w:r>
      <w:r>
        <w:rPr>
          <w:rFonts w:ascii="Times New Roman"/>
          <w:b w:val="false"/>
          <w:i w:val="false"/>
          <w:color w:val="000000"/>
          <w:sz w:val="28"/>
        </w:rPr>
        <w:t xml:space="preserve">
      Әрбір рәсімнің (іс-қимылдың) ұзақтығын көрсете отырып, әрбір іс-қимылдың (рәсімнің) өту блок-схемасы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Халыққа қызмет көрсету орталығымен</w:t>
      </w:r>
      <w:r>
        <w:br/>
      </w:r>
      <w:r>
        <w:rPr>
          <w:rFonts w:ascii="Times New Roman"/>
          <w:b w:val="false"/>
          <w:i w:val="false"/>
          <w:color w:val="000000"/>
          <w:sz w:val="28"/>
        </w:rPr>
        <w:t>
      және (немесе) өзге де көрсетілетін қызметті</w:t>
      </w:r>
      <w:r>
        <w:br/>
      </w:r>
      <w:r>
        <w:rPr>
          <w:rFonts w:ascii="Times New Roman"/>
          <w:b w:val="false"/>
          <w:i w:val="false"/>
          <w:color w:val="000000"/>
          <w:sz w:val="28"/>
        </w:rPr>
        <w:t>
      берушілермен өзара іс-қимыл жасасу тәртібін,</w:t>
      </w:r>
      <w:r>
        <w:br/>
      </w:r>
      <w:r>
        <w:rPr>
          <w:rFonts w:ascii="Times New Roman"/>
          <w:b w:val="false"/>
          <w:i w:val="false"/>
          <w:color w:val="000000"/>
          <w:sz w:val="28"/>
        </w:rPr>
        <w:t>
      сондай-ақ мемлекеттік қызмет көрсету процесінде</w:t>
      </w:r>
      <w:r>
        <w:br/>
      </w:r>
      <w:r>
        <w:rPr>
          <w:rFonts w:ascii="Times New Roman"/>
          <w:b w:val="false"/>
          <w:i w:val="false"/>
          <w:color w:val="000000"/>
          <w:sz w:val="28"/>
        </w:rPr>
        <w:t>
      ақпараттық жүйелерді пайдалану тәртібін сипаттау</w:t>
      </w:r>
      <w:r>
        <w:br/>
      </w:r>
      <w:r>
        <w:rPr>
          <w:rFonts w:ascii="Times New Roman"/>
          <w:b w:val="false"/>
          <w:i w:val="false"/>
          <w:color w:val="000000"/>
          <w:sz w:val="28"/>
        </w:rPr>
        <w:t>
      </w:t>
      </w:r>
      <w:r>
        <w:rPr>
          <w:rFonts w:ascii="Times New Roman"/>
          <w:b w:val="false"/>
          <w:i w:val="false"/>
          <w:color w:val="000000"/>
          <w:sz w:val="28"/>
        </w:rPr>
        <w:t>8. ХҚКО-на жүгіну тәртібін көрсетілетін қызмет алушының өтінішін өңдеу ұзақтығын сипаттау:</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алушы </w:t>
      </w:r>
      <w:r>
        <w:rPr>
          <w:rFonts w:ascii="Times New Roman"/>
          <w:b w:val="false"/>
          <w:i w:val="false"/>
          <w:color w:val="000000"/>
          <w:sz w:val="28"/>
        </w:rPr>
        <w:t>мемлекеттік қызметті алу</w:t>
      </w:r>
      <w:r>
        <w:rPr>
          <w:rFonts w:ascii="Times New Roman"/>
          <w:b w:val="false"/>
          <w:i w:val="false"/>
          <w:color w:val="000000"/>
          <w:sz w:val="28"/>
        </w:rPr>
        <w:t xml:space="preserve"> үшін ХҚКО- ға жүгінеді;</w:t>
      </w:r>
      <w:r>
        <w:br/>
      </w:r>
      <w:r>
        <w:rPr>
          <w:rFonts w:ascii="Times New Roman"/>
          <w:b w:val="false"/>
          <w:i w:val="false"/>
          <w:color w:val="000000"/>
          <w:sz w:val="28"/>
        </w:rPr>
        <w:t>
      </w:t>
      </w:r>
      <w:r>
        <w:rPr>
          <w:rFonts w:ascii="Times New Roman"/>
          <w:b w:val="false"/>
          <w:i w:val="false"/>
          <w:color w:val="000000"/>
          <w:sz w:val="28"/>
        </w:rPr>
        <w:t>2) ХҚКО қызметкері өтініштердің толтырылуының дұрыстығын және ұсынылған құжаттардың толықтығын тексереді, 15 (он бес) минут;</w:t>
      </w:r>
      <w:r>
        <w:br/>
      </w:r>
      <w:r>
        <w:rPr>
          <w:rFonts w:ascii="Times New Roman"/>
          <w:b w:val="false"/>
          <w:i w:val="false"/>
          <w:color w:val="000000"/>
          <w:sz w:val="28"/>
        </w:rPr>
        <w:t>
      </w:t>
      </w:r>
      <w:r>
        <w:rPr>
          <w:rFonts w:ascii="Times New Roman"/>
          <w:b w:val="false"/>
          <w:i w:val="false"/>
          <w:color w:val="000000"/>
          <w:sz w:val="28"/>
        </w:rPr>
        <w:t>3) ХҚКО қызметкері өтінішті "Халыққа қызмет көрсету орталықтарына арналған интеграцияланған ақпараттық жүйе" ақпараттық жүйесінде (бұдан әрі – ХҚКО ИАЖ ) тіркейді және көрсетілетін қызметті алушыға тиісті құжаттар топтамасының қабылданғаны туралы қолхат береді;</w:t>
      </w:r>
      <w:r>
        <w:br/>
      </w:r>
      <w:r>
        <w:rPr>
          <w:rFonts w:ascii="Times New Roman"/>
          <w:b w:val="false"/>
          <w:i w:val="false"/>
          <w:color w:val="000000"/>
          <w:sz w:val="28"/>
        </w:rPr>
        <w:t>
      </w:t>
      </w:r>
      <w:r>
        <w:rPr>
          <w:rFonts w:ascii="Times New Roman"/>
          <w:b w:val="false"/>
          <w:i w:val="false"/>
          <w:color w:val="000000"/>
          <w:sz w:val="28"/>
        </w:rPr>
        <w:t>4) ХҚКО қызметкері, егер Қазақстан Республикасының заңдарында өзгеше көзделмесе, заңмен қорғалатын құпияны құрайтын, ақпараттық жүйелерде қамтылған мәліметтерді пайдалануға көрсетілетін қызметті алушының жазбаша келісімін алады, 5 (бес) минут ішінде;</w:t>
      </w:r>
      <w:r>
        <w:br/>
      </w:r>
      <w:r>
        <w:rPr>
          <w:rFonts w:ascii="Times New Roman"/>
          <w:b w:val="false"/>
          <w:i w:val="false"/>
          <w:color w:val="000000"/>
          <w:sz w:val="28"/>
        </w:rPr>
        <w:t>
      </w:t>
      </w:r>
      <w:r>
        <w:rPr>
          <w:rFonts w:ascii="Times New Roman"/>
          <w:b w:val="false"/>
          <w:i w:val="false"/>
          <w:color w:val="000000"/>
          <w:sz w:val="28"/>
        </w:rPr>
        <w:t>5) ХҚКО қызметкері құжаттарды дайындайды және оларды курьерлік немесе осыған уәкілетті өзге де байланыс арқылы көрсетілетін қызметті берушіге жолдайды, 1 (бір) жұмыс күні;</w:t>
      </w:r>
      <w:r>
        <w:br/>
      </w:r>
      <w:r>
        <w:rPr>
          <w:rFonts w:ascii="Times New Roman"/>
          <w:b w:val="false"/>
          <w:i w:val="false"/>
          <w:color w:val="000000"/>
          <w:sz w:val="28"/>
        </w:rPr>
        <w:t>
      </w:t>
      </w:r>
      <w:r>
        <w:rPr>
          <w:rFonts w:ascii="Times New Roman"/>
          <w:b w:val="false"/>
          <w:i w:val="false"/>
          <w:color w:val="000000"/>
          <w:sz w:val="28"/>
        </w:rPr>
        <w:t xml:space="preserve">6) көрсетілетін қызметті беруші құжаттарды қарайды және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нәтижесін жолдайды - 29 (жиырма тоғыз) күнтізбелік күн;</w:t>
      </w:r>
      <w:r>
        <w:br/>
      </w:r>
      <w:r>
        <w:rPr>
          <w:rFonts w:ascii="Times New Roman"/>
          <w:b w:val="false"/>
          <w:i w:val="false"/>
          <w:color w:val="000000"/>
          <w:sz w:val="28"/>
        </w:rPr>
        <w:t>
      </w:t>
      </w:r>
      <w:r>
        <w:rPr>
          <w:rFonts w:ascii="Times New Roman"/>
          <w:b w:val="false"/>
          <w:i w:val="false"/>
          <w:color w:val="000000"/>
          <w:sz w:val="28"/>
        </w:rPr>
        <w:t xml:space="preserve">7) ХҚКО қызметкері тиісті құжаттар топтамсының қабылданғаны туралы қолхатта көрсетілген мерзімде көрсетілетін қызметті алушыға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нәтижесін береді, 20 (жиырма) минут.</w:t>
      </w:r>
      <w:r>
        <w:br/>
      </w:r>
      <w:r>
        <w:rPr>
          <w:rFonts w:ascii="Times New Roman"/>
          <w:b w:val="false"/>
          <w:i w:val="false"/>
          <w:color w:val="000000"/>
          <w:sz w:val="28"/>
        </w:rPr>
        <w:t>
      </w:t>
      </w:r>
      <w:r>
        <w:rPr>
          <w:rFonts w:ascii="Times New Roman"/>
          <w:b w:val="false"/>
          <w:i w:val="false"/>
          <w:color w:val="000000"/>
          <w:sz w:val="28"/>
        </w:rPr>
        <w:t>Мемлекеттік қызмет көрсетуге</w:t>
      </w:r>
      <w:r>
        <w:rPr>
          <w:rFonts w:ascii="Times New Roman"/>
          <w:b w:val="false"/>
          <w:i w:val="false"/>
          <w:color w:val="000000"/>
          <w:sz w:val="28"/>
        </w:rPr>
        <w:t xml:space="preserve"> тартылған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xml:space="preserve">9. Портал арқылы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кезінде көрсетілетін қызмет беруші мен көрсетілетін қызмет алушының жүгіну және рәсімдердің (іс-қимылдардың) реттілігі тәртібін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алушы порталда тіркелуді, авторизациялауды жеке сәйкестендіру нөмірі, ЭЦҚ арқылы жүзеге асырады;</w:t>
      </w:r>
      <w:r>
        <w:br/>
      </w:r>
      <w:r>
        <w:rPr>
          <w:rFonts w:ascii="Times New Roman"/>
          <w:b w:val="false"/>
          <w:i w:val="false"/>
          <w:color w:val="000000"/>
          <w:sz w:val="28"/>
        </w:rPr>
        <w:t>
      </w:t>
      </w:r>
      <w:r>
        <w:rPr>
          <w:rFonts w:ascii="Times New Roman"/>
          <w:b w:val="false"/>
          <w:i w:val="false"/>
          <w:color w:val="000000"/>
          <w:sz w:val="28"/>
        </w:rPr>
        <w:t>2) көрсетілетін қызметті алушы электрондық мемлекеттік қызметті таңдау жүргізеді, электрондық сұрау салу жолдарын толтыруы және құжаттарды бекітуі;</w:t>
      </w:r>
      <w:r>
        <w:br/>
      </w:r>
      <w:r>
        <w:rPr>
          <w:rFonts w:ascii="Times New Roman"/>
          <w:b w:val="false"/>
          <w:i w:val="false"/>
          <w:color w:val="000000"/>
          <w:sz w:val="28"/>
        </w:rPr>
        <w:t>
      </w:t>
      </w:r>
      <w:r>
        <w:rPr>
          <w:rFonts w:ascii="Times New Roman"/>
          <w:b w:val="false"/>
          <w:i w:val="false"/>
          <w:color w:val="000000"/>
          <w:sz w:val="28"/>
        </w:rPr>
        <w:t xml:space="preserve">3) электрондық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үшін электрондық сұрау салуға көрсетілетін қызметті алушы ЭЦҚ-сы арқылы куәландыру жүргізеді;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 көрсетілетін қызметті алушының электрондық сұрау салу өңдеуін (тексеруі, тіркеуі) жүзеге асырады;</w:t>
      </w:r>
      <w:r>
        <w:br/>
      </w:r>
      <w:r>
        <w:rPr>
          <w:rFonts w:ascii="Times New Roman"/>
          <w:b w:val="false"/>
          <w:i w:val="false"/>
          <w:color w:val="000000"/>
          <w:sz w:val="28"/>
        </w:rPr>
        <w:t>
      </w:t>
      </w:r>
      <w:r>
        <w:rPr>
          <w:rFonts w:ascii="Times New Roman"/>
          <w:b w:val="false"/>
          <w:i w:val="false"/>
          <w:color w:val="000000"/>
          <w:sz w:val="28"/>
        </w:rPr>
        <w:t xml:space="preserve">5) порталдағы көрсетілетін қызметті алушы "жеке кабинетінде" электрондық сұрау салу мәртебесі мен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мерзімі туралы хабарламаны көрсетілетін қызметті берушіден алады;</w:t>
      </w:r>
      <w:r>
        <w:br/>
      </w:r>
      <w:r>
        <w:rPr>
          <w:rFonts w:ascii="Times New Roman"/>
          <w:b w:val="false"/>
          <w:i w:val="false"/>
          <w:color w:val="000000"/>
          <w:sz w:val="28"/>
        </w:rPr>
        <w:t>
      </w:t>
      </w:r>
      <w:r>
        <w:rPr>
          <w:rFonts w:ascii="Times New Roman"/>
          <w:b w:val="false"/>
          <w:i w:val="false"/>
          <w:color w:val="000000"/>
          <w:sz w:val="28"/>
        </w:rPr>
        <w:t xml:space="preserve">6) көрсетілетін қызметті беруші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нәтижесін көрсетілетін қызметті алушының "жеке кабинетіне" ЭЦҚ-сы қойылған электрондық құжат нысанында жолдайды;</w:t>
      </w:r>
      <w:r>
        <w:br/>
      </w:r>
      <w:r>
        <w:rPr>
          <w:rFonts w:ascii="Times New Roman"/>
          <w:b w:val="false"/>
          <w:i w:val="false"/>
          <w:color w:val="000000"/>
          <w:sz w:val="28"/>
        </w:rPr>
        <w:t>
      </w:t>
      </w:r>
      <w:r>
        <w:rPr>
          <w:rFonts w:ascii="Times New Roman"/>
          <w:b w:val="false"/>
          <w:i w:val="false"/>
          <w:color w:val="000000"/>
          <w:sz w:val="28"/>
        </w:rPr>
        <w:t xml:space="preserve">7) көрсетілетін қызметті алушы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нәтижесін көрсетілетін қызметті алушының "жеке кабинетінде" портал арқылы алады.</w:t>
      </w:r>
      <w:r>
        <w:br/>
      </w: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3-қосымшасында</w:t>
      </w:r>
      <w:r>
        <w:rPr>
          <w:rFonts w:ascii="Times New Roman"/>
          <w:b w:val="false"/>
          <w:i w:val="false"/>
          <w:color w:val="000000"/>
          <w:sz w:val="28"/>
        </w:rPr>
        <w:t xml:space="preserve"> ұсынылған.</w:t>
      </w:r>
      <w:r>
        <w:br/>
      </w:r>
      <w:r>
        <w:rPr>
          <w:rFonts w:ascii="Times New Roman"/>
          <w:b w:val="false"/>
          <w:i w:val="false"/>
          <w:color w:val="000000"/>
          <w:sz w:val="28"/>
        </w:rPr>
        <w:t>
      </w:t>
      </w:r>
      <w:r>
        <w:rPr>
          <w:rFonts w:ascii="Times New Roman"/>
          <w:b w:val="false"/>
          <w:i w:val="false"/>
          <w:color w:val="000000"/>
          <w:sz w:val="28"/>
        </w:rPr>
        <w:t xml:space="preserve">10. Мемлекеттік қызмет көрсетудің бизнес-процестерінің анықтамалығы осы </w:t>
      </w:r>
      <w:r>
        <w:rPr>
          <w:rFonts w:ascii="Times New Roman"/>
          <w:b w:val="false"/>
          <w:i w:val="false"/>
          <w:color w:val="000000"/>
          <w:sz w:val="28"/>
        </w:rPr>
        <w:t>Регламентің</w:t>
      </w:r>
      <w:r>
        <w:rPr>
          <w:rFonts w:ascii="Times New Roman"/>
          <w:b w:val="false"/>
          <w:i w:val="false"/>
          <w:color w:val="000000"/>
          <w:sz w:val="28"/>
        </w:rPr>
        <w:t xml:space="preserve">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r>
              <w:br/>
            </w:r>
            <w:r>
              <w:rPr>
                <w:rFonts w:ascii="Times New Roman"/>
                <w:b w:val="false"/>
                <w:i w:val="false"/>
                <w:color w:val="000000"/>
                <w:sz w:val="20"/>
              </w:rPr>
              <w:t>берілетін тұрғын үйге немесе жеке</w:t>
            </w:r>
            <w:r>
              <w:br/>
            </w:r>
            <w:r>
              <w:rPr>
                <w:rFonts w:ascii="Times New Roman"/>
                <w:b w:val="false"/>
                <w:i w:val="false"/>
                <w:color w:val="000000"/>
                <w:sz w:val="20"/>
              </w:rPr>
              <w:t>тұрғын үй қорынан жергілікті</w:t>
            </w:r>
            <w:r>
              <w:br/>
            </w:r>
            <w:r>
              <w:rPr>
                <w:rFonts w:ascii="Times New Roman"/>
                <w:b w:val="false"/>
                <w:i w:val="false"/>
                <w:color w:val="000000"/>
                <w:sz w:val="20"/>
              </w:rPr>
              <w:t>атқарушы орган жалдаған тұрғын</w:t>
            </w:r>
            <w:r>
              <w:br/>
            </w:r>
            <w:r>
              <w:rPr>
                <w:rFonts w:ascii="Times New Roman"/>
                <w:b w:val="false"/>
                <w:i w:val="false"/>
                <w:color w:val="000000"/>
                <w:sz w:val="20"/>
              </w:rPr>
              <w:t>үйге мұқтаж азаматтарды есепке</w:t>
            </w:r>
            <w:r>
              <w:br/>
            </w:r>
            <w:r>
              <w:rPr>
                <w:rFonts w:ascii="Times New Roman"/>
                <w:b w:val="false"/>
                <w:i w:val="false"/>
                <w:color w:val="000000"/>
                <w:sz w:val="20"/>
              </w:rPr>
              <w:t>алу және кезекке қою, сондай-ақ</w:t>
            </w:r>
            <w:r>
              <w:br/>
            </w:r>
            <w:r>
              <w:rPr>
                <w:rFonts w:ascii="Times New Roman"/>
                <w:b w:val="false"/>
                <w:i w:val="false"/>
                <w:color w:val="000000"/>
                <w:sz w:val="20"/>
              </w:rPr>
              <w:t>жергілікті атқарушы органдардың</w:t>
            </w:r>
            <w:r>
              <w:br/>
            </w:r>
            <w:r>
              <w:rPr>
                <w:rFonts w:ascii="Times New Roman"/>
                <w:b w:val="false"/>
                <w:i w:val="false"/>
                <w:color w:val="000000"/>
                <w:sz w:val="20"/>
              </w:rPr>
              <w:t>тұрғын үй беру туралы шешім</w:t>
            </w:r>
            <w:r>
              <w:br/>
            </w:r>
            <w:r>
              <w:rPr>
                <w:rFonts w:ascii="Times New Roman"/>
                <w:b w:val="false"/>
                <w:i w:val="false"/>
                <w:color w:val="000000"/>
                <w:sz w:val="20"/>
              </w:rPr>
              <w:t>қабылдауы" мемлекеттік көрсетілетін</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Әрбір рәсімнің (іс-қимылдың) ұзақтығын</w:t>
      </w:r>
      <w:r>
        <w:br/>
      </w:r>
      <w:r>
        <w:rPr>
          <w:rFonts w:ascii="Times New Roman"/>
          <w:b/>
          <w:i w:val="false"/>
          <w:color w:val="000000"/>
        </w:rPr>
        <w:t>көрсете отырып, әрбір іс-қимылдың (рәсімнің)</w:t>
      </w:r>
      <w:r>
        <w:br/>
      </w:r>
      <w:r>
        <w:rPr>
          <w:rFonts w:ascii="Times New Roman"/>
          <w:b/>
          <w:i w:val="false"/>
          <w:color w:val="000000"/>
        </w:rPr>
        <w:t>өту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9850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850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r>
              <w:br/>
            </w:r>
            <w:r>
              <w:rPr>
                <w:rFonts w:ascii="Times New Roman"/>
                <w:b w:val="false"/>
                <w:i w:val="false"/>
                <w:color w:val="000000"/>
                <w:sz w:val="20"/>
              </w:rPr>
              <w:t>берілетін тұрғын үйге немесе жеке</w:t>
            </w:r>
            <w:r>
              <w:br/>
            </w:r>
            <w:r>
              <w:rPr>
                <w:rFonts w:ascii="Times New Roman"/>
                <w:b w:val="false"/>
                <w:i w:val="false"/>
                <w:color w:val="000000"/>
                <w:sz w:val="20"/>
              </w:rPr>
              <w:t>тұрғын үй қорынан жергілікті</w:t>
            </w:r>
            <w:r>
              <w:br/>
            </w:r>
            <w:r>
              <w:rPr>
                <w:rFonts w:ascii="Times New Roman"/>
                <w:b w:val="false"/>
                <w:i w:val="false"/>
                <w:color w:val="000000"/>
                <w:sz w:val="20"/>
              </w:rPr>
              <w:t>атқарушы орган жалдаған тұрғын</w:t>
            </w:r>
            <w:r>
              <w:br/>
            </w:r>
            <w:r>
              <w:rPr>
                <w:rFonts w:ascii="Times New Roman"/>
                <w:b w:val="false"/>
                <w:i w:val="false"/>
                <w:color w:val="000000"/>
                <w:sz w:val="20"/>
              </w:rPr>
              <w:t>үйге мұқтаж азаматтарды есепке</w:t>
            </w:r>
            <w:r>
              <w:br/>
            </w:r>
            <w:r>
              <w:rPr>
                <w:rFonts w:ascii="Times New Roman"/>
                <w:b w:val="false"/>
                <w:i w:val="false"/>
                <w:color w:val="000000"/>
                <w:sz w:val="20"/>
              </w:rPr>
              <w:t>алу және кезекке қою, сондай-ақ</w:t>
            </w:r>
            <w:r>
              <w:br/>
            </w:r>
            <w:r>
              <w:rPr>
                <w:rFonts w:ascii="Times New Roman"/>
                <w:b w:val="false"/>
                <w:i w:val="false"/>
                <w:color w:val="000000"/>
                <w:sz w:val="20"/>
              </w:rPr>
              <w:t>жергілікті атқарушы органдардың</w:t>
            </w:r>
            <w:r>
              <w:br/>
            </w:r>
            <w:r>
              <w:rPr>
                <w:rFonts w:ascii="Times New Roman"/>
                <w:b w:val="false"/>
                <w:i w:val="false"/>
                <w:color w:val="000000"/>
                <w:sz w:val="20"/>
              </w:rPr>
              <w:t>тұрғын үй беру туралы шешім</w:t>
            </w:r>
            <w:r>
              <w:br/>
            </w:r>
            <w:r>
              <w:rPr>
                <w:rFonts w:ascii="Times New Roman"/>
                <w:b w:val="false"/>
                <w:i w:val="false"/>
                <w:color w:val="000000"/>
                <w:sz w:val="20"/>
              </w:rPr>
              <w:t>қабылдауы" мемлекеттік көрсетілетін</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Халыққа қызмет көрсету орталығы арқылы</w:t>
      </w:r>
      <w:r>
        <w:br/>
      </w:r>
      <w:r>
        <w:rPr>
          <w:rFonts w:ascii="Times New Roman"/>
          <w:b/>
          <w:i w:val="false"/>
          <w:color w:val="000000"/>
        </w:rPr>
        <w:t>мемлекеттік қызмет көрсетуге тартылған</w:t>
      </w:r>
      <w:r>
        <w:br/>
      </w:r>
      <w:r>
        <w:rPr>
          <w:rFonts w:ascii="Times New Roman"/>
          <w:b/>
          <w:i w:val="false"/>
          <w:color w:val="000000"/>
        </w:rPr>
        <w:t>ақпараттық жүйелердің функционалдық өзара</w:t>
      </w:r>
      <w:r>
        <w:br/>
      </w:r>
      <w:r>
        <w:rPr>
          <w:rFonts w:ascii="Times New Roman"/>
          <w:b/>
          <w:i w:val="false"/>
          <w:color w:val="000000"/>
        </w:rPr>
        <w:t>іс-қимыл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9850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w:t>
      </w:r>
      <w:r>
        <w:br/>
      </w:r>
      <w:r>
        <w:rPr>
          <w:rFonts w:ascii="Times New Roman"/>
          <w:b/>
          <w:i w:val="false"/>
          <w:color w:val="000000"/>
        </w:rPr>
        <w:t>белгілер мен қысқартулар: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9850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850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r>
              <w:br/>
            </w:r>
            <w:r>
              <w:rPr>
                <w:rFonts w:ascii="Times New Roman"/>
                <w:b w:val="false"/>
                <w:i w:val="false"/>
                <w:color w:val="000000"/>
                <w:sz w:val="20"/>
              </w:rPr>
              <w:t>берілетін тұрғын үйге немесе жеке</w:t>
            </w:r>
            <w:r>
              <w:br/>
            </w:r>
            <w:r>
              <w:rPr>
                <w:rFonts w:ascii="Times New Roman"/>
                <w:b w:val="false"/>
                <w:i w:val="false"/>
                <w:color w:val="000000"/>
                <w:sz w:val="20"/>
              </w:rPr>
              <w:t>тұрғын үй қорынан жергілікті</w:t>
            </w:r>
            <w:r>
              <w:br/>
            </w:r>
            <w:r>
              <w:rPr>
                <w:rFonts w:ascii="Times New Roman"/>
                <w:b w:val="false"/>
                <w:i w:val="false"/>
                <w:color w:val="000000"/>
                <w:sz w:val="20"/>
              </w:rPr>
              <w:t>атқарушы орган жалдаған тұрғын</w:t>
            </w:r>
            <w:r>
              <w:br/>
            </w:r>
            <w:r>
              <w:rPr>
                <w:rFonts w:ascii="Times New Roman"/>
                <w:b w:val="false"/>
                <w:i w:val="false"/>
                <w:color w:val="000000"/>
                <w:sz w:val="20"/>
              </w:rPr>
              <w:t>үйге мұқтаж азаматтарды есепке</w:t>
            </w:r>
            <w:r>
              <w:br/>
            </w:r>
            <w:r>
              <w:rPr>
                <w:rFonts w:ascii="Times New Roman"/>
                <w:b w:val="false"/>
                <w:i w:val="false"/>
                <w:color w:val="000000"/>
                <w:sz w:val="20"/>
              </w:rPr>
              <w:t>алу және кезекке қою, сондай-ақ</w:t>
            </w:r>
            <w:r>
              <w:br/>
            </w:r>
            <w:r>
              <w:rPr>
                <w:rFonts w:ascii="Times New Roman"/>
                <w:b w:val="false"/>
                <w:i w:val="false"/>
                <w:color w:val="000000"/>
                <w:sz w:val="20"/>
              </w:rPr>
              <w:t>жергілікті атқарушы органдардың</w:t>
            </w:r>
            <w:r>
              <w:br/>
            </w:r>
            <w:r>
              <w:rPr>
                <w:rFonts w:ascii="Times New Roman"/>
                <w:b w:val="false"/>
                <w:i w:val="false"/>
                <w:color w:val="000000"/>
                <w:sz w:val="20"/>
              </w:rPr>
              <w:t>тұрғын үй беру туралы шешім</w:t>
            </w:r>
            <w:r>
              <w:br/>
            </w:r>
            <w:r>
              <w:rPr>
                <w:rFonts w:ascii="Times New Roman"/>
                <w:b w:val="false"/>
                <w:i w:val="false"/>
                <w:color w:val="000000"/>
                <w:sz w:val="20"/>
              </w:rPr>
              <w:t>қабылдауы" мемлекеттік көрсетілетін</w:t>
            </w:r>
            <w:r>
              <w:br/>
            </w:r>
            <w:r>
              <w:rPr>
                <w:rFonts w:ascii="Times New Roman"/>
                <w:b w:val="false"/>
                <w:i w:val="false"/>
                <w:color w:val="000000"/>
                <w:sz w:val="20"/>
              </w:rPr>
              <w:t>қызмет Регламентіне 3-қосымша</w:t>
            </w:r>
          </w:p>
        </w:tc>
      </w:tr>
    </w:tbl>
    <w:p>
      <w:pPr>
        <w:spacing w:after="0"/>
        <w:ind w:left="0"/>
        <w:jc w:val="left"/>
      </w:pPr>
      <w:r>
        <w:rPr>
          <w:rFonts w:ascii="Times New Roman"/>
          <w:b/>
          <w:i w:val="false"/>
          <w:color w:val="000000"/>
        </w:rPr>
        <w:t xml:space="preserve"> "Электрондық үкімет" порталы арқылы</w:t>
      </w:r>
      <w:r>
        <w:br/>
      </w:r>
      <w:r>
        <w:rPr>
          <w:rFonts w:ascii="Times New Roman"/>
          <w:b/>
          <w:i w:val="false"/>
          <w:color w:val="000000"/>
        </w:rPr>
        <w:t>мемлекеттік қызмет көрсету кезіндегі</w:t>
      </w:r>
      <w:r>
        <w:br/>
      </w:r>
      <w:r>
        <w:rPr>
          <w:rFonts w:ascii="Times New Roman"/>
          <w:b/>
          <w:i w:val="false"/>
          <w:color w:val="000000"/>
        </w:rPr>
        <w:t>ақпараттық жүйелердің функционалдық</w:t>
      </w:r>
      <w:r>
        <w:br/>
      </w:r>
      <w:r>
        <w:rPr>
          <w:rFonts w:ascii="Times New Roman"/>
          <w:b/>
          <w:i w:val="false"/>
          <w:color w:val="000000"/>
        </w:rPr>
        <w:t>өзара іс-қимыл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9850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850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w:t>
      </w:r>
      <w:r>
        <w:br/>
      </w:r>
      <w:r>
        <w:rPr>
          <w:rFonts w:ascii="Times New Roman"/>
          <w:b/>
          <w:i w:val="false"/>
          <w:color w:val="000000"/>
        </w:rPr>
        <w:t>белгілер мен қысқартулар: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9850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85000" cy="591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r>
              <w:br/>
            </w:r>
            <w:r>
              <w:rPr>
                <w:rFonts w:ascii="Times New Roman"/>
                <w:b w:val="false"/>
                <w:i w:val="false"/>
                <w:color w:val="000000"/>
                <w:sz w:val="20"/>
              </w:rPr>
              <w:t>берілетін тұрғын үйге немесе жеке</w:t>
            </w:r>
            <w:r>
              <w:br/>
            </w:r>
            <w:r>
              <w:rPr>
                <w:rFonts w:ascii="Times New Roman"/>
                <w:b w:val="false"/>
                <w:i w:val="false"/>
                <w:color w:val="000000"/>
                <w:sz w:val="20"/>
              </w:rPr>
              <w:t>тұрғын үй қорынан жергілікті</w:t>
            </w:r>
            <w:r>
              <w:br/>
            </w:r>
            <w:r>
              <w:rPr>
                <w:rFonts w:ascii="Times New Roman"/>
                <w:b w:val="false"/>
                <w:i w:val="false"/>
                <w:color w:val="000000"/>
                <w:sz w:val="20"/>
              </w:rPr>
              <w:t>атқарушы орган жалдаған тұрғын</w:t>
            </w:r>
            <w:r>
              <w:br/>
            </w:r>
            <w:r>
              <w:rPr>
                <w:rFonts w:ascii="Times New Roman"/>
                <w:b w:val="false"/>
                <w:i w:val="false"/>
                <w:color w:val="000000"/>
                <w:sz w:val="20"/>
              </w:rPr>
              <w:t>үйге мұқтаж азаматтарды есепке</w:t>
            </w:r>
            <w:r>
              <w:br/>
            </w:r>
            <w:r>
              <w:rPr>
                <w:rFonts w:ascii="Times New Roman"/>
                <w:b w:val="false"/>
                <w:i w:val="false"/>
                <w:color w:val="000000"/>
                <w:sz w:val="20"/>
              </w:rPr>
              <w:t>алу және кезекке қою, сондай-ақ</w:t>
            </w:r>
            <w:r>
              <w:br/>
            </w:r>
            <w:r>
              <w:rPr>
                <w:rFonts w:ascii="Times New Roman"/>
                <w:b w:val="false"/>
                <w:i w:val="false"/>
                <w:color w:val="000000"/>
                <w:sz w:val="20"/>
              </w:rPr>
              <w:t>жергілікті атқарушы органдардың</w:t>
            </w:r>
            <w:r>
              <w:br/>
            </w:r>
            <w:r>
              <w:rPr>
                <w:rFonts w:ascii="Times New Roman"/>
                <w:b w:val="false"/>
                <w:i w:val="false"/>
                <w:color w:val="000000"/>
                <w:sz w:val="20"/>
              </w:rPr>
              <w:t>тұрғын үй беру туралы шешім</w:t>
            </w:r>
            <w:r>
              <w:br/>
            </w:r>
            <w:r>
              <w:rPr>
                <w:rFonts w:ascii="Times New Roman"/>
                <w:b w:val="false"/>
                <w:i w:val="false"/>
                <w:color w:val="000000"/>
                <w:sz w:val="20"/>
              </w:rPr>
              <w:t>қабылдауы" мемлекеттік көрсетілетін</w:t>
            </w:r>
            <w:r>
              <w:br/>
            </w:r>
            <w:r>
              <w:rPr>
                <w:rFonts w:ascii="Times New Roman"/>
                <w:b w:val="false"/>
                <w:i w:val="false"/>
                <w:color w:val="000000"/>
                <w:sz w:val="20"/>
              </w:rPr>
              <w:t>қызмет Регламентіне 4-қосымша</w:t>
            </w:r>
          </w:p>
        </w:tc>
      </w:tr>
    </w:tbl>
    <w:p>
      <w:pPr>
        <w:spacing w:after="0"/>
        <w:ind w:left="0"/>
        <w:jc w:val="left"/>
      </w:pPr>
      <w:r>
        <w:rPr>
          <w:rFonts w:ascii="Times New Roman"/>
          <w:b/>
          <w:i w:val="false"/>
          <w:color w:val="000000"/>
        </w:rPr>
        <w:t xml:space="preserve"> "Мемлекеттік тұрғын үй қорынан берілетін</w:t>
      </w:r>
      <w:r>
        <w:br/>
      </w:r>
      <w:r>
        <w:rPr>
          <w:rFonts w:ascii="Times New Roman"/>
          <w:b/>
          <w:i w:val="false"/>
          <w:color w:val="000000"/>
        </w:rPr>
        <w:t>тұрғын үйге немесе жеке тұрғын үй қорынан</w:t>
      </w:r>
      <w:r>
        <w:br/>
      </w:r>
      <w:r>
        <w:rPr>
          <w:rFonts w:ascii="Times New Roman"/>
          <w:b/>
          <w:i w:val="false"/>
          <w:color w:val="000000"/>
        </w:rPr>
        <w:t>жергілікті атқарушы орган жалдаған тұрғын</w:t>
      </w:r>
      <w:r>
        <w:br/>
      </w:r>
      <w:r>
        <w:rPr>
          <w:rFonts w:ascii="Times New Roman"/>
          <w:b/>
          <w:i w:val="false"/>
          <w:color w:val="000000"/>
        </w:rPr>
        <w:t>үйге мұқтаж азаматтарды есепке алу және</w:t>
      </w:r>
      <w:r>
        <w:br/>
      </w:r>
      <w:r>
        <w:rPr>
          <w:rFonts w:ascii="Times New Roman"/>
          <w:b/>
          <w:i w:val="false"/>
          <w:color w:val="000000"/>
        </w:rPr>
        <w:t>кезекке қою, сондай-ақ жергілікті атқарушы</w:t>
      </w:r>
      <w:r>
        <w:br/>
      </w:r>
      <w:r>
        <w:rPr>
          <w:rFonts w:ascii="Times New Roman"/>
          <w:b/>
          <w:i w:val="false"/>
          <w:color w:val="000000"/>
        </w:rPr>
        <w:t>органдардың тұрғын үй беру туралы шешім</w:t>
      </w:r>
      <w:r>
        <w:br/>
      </w:r>
      <w:r>
        <w:rPr>
          <w:rFonts w:ascii="Times New Roman"/>
          <w:b/>
          <w:i w:val="false"/>
          <w:color w:val="000000"/>
        </w:rPr>
        <w:t>қабылдауы" мемлекеттік қызмет көрсетудің</w:t>
      </w:r>
      <w:r>
        <w:br/>
      </w:r>
      <w:r>
        <w:rPr>
          <w:rFonts w:ascii="Times New Roman"/>
          <w:b/>
          <w:i w:val="false"/>
          <w:color w:val="000000"/>
        </w:rPr>
        <w:t>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9850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850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69850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9850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12 маусымдағы</w:t>
            </w:r>
            <w:r>
              <w:br/>
            </w:r>
            <w:r>
              <w:rPr>
                <w:rFonts w:ascii="Times New Roman"/>
                <w:b w:val="false"/>
                <w:i w:val="false"/>
                <w:color w:val="000000"/>
                <w:sz w:val="20"/>
              </w:rPr>
              <w:t>№ 253 қаулысымен бекітілген</w:t>
            </w:r>
          </w:p>
        </w:tc>
      </w:tr>
    </w:tbl>
    <w:p>
      <w:pPr>
        <w:spacing w:after="0"/>
        <w:ind w:left="0"/>
        <w:jc w:val="left"/>
      </w:pPr>
      <w:r>
        <w:rPr>
          <w:rFonts w:ascii="Times New Roman"/>
          <w:b/>
          <w:i w:val="false"/>
          <w:color w:val="000000"/>
        </w:rPr>
        <w:t xml:space="preserve"> "Мемлекеттік кәсіпорынның немесе мемлекеттік</w:t>
      </w:r>
      <w:r>
        <w:br/>
      </w:r>
      <w:r>
        <w:rPr>
          <w:rFonts w:ascii="Times New Roman"/>
          <w:b/>
          <w:i w:val="false"/>
          <w:color w:val="000000"/>
        </w:rPr>
        <w:t>мекеменің тұрғын үй қорынан тұрғын үйге</w:t>
      </w:r>
      <w:r>
        <w:br/>
      </w:r>
      <w:r>
        <w:rPr>
          <w:rFonts w:ascii="Times New Roman"/>
          <w:b/>
          <w:i w:val="false"/>
          <w:color w:val="000000"/>
        </w:rPr>
        <w:t>мұқтаж азаматтарға тұрақты пайдалануында</w:t>
      </w:r>
      <w:r>
        <w:br/>
      </w:r>
      <w:r>
        <w:rPr>
          <w:rFonts w:ascii="Times New Roman"/>
          <w:b/>
          <w:i w:val="false"/>
          <w:color w:val="000000"/>
        </w:rPr>
        <w:t>коммуналдық тұрғын үй қорынан берілген тұрғын</w:t>
      </w:r>
      <w:r>
        <w:br/>
      </w:r>
      <w:r>
        <w:rPr>
          <w:rFonts w:ascii="Times New Roman"/>
          <w:b/>
          <w:i w:val="false"/>
          <w:color w:val="000000"/>
        </w:rPr>
        <w:t>үйдің немесе жергілікті атқарушы орган жеке</w:t>
      </w:r>
      <w:r>
        <w:br/>
      </w:r>
      <w:r>
        <w:rPr>
          <w:rFonts w:ascii="Times New Roman"/>
          <w:b/>
          <w:i w:val="false"/>
          <w:color w:val="000000"/>
        </w:rPr>
        <w:t>тұрғын үй қорынан жалдаған тұрғын үйдің</w:t>
      </w:r>
      <w:r>
        <w:br/>
      </w:r>
      <w:r>
        <w:rPr>
          <w:rFonts w:ascii="Times New Roman"/>
          <w:b/>
          <w:i w:val="false"/>
          <w:color w:val="000000"/>
        </w:rPr>
        <w:t>болуы (болмауы) туралы анықтама беру"</w:t>
      </w:r>
      <w:r>
        <w:br/>
      </w:r>
      <w:r>
        <w:rPr>
          <w:rFonts w:ascii="Times New Roman"/>
          <w:b/>
          <w:i w:val="false"/>
          <w:color w:val="000000"/>
        </w:rPr>
        <w:t>мемлекеттік көрсетілетін қызмет регламенті</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қызметі (бұдан әрі – мемлекеттік көрсетілетін қызмет) аудандардың және облыстық маңызы бар қалалардың тұрғын үй қатынастары саласындағы функцияны жүзеге асыратын жергілікті атқарушы органдардың құрылымдық бөлімшелері (аудандар мен облыстық маңызы бар қалалардың тұрғын үй-коммуналдық шаруашылығы, жолаушылар көлігі және автомобиль жолдары бөлімдері) (бұдан әрі – көрсетілетін қызметті беруші) көрсетеді.</w:t>
      </w:r>
      <w:r>
        <w:br/>
      </w:r>
      <w:r>
        <w:rPr>
          <w:rFonts w:ascii="Times New Roman"/>
          <w:b w:val="false"/>
          <w:i w:val="false"/>
          <w:color w:val="000000"/>
          <w:sz w:val="28"/>
        </w:rPr>
        <w:t xml:space="preserve">
      Өтініштерді қабылдау және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нәтижелерін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нысаны: қағаз түрінде.</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нәтижесі -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(бұдан әрі - анықтама).</w:t>
      </w:r>
      <w:r>
        <w:br/>
      </w:r>
      <w:r>
        <w:rPr>
          <w:rFonts w:ascii="Times New Roman"/>
          <w:b w:val="false"/>
          <w:i w:val="false"/>
          <w:color w:val="000000"/>
          <w:sz w:val="28"/>
        </w:rPr>
        <w:t>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нәтижесін беру нысаны: қағаз түрінде.</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Мемлекеттiк қызмет көрсету процесiнде</w:t>
      </w:r>
      <w:r>
        <w:br/>
      </w:r>
      <w:r>
        <w:rPr>
          <w:rFonts w:ascii="Times New Roman"/>
          <w:b w:val="false"/>
          <w:i w:val="false"/>
          <w:color w:val="000000"/>
          <w:sz w:val="28"/>
        </w:rPr>
        <w:t>
      көрсетiлетiн қызметтi берушiнiң құрылымдық</w:t>
      </w:r>
      <w:r>
        <w:br/>
      </w:r>
      <w:r>
        <w:rPr>
          <w:rFonts w:ascii="Times New Roman"/>
          <w:b w:val="false"/>
          <w:i w:val="false"/>
          <w:color w:val="000000"/>
          <w:sz w:val="28"/>
        </w:rPr>
        <w:t>
      бөлiмшелерiнiң (қызметкерлерiнiң)</w:t>
      </w:r>
      <w:r>
        <w:br/>
      </w:r>
      <w:r>
        <w:rPr>
          <w:rFonts w:ascii="Times New Roman"/>
          <w:b w:val="false"/>
          <w:i w:val="false"/>
          <w:color w:val="000000"/>
          <w:sz w:val="28"/>
        </w:rPr>
        <w:t>
      iс-қимыл тәртiбiн сипаттау</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Мемлекеттiк қызмет көрсету</w:t>
      </w:r>
      <w:r>
        <w:rPr>
          <w:rFonts w:ascii="Times New Roman"/>
          <w:b w:val="false"/>
          <w:i w:val="false"/>
          <w:color w:val="000000"/>
          <w:sz w:val="28"/>
        </w:rPr>
        <w:t xml:space="preserve"> бойынша рәсімді (iс-қимылды) бастауға негіздеме Қазақстан Республикасы Ұлттық экономика министрінің 2015 жылғы 9 сәуірдегі </w:t>
      </w:r>
      <w:r>
        <w:rPr>
          <w:rFonts w:ascii="Times New Roman"/>
          <w:b w:val="false"/>
          <w:i w:val="false"/>
          <w:color w:val="000000"/>
          <w:sz w:val="28"/>
        </w:rPr>
        <w:t>№ 319</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бұйрығымен бекітілген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(бұдан әрі - Стандарт) көрсетілген құжаттарды (бұдан әрі – құжаттар пакеті) қоса бере отырып,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өтініштің болуы болып табылады.</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процесінің құрамына кіретін әрбір рәсімнің (іс-қимылдың) мазмұны, оның орындаудың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көрсетілетін қызметті алушы ұсынған құжаттар топтамасын қабылдауды жүзеге асырады және тиісті құжаттарды қабылдағаны туралы қолхат береді, 15 (он бес) минут, құжаттар топтамасын көрсетілетін қызметті берушінің басшысына бұрыштама қою үшін береді, 1 (бір) жұмыс күні.</w:t>
      </w:r>
      <w:r>
        <w:br/>
      </w:r>
      <w:r>
        <w:rPr>
          <w:rFonts w:ascii="Times New Roman"/>
          <w:b w:val="false"/>
          <w:i w:val="false"/>
          <w:color w:val="000000"/>
          <w:sz w:val="28"/>
        </w:rPr>
        <w:t>
      Рәсімнің (iс-қимылдың) нәтижесі – құжаттар топтамасының тіркелуі;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 топтамасын қарап, жауапты орындаушыны анықтайды, 1 (бір) жұмыс күні.</w:t>
      </w:r>
      <w:r>
        <w:br/>
      </w:r>
      <w:r>
        <w:rPr>
          <w:rFonts w:ascii="Times New Roman"/>
          <w:b w:val="false"/>
          <w:i w:val="false"/>
          <w:color w:val="000000"/>
          <w:sz w:val="28"/>
        </w:rPr>
        <w:t>
      Рәсімнің (iс-қимылдың) нәтижесі -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анықтама жобасын дайындайды, 7 (жеті) жұмыс күні;</w:t>
      </w:r>
      <w:r>
        <w:br/>
      </w:r>
      <w:r>
        <w:rPr>
          <w:rFonts w:ascii="Times New Roman"/>
          <w:b w:val="false"/>
          <w:i w:val="false"/>
          <w:color w:val="000000"/>
          <w:sz w:val="28"/>
        </w:rPr>
        <w:t>
      Рәсімнің (iс-қимылдың) нәтижесі - анықтама жобасы;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анықтамаға қол қояды, 1 (бір) жұмыс күні.</w:t>
      </w:r>
      <w:r>
        <w:br/>
      </w:r>
      <w:r>
        <w:rPr>
          <w:rFonts w:ascii="Times New Roman"/>
          <w:b w:val="false"/>
          <w:i w:val="false"/>
          <w:color w:val="000000"/>
          <w:sz w:val="28"/>
        </w:rPr>
        <w:t>
      Рәсімнің (iс-қимылдың) нәтижесі - қол қойылған анықтама;</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кеңсе қызметкері анықтаманы көрсетілетін қызметті алушыға береді, 15 (он бес) минут.</w:t>
      </w:r>
      <w:r>
        <w:br/>
      </w:r>
      <w:r>
        <w:rPr>
          <w:rFonts w:ascii="Times New Roman"/>
          <w:b w:val="false"/>
          <w:i w:val="false"/>
          <w:color w:val="000000"/>
          <w:sz w:val="28"/>
        </w:rPr>
        <w:t>
      Рәсімнің (iс-қимылдың) нәтижесі - көрсетілетін қызметті алушыға берілген анықтама.</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қызмет көрсету процесiнде</w:t>
      </w:r>
      <w:r>
        <w:br/>
      </w:r>
      <w:r>
        <w:rPr>
          <w:rFonts w:ascii="Times New Roman"/>
          <w:b w:val="false"/>
          <w:i w:val="false"/>
          <w:color w:val="000000"/>
          <w:sz w:val="28"/>
        </w:rPr>
        <w:t>
      көрсетiлетiн қызметті берушiнiң құрылымдық</w:t>
      </w:r>
      <w:r>
        <w:br/>
      </w:r>
      <w:r>
        <w:rPr>
          <w:rFonts w:ascii="Times New Roman"/>
          <w:b w:val="false"/>
          <w:i w:val="false"/>
          <w:color w:val="000000"/>
          <w:sz w:val="28"/>
        </w:rPr>
        <w:t>
      бөлiмшелерiнiң (қызметкерлерiнiң) өзара</w:t>
      </w:r>
      <w:r>
        <w:br/>
      </w:r>
      <w:r>
        <w:rPr>
          <w:rFonts w:ascii="Times New Roman"/>
          <w:b w:val="false"/>
          <w:i w:val="false"/>
          <w:color w:val="000000"/>
          <w:sz w:val="28"/>
        </w:rPr>
        <w:t>
      iс-қимыл тәртiбiн сипаттау</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процесіне қатысатын көрсетілетін қызметті берушінің құрылымдық бөлімшелерінің (қызметкерлерiнiң)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7. Құрылымдық бөлімшелер (қызметкерлер) арасындағы рәсімдердің (iс-қимылдардың) реттілігін әрбір рәсімнің (iс-қимылдың) ұзақтығын көрсете отырып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құжаттар топтамасын қабылдауын, оларды тіркеуін жүзегеасырғаннан кейін құжаттар топтамасын көрсетілетін қызметті берушінің басшысына бұрыштама қою үшін береді, 15 (он бес)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 топтамасын қарап, оларды тиісті бұрыштамамен көрсетілетін қызметті берушінің жауапты орындаушысына береді, 1 (бір) жұмыс күні;</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анықтама жобасын дайындап, оны көрсетілетін қызметті берушінің басшысына қол қою үшін жолдайды, 7 (жеті) жұмыс күні;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анықтама жобасына қол қояды, 1(бір) жұмыс күні;</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кеңсе қызметкері анықтаманы көрсетілетін қызметті алушыға береді, 15 (он бес) минут.</w:t>
      </w:r>
      <w:r>
        <w:br/>
      </w:r>
      <w:r>
        <w:rPr>
          <w:rFonts w:ascii="Times New Roman"/>
          <w:b w:val="false"/>
          <w:i w:val="false"/>
          <w:color w:val="000000"/>
          <w:sz w:val="28"/>
        </w:rPr>
        <w:t xml:space="preserve">
      Әрбір рәсімнің (іс-қимылдың) ұзақтығын көрсете отырып, әрбір іс-қимылдың (рәсімнің) өту блок-схемасы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Халыққа қызмет көрсету орталығымен және</w:t>
      </w:r>
      <w:r>
        <w:br/>
      </w:r>
      <w:r>
        <w:rPr>
          <w:rFonts w:ascii="Times New Roman"/>
          <w:b w:val="false"/>
          <w:i w:val="false"/>
          <w:color w:val="000000"/>
          <w:sz w:val="28"/>
        </w:rPr>
        <w:t>
      (немесе) өзге де көрсетілетін қызметті</w:t>
      </w:r>
      <w:r>
        <w:br/>
      </w:r>
      <w:r>
        <w:rPr>
          <w:rFonts w:ascii="Times New Roman"/>
          <w:b w:val="false"/>
          <w:i w:val="false"/>
          <w:color w:val="000000"/>
          <w:sz w:val="28"/>
        </w:rPr>
        <w:t>
      берушілермен өзара іс-қимыл жасасу тәртібін,</w:t>
      </w:r>
      <w:r>
        <w:br/>
      </w:r>
      <w:r>
        <w:rPr>
          <w:rFonts w:ascii="Times New Roman"/>
          <w:b w:val="false"/>
          <w:i w:val="false"/>
          <w:color w:val="000000"/>
          <w:sz w:val="28"/>
        </w:rPr>
        <w:t>
      сондай-ақ мемлекеттік қызмет көрсету</w:t>
      </w:r>
      <w:r>
        <w:br/>
      </w:r>
      <w:r>
        <w:rPr>
          <w:rFonts w:ascii="Times New Roman"/>
          <w:b w:val="false"/>
          <w:i w:val="false"/>
          <w:color w:val="000000"/>
          <w:sz w:val="28"/>
        </w:rPr>
        <w:t>
      процесінде ақпараттық жүйелерді пайдалану</w:t>
      </w:r>
      <w:r>
        <w:br/>
      </w:r>
      <w:r>
        <w:rPr>
          <w:rFonts w:ascii="Times New Roman"/>
          <w:b w:val="false"/>
          <w:i w:val="false"/>
          <w:color w:val="000000"/>
          <w:sz w:val="28"/>
        </w:rPr>
        <w:t>
      тәртібін сипаттау</w:t>
      </w:r>
      <w:r>
        <w:br/>
      </w:r>
      <w:r>
        <w:rPr>
          <w:rFonts w:ascii="Times New Roman"/>
          <w:b w:val="false"/>
          <w:i w:val="false"/>
          <w:color w:val="000000"/>
          <w:sz w:val="28"/>
        </w:rPr>
        <w:t>
      </w:t>
      </w:r>
      <w:r>
        <w:rPr>
          <w:rFonts w:ascii="Times New Roman"/>
          <w:b w:val="false"/>
          <w:i w:val="false"/>
          <w:color w:val="000000"/>
          <w:sz w:val="28"/>
        </w:rPr>
        <w:t xml:space="preserve">8. Қостанай облысы бойынша Қазақстан Республикасының Инвестициялар және даму министрлігінің "Халыққа қызмет көрсету орталығы" шаруашылық жүргізу құқығындағы республикалық мемлекеттік кәсіпорнының филиалы және "электрондық үкіметтің" веб - порталы арқылы </w:t>
      </w:r>
      <w:r>
        <w:rPr>
          <w:rFonts w:ascii="Times New Roman"/>
          <w:b w:val="false"/>
          <w:i w:val="false"/>
          <w:color w:val="000000"/>
          <w:sz w:val="28"/>
        </w:rPr>
        <w:t>мемлекеттік қызмет көрсетілмейді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9. Мемлекеттік қызмет көрсетудің бизнес-процестерінің анықтамалығы осы </w:t>
      </w:r>
      <w:r>
        <w:rPr>
          <w:rFonts w:ascii="Times New Roman"/>
          <w:b w:val="false"/>
          <w:i w:val="false"/>
          <w:color w:val="000000"/>
          <w:sz w:val="28"/>
        </w:rPr>
        <w:t>Регламентің</w:t>
      </w:r>
      <w:r>
        <w:rPr>
          <w:rFonts w:ascii="Times New Roman"/>
          <w:b w:val="false"/>
          <w:i w:val="false"/>
          <w:color w:val="000000"/>
          <w:sz w:val="28"/>
        </w:rPr>
        <w:t xml:space="preserve">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 немесе</w:t>
            </w:r>
            <w:r>
              <w:br/>
            </w:r>
            <w:r>
              <w:rPr>
                <w:rFonts w:ascii="Times New Roman"/>
                <w:b w:val="false"/>
                <w:i w:val="false"/>
                <w:color w:val="000000"/>
                <w:sz w:val="20"/>
              </w:rPr>
              <w:t>мемлекеттік мекеменің тұрғын үй</w:t>
            </w:r>
            <w:r>
              <w:br/>
            </w:r>
            <w:r>
              <w:rPr>
                <w:rFonts w:ascii="Times New Roman"/>
                <w:b w:val="false"/>
                <w:i w:val="false"/>
                <w:color w:val="000000"/>
                <w:sz w:val="20"/>
              </w:rPr>
              <w:t>қорынан тұрғын үйге мұқтаж</w:t>
            </w:r>
            <w:r>
              <w:br/>
            </w:r>
            <w:r>
              <w:rPr>
                <w:rFonts w:ascii="Times New Roman"/>
                <w:b w:val="false"/>
                <w:i w:val="false"/>
                <w:color w:val="000000"/>
                <w:sz w:val="20"/>
              </w:rPr>
              <w:t>азаматтарға тұрақты пайдалануында</w:t>
            </w:r>
            <w:r>
              <w:br/>
            </w:r>
            <w:r>
              <w:rPr>
                <w:rFonts w:ascii="Times New Roman"/>
                <w:b w:val="false"/>
                <w:i w:val="false"/>
                <w:color w:val="000000"/>
                <w:sz w:val="20"/>
              </w:rPr>
              <w:t>коммуналдық тұрғын үй қорынан</w:t>
            </w:r>
            <w:r>
              <w:br/>
            </w:r>
            <w:r>
              <w:rPr>
                <w:rFonts w:ascii="Times New Roman"/>
                <w:b w:val="false"/>
                <w:i w:val="false"/>
                <w:color w:val="000000"/>
                <w:sz w:val="20"/>
              </w:rPr>
              <w:t>берілген тұрғын үйдің немесе</w:t>
            </w:r>
            <w:r>
              <w:br/>
            </w:r>
            <w:r>
              <w:rPr>
                <w:rFonts w:ascii="Times New Roman"/>
                <w:b w:val="false"/>
                <w:i w:val="false"/>
                <w:color w:val="000000"/>
                <w:sz w:val="20"/>
              </w:rPr>
              <w:t>жергілікті атқарушы орган жеке</w:t>
            </w:r>
            <w:r>
              <w:br/>
            </w:r>
            <w:r>
              <w:rPr>
                <w:rFonts w:ascii="Times New Roman"/>
                <w:b w:val="false"/>
                <w:i w:val="false"/>
                <w:color w:val="000000"/>
                <w:sz w:val="20"/>
              </w:rPr>
              <w:t>тұрғын үй қорынан жалдаған тұрғын</w:t>
            </w:r>
            <w:r>
              <w:br/>
            </w:r>
            <w:r>
              <w:rPr>
                <w:rFonts w:ascii="Times New Roman"/>
                <w:b w:val="false"/>
                <w:i w:val="false"/>
                <w:color w:val="000000"/>
                <w:sz w:val="20"/>
              </w:rPr>
              <w:t>үйдің болуы (болмауы) туралы</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 қосымша</w:t>
            </w:r>
          </w:p>
        </w:tc>
      </w:tr>
    </w:tbl>
    <w:p>
      <w:pPr>
        <w:spacing w:after="0"/>
        <w:ind w:left="0"/>
        <w:jc w:val="left"/>
      </w:pPr>
      <w:r>
        <w:rPr>
          <w:rFonts w:ascii="Times New Roman"/>
          <w:b/>
          <w:i w:val="false"/>
          <w:color w:val="000000"/>
        </w:rPr>
        <w:t xml:space="preserve"> Әрбір рәсімнің (іс-қимылдың) ұзақтығын</w:t>
      </w:r>
      <w:r>
        <w:br/>
      </w:r>
      <w:r>
        <w:rPr>
          <w:rFonts w:ascii="Times New Roman"/>
          <w:b/>
          <w:i w:val="false"/>
          <w:color w:val="000000"/>
        </w:rPr>
        <w:t>көрсете отырып, әрбір іс-қимылдың (рәсімнің)</w:t>
      </w:r>
      <w:r>
        <w:br/>
      </w:r>
      <w:r>
        <w:rPr>
          <w:rFonts w:ascii="Times New Roman"/>
          <w:b/>
          <w:i w:val="false"/>
          <w:color w:val="000000"/>
        </w:rPr>
        <w:t>өту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9850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9850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 немесе</w:t>
            </w:r>
            <w:r>
              <w:br/>
            </w:r>
            <w:r>
              <w:rPr>
                <w:rFonts w:ascii="Times New Roman"/>
                <w:b w:val="false"/>
                <w:i w:val="false"/>
                <w:color w:val="000000"/>
                <w:sz w:val="20"/>
              </w:rPr>
              <w:t>мемлекеттік мекеменің тұрғын үй</w:t>
            </w:r>
            <w:r>
              <w:br/>
            </w:r>
            <w:r>
              <w:rPr>
                <w:rFonts w:ascii="Times New Roman"/>
                <w:b w:val="false"/>
                <w:i w:val="false"/>
                <w:color w:val="000000"/>
                <w:sz w:val="20"/>
              </w:rPr>
              <w:t>қорынан тұрғын үйге мұқтаж</w:t>
            </w:r>
            <w:r>
              <w:br/>
            </w:r>
            <w:r>
              <w:rPr>
                <w:rFonts w:ascii="Times New Roman"/>
                <w:b w:val="false"/>
                <w:i w:val="false"/>
                <w:color w:val="000000"/>
                <w:sz w:val="20"/>
              </w:rPr>
              <w:t>азаматтарға тұрақты пайдалануында</w:t>
            </w:r>
            <w:r>
              <w:br/>
            </w:r>
            <w:r>
              <w:rPr>
                <w:rFonts w:ascii="Times New Roman"/>
                <w:b w:val="false"/>
                <w:i w:val="false"/>
                <w:color w:val="000000"/>
                <w:sz w:val="20"/>
              </w:rPr>
              <w:t>коммуналдық тұрғын үй қорынан</w:t>
            </w:r>
            <w:r>
              <w:br/>
            </w:r>
            <w:r>
              <w:rPr>
                <w:rFonts w:ascii="Times New Roman"/>
                <w:b w:val="false"/>
                <w:i w:val="false"/>
                <w:color w:val="000000"/>
                <w:sz w:val="20"/>
              </w:rPr>
              <w:t>берілген тұрғын үйдің немесе</w:t>
            </w:r>
            <w:r>
              <w:br/>
            </w:r>
            <w:r>
              <w:rPr>
                <w:rFonts w:ascii="Times New Roman"/>
                <w:b w:val="false"/>
                <w:i w:val="false"/>
                <w:color w:val="000000"/>
                <w:sz w:val="20"/>
              </w:rPr>
              <w:t>жергілікті атқарушы орган жеке</w:t>
            </w:r>
            <w:r>
              <w:br/>
            </w:r>
            <w:r>
              <w:rPr>
                <w:rFonts w:ascii="Times New Roman"/>
                <w:b w:val="false"/>
                <w:i w:val="false"/>
                <w:color w:val="000000"/>
                <w:sz w:val="20"/>
              </w:rPr>
              <w:t>тұрғын үй қорынан жалдаған тұрғын</w:t>
            </w:r>
            <w:r>
              <w:br/>
            </w:r>
            <w:r>
              <w:rPr>
                <w:rFonts w:ascii="Times New Roman"/>
                <w:b w:val="false"/>
                <w:i w:val="false"/>
                <w:color w:val="000000"/>
                <w:sz w:val="20"/>
              </w:rPr>
              <w:t>үйдің болуы (болмауы) туралы</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 қосымша</w:t>
            </w:r>
          </w:p>
        </w:tc>
      </w:tr>
    </w:tbl>
    <w:p>
      <w:pPr>
        <w:spacing w:after="0"/>
        <w:ind w:left="0"/>
        <w:jc w:val="left"/>
      </w:pPr>
      <w:r>
        <w:rPr>
          <w:rFonts w:ascii="Times New Roman"/>
          <w:b/>
          <w:i w:val="false"/>
          <w:color w:val="000000"/>
        </w:rPr>
        <w:t xml:space="preserve"> "Мемлекеттік кәсіпорынның немесе мемлекеттік</w:t>
      </w:r>
      <w:r>
        <w:br/>
      </w:r>
      <w:r>
        <w:rPr>
          <w:rFonts w:ascii="Times New Roman"/>
          <w:b/>
          <w:i w:val="false"/>
          <w:color w:val="000000"/>
        </w:rPr>
        <w:t>мекеменің тұрғын үй қорынан тұрғын үйге мұқтаж</w:t>
      </w:r>
      <w:r>
        <w:br/>
      </w:r>
      <w:r>
        <w:rPr>
          <w:rFonts w:ascii="Times New Roman"/>
          <w:b/>
          <w:i w:val="false"/>
          <w:color w:val="000000"/>
        </w:rPr>
        <w:t>азаматтарға тұрақты пайдалануында коммуналдық</w:t>
      </w:r>
      <w:r>
        <w:br/>
      </w:r>
      <w:r>
        <w:rPr>
          <w:rFonts w:ascii="Times New Roman"/>
          <w:b/>
          <w:i w:val="false"/>
          <w:color w:val="000000"/>
        </w:rPr>
        <w:t>тұрғын үй қорынан берілген тұрғын үйдің немесе</w:t>
      </w:r>
      <w:r>
        <w:br/>
      </w:r>
      <w:r>
        <w:rPr>
          <w:rFonts w:ascii="Times New Roman"/>
          <w:b/>
          <w:i w:val="false"/>
          <w:color w:val="000000"/>
        </w:rPr>
        <w:t>жергілікті атқарушы орган жеке тұрғын үй</w:t>
      </w:r>
      <w:r>
        <w:br/>
      </w:r>
      <w:r>
        <w:rPr>
          <w:rFonts w:ascii="Times New Roman"/>
          <w:b/>
          <w:i w:val="false"/>
          <w:color w:val="000000"/>
        </w:rPr>
        <w:t>қорынан жалдаған тұрғын үйдің болуы (болмауы)</w:t>
      </w:r>
      <w:r>
        <w:br/>
      </w:r>
      <w:r>
        <w:rPr>
          <w:rFonts w:ascii="Times New Roman"/>
          <w:b/>
          <w:i w:val="false"/>
          <w:color w:val="000000"/>
        </w:rPr>
        <w:t>туралы анықтама беру" мемлекеттік қызмет</w:t>
      </w:r>
      <w:r>
        <w:br/>
      </w:r>
      <w:r>
        <w:rPr>
          <w:rFonts w:ascii="Times New Roman"/>
          <w:b/>
          <w:i w:val="false"/>
          <w:color w:val="000000"/>
        </w:rPr>
        <w:t>көрсетудің 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9850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9850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