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7133" w14:textId="0847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Аймақтар бойынша және дақылдар бөлінісінде бірінші көбейтілген және бірінші ұрпақ будандарының тұқымдарын 2015 жылдың өніміне сатып алудың (пайдаланудың) ең төменге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13 шілдедегі № 298 қаулысы. Қостанай облысының Әділет департаментінде 2015 жылғы 10 тамызда № 5786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аймақтар бойынша және дақылдар бөлінісінде бірінші көбейтілген және бірінші ұрпақ будандарының тұқымдарын 2015 жылдың өніміне сатып алудың (пайдаланудың) ең </w:t>
      </w:r>
      <w:r>
        <w:rPr>
          <w:rFonts w:ascii="Times New Roman"/>
          <w:b w:val="false"/>
          <w:i w:val="false"/>
          <w:color w:val="000000"/>
          <w:sz w:val="28"/>
        </w:rPr>
        <w:t>төменгі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"12" шілде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13 шілде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298 қаулысымен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көбейтілген және бірінші ұрпақ будандарының тұқымдарын сатып алудың (пайдаланудың) ең төменгі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273"/>
        <w:gridCol w:w="1673"/>
        <w:gridCol w:w="1893"/>
        <w:gridCol w:w="2293"/>
      </w:tblGrid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көбейтілген және бірінші ұрпақ будандарының тұқымдарын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сатып алу (пайдалану) нормалары, килограмм*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1-ші аймақ бойынша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2-ші аймақ бойынша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3-ші аймақ бойынша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10,396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4,871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- бұршақты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15,342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10,400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Қыша, басқа майлы дақылдар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205,357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168,878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152,133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15,600**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13,000**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11,700**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15,600**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13,000**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13,000**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