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6aea" w14:textId="6036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Сәулет, қала құрылысы және құрылыс саласындағы мемлекеттік көрсетілетін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28 шілдедегі № 316 қаулысы. Қостанай облысының Әділет департаментінде 2015 жылғы 1 қыркүйекте № 5852 болып тіркелді. Күші жойылды - Қостанай облысы әкімдігінің 2020 жылғы 14 ақпандағы № 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"Іздестіру қызметіне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"Жобалау қызметіне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"Құрылыс-монтаждау жұмыстарына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алынып тасталды - Қостанай облысы әкімдігінің 22.02.2017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"Сәулет, қала құрылысы және құрылыс қызметі салаларында сарапшылық жұмыстарды мен инжинирингтік көрсетілетін қызметтерді жүзеге асыратын сарапшыларды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әкімдігінің 22.02.2017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қызметіне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"Іздестіру қызметіне лицензия беру" мемлекеттік көрсетілетін қызметін (бұдан әрі – мемлекеттік көрсетілетін қызмет) облыстың жергілікті атқарушы органы ("Қостанай облысының мемлекеттік сәулет-құрылыс бақылауы басқармасы" мемлекеттік мекемесі)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әкімдігінің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іздестіру қызметіне лицензия беру, лицензияны қайта ресімдеу және лицензияның телнұсқасын беру,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"Іздестіру қызметіне лицензия беру" бұйрығымен (нормативтік құқықтық актілерді мемлекеттік тіркеу тізілімінде 11133 нөмірімен тіркелген)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көрсету нәтижесін ұсыну нысаны: электрондық түрде.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жасау тәртібін, сондай-ақ мемлекеттік қызмет көрсету процесінде ақпараттық жүйелерді пайдалану тәртібін сипаттау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өтініш білдіру кезінде мемлекеттік қызмет көрсету бойынша іс-қимылды бастауға негіздеме Мемлекеттік корпорациясы қызметкерінің көрсетілетін қызметті алушыдан құжаттар топтамасын қабылдауы болып табылады.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әрбір іс-қимылдың мазмұны, оның орындалу ұзақтығы: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көрсетілетін қызметті алушымен ұсынылған өтініш толтырудың дұрыстығы және құжаттар топтамасының толықтығын тексереді 5 (бес)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 топтамасын толық ұсынбаған жағдайда,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ұсынған кезде Мемлекеттік корпорацияның қызметкері оларды "Мемлекеттік корпорацияға арналған интеграцияланған ақпараттық жүйе" ақпараттық жүйесінде тіркейді (бұдан әрі – Мемлекеттік корпорацияның АЖ) және көрсетілетін қызметті алушыға тиісті құжаттар топтамасы қабылдағаны туралы қолхат береді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заңдарында өзгеше көзделмесе,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 (1 күннен аспайды);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құжаттар топтамасын қарайды және мемлекеттік қызмет көрсету нәтижесін дайындайды: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санат бере отырып қайта ресімдеу - 14 (он 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- 2 (екі) жұмыс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(он бес) минут.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мемлекеттік қызметті таңдайды, электрондық сұрау салудың жолақтарын толтырады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топтамасына қоса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электрондық мемлекеттік қызметті көрсету үшін көрсетілетін қызметті алушының электрондық цифрлық қолтаңбасы арқылы (бұдан әрі - ЭЦҚ) электрондық сұрау салуды куәландыру;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үкімет" порталы арқылы мемлекеттік қызмет көрсету кезіндегі функционалдық өзара іс-қимыл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қызметіне лицензия беру" мемлекеттік қызметті</w:t>
      </w:r>
      <w:r>
        <w:br/>
      </w:r>
      <w:r>
        <w:rPr>
          <w:rFonts w:ascii="Times New Roman"/>
          <w:b/>
          <w:i w:val="false"/>
          <w:color w:val="000000"/>
        </w:rPr>
        <w:t>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қызметіне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"Жобалау қызметіне лицензия беру" мемлекеттік көрсетілетін қызметін (бұдан әрі – мемлекеттік көрсетілетін қызмет) облыстың жергілікті атқарушы органы "Қостанай облысының мемлекеттік сәулет-құрылыс бақылауы басқармасы" мемлекеттік мекемесі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әкімдігінің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жобалау қызметіне лицензия беру, лицензияны қайта ресімдеу және лицензияның телнұсқасын беру,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"Жобалау қызметіне лицензия беру" бұйрығымен (нормативтік құқықтық актілерді мемлекеттік тіркеу тізілімінде 11133 нөмірімен тіркелген)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нысанының нәтижесін ұсыну: электрондық.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жасау тәртібін, сондай-ақ мемлекеттік қызмет көрсету процесінде ақпараттық жүйелерді пайдалану тәртібін сипаттау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өтініш білдіру кезінде мемлекеттік қызмет көрсету бойынша іс-қимылды бастауға негіздеме Мемлекеттік корпорациясы қызметкерінің көрсетілетін қызметті алушыдан құжаттар топтамасын қабылдауы болып табылады.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әрбір іс-қимылдың мазмұны, оның орындалу ұзақтығы: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сәйкестігіне көрсетілетін қызметті алушымен ұсынылған өтініш толтырудың дұрыстығы және құжаттар топтамасының толықтығын тексереді 5 (бес)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 топтамасын толық ұсынбаған жағдайда,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ұсынған кезде Мемлекеттік корпорацияның қызметкері оларды "Мемлекеттік корпорацияға арналған интеграцияланған ақпараттық жүйе" ақпараттық жүйесінде тіркейді (бұдан әрі – Мемлекеттік корпорацияның АЖ) және көрсетілетін қызметті алушыға тиісті құжаттардың топтамасы қабылдағаны туралы қолхат береді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заңдарында өзгеше көзделмесе,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 (1 күннен аспайды);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құжаттар топтамасын қарайды және мемлекеттік қызмет көрсету нәтижесін дайындайды: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санат бере отырып қайта ресімдеу – 14 (он 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(он бес) минут.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мемлекеттік қызметті таңдайды, электрондық сұрау салудың жолақтарын толтырады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топтамасына қоса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мемлекеттік қызметті көрсету үшін көрсетілетін қызметті алушының электрондық цифрлық қолтаңбасы арқылы (бұдан әрі - ЭЦҚ) электрондық сұрау салуды куәландыру;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үкімет" порталы арқылы мемлекеттік қызмет көрсету кезіндегі функционалдық өзара іс-қимыл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қызметіне лицензия беру" мемлекеттік қызметті</w:t>
      </w:r>
      <w:r>
        <w:br/>
      </w:r>
      <w:r>
        <w:rPr>
          <w:rFonts w:ascii="Times New Roman"/>
          <w:b/>
          <w:i w:val="false"/>
          <w:color w:val="000000"/>
        </w:rPr>
        <w:t>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"Құрылыс-монтаждау жұмыстарына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"Құрылыс-монтаждау жұмыстарына лицензия беру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қызметін (бұдан әрі – мемлекеттік көрсетілетін қызмет) облыстың жергілікті атқарушы органы ("Қостанай облысының мемлекеттік сәулет-құрылыс бақылауы басқармасы" мемлекеттік мекемесі)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әкімдігінің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құрылыс – монтаждау жұмыстарына лицензия беру, лицензияны қайта ресімдеу және лицензияның телнұсқасын беру,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"Құрылыс – монтаждау жұмыстарына лицензия беру" бұйрығымен (нормативтік құқықтық актілерді мемлекеттік тіркеу тізілімінде 11133 нөмірімен тіркелген)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көрсету нәтижесін ұсыну нысаны: электрондық түрде.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(қызметкерлерінің)іс-қимылы тәртібін сипаттау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(қызметкерлерінің)өзара іс-қимылы тәртібін сипаттау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мемлекеттік көрсетілетін қызметті берушінің құрылымдық бөлімшелері (қызметкерлері) арқылы көрсетілмейді.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жасау тәртібін, сондай-ақ мемлекеттік қызмет көрсету процесінде ақпараттық жүйелерді пайдалану тәртібін сипаттау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өтініш білдіру кезінде мемлекеттік қызмет көрсету бойынша іс-қимылды бастауға негіздеме Мемлекеттік корпорациясы қызметкерінің көрсетілетін қызметті алушыдан құжаттар топтамасын қабылдауы болып табылады.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әрбір іс-қимылдың мазмұны, оның орындалу ұзақтығы: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көрсетілетін қызметті алушымен ұсынылған өтініш толтырудың дұрыстығы және құжаттар топтамасының толықтығын тексереді 5 (бес)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 топтамасын толық ұсынбаған жағдайда, Мемлекеттік корпорацияның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ұсынған кезде Мемлекеттік корпорацияның қызметкері оларды "Мемлекеттік корпорацияға арналған интеграцияланған ақпараттық жүйе" ақпараттық жүйесінде тіркейді (бұдан әрі – Мемлекеттік корпорацияның АЖ) және көрсетілетін қызметті алушыға тиісті құжаттарды топтамасы қабылдағаны туралы қолхат береді 5 (бес)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Егер Қазақстан Республикасының заңдарында өзгеше көзделмесе,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(бес)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 (1 күннен аспайды);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құжаттар топтамасын қарайды және мемлекеттік қызмет көрсету нәтижесін дайындайды: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 бере отырып қайта ресімдеу – 14 (он 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- 1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(он бес) минут.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мемлекеттік қызметті таңдайды, электрондық сұрау салудың жолақтарын толтырады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топтамасына қоса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мемлекеттік қызметті көрсету үшін көрсетілетін қызметті алушының электрондық цифрлық қолтаңбасы арқылы (бұдан әрі - ЭЦҚ) электрондық сұрау салуды куәландыру;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үкімет" порталы арқылы мемлекеттік қызмет көрсету кезіндегі функционалдық өзара іс-қимыл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"Құрылыс-монтаждау жұмыстарына лицензия беру" мемлекеттік қызметті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қызметі салаларында сараптамалық жұмыстарды мен инжинирингтiк көрсетілетін қызметтерді жүзеге асыратын сарапшыларды аттестаттау" мемлекеттік көрсетілетін қызметті (бұдан әрі – мемлекеттік көрсетілетін қызмет) облыстың жергілікті атқарушы органы ("Қостанай облысының мемлекеттік сәулет-құрылыс бақылауы басқармасы" мемлекеттік мекемесі)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электронды (ішінара автоматтандырылған) және (немесе) қағаз түрінде.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сәулет,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(бұдан әрі – аттестат), 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қызметі салаларында сараптамалық жұмыстар мен инжинирингтiк көрсетілетін қызметтерді жүзеге асыратын сарапшыларды аттестаттау бұйрығымен (нормативтік құқықтық актілерді мемлекеттік тіркеу тізілімінде 11133 нөмірімен тіркелген) бекітілген"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электронды түрде.</w:t>
      </w:r>
    </w:p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беруші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қоса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орнатылған нысан бойынша өтінішті беруі немесе электрондық цифралық қол қойылған (бұдан әрі -ЭЦК) электрондық сұрау салуы болып табылады.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көрсетілетін қызметті алушыдан құжаттар топтамасын қабылдайды және көрсетілетін қызметті берушінің басшысына жібереді,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–құжаттар топтамасын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 топтамасының толықтығын тексереді және мемлекеттік қызмет көрсету нәтижесінің жобасын дайындайды және басшыға жібереді, 29 (жиырма тоғыз)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– мемлекеттік қызмет көрсету нәтижесінің жобасы;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жауапты орындаушыға жібереді, 3 (үш)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қол қойылған мемлекеттік қызмет көрсету нәтижесі;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 көрсетілетін қызметті алушыға мемлекеттік қызмет көрсету нәтижесін береді,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қызметті берушінің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көрсетілетің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көрсетілетің қызметті берушінің жауапты орындаушысы.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арасындағы рәсімдердің (іс-қимылдардың) реттілігін сипаттау: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кеңсенің қызметкері құжаттар топтамасын қабылдайды олардың тіркелуін жүзеге асырады және басшыға жібереді,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анықтайды, тиісті бұраштама қояды, 2 (екі)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 топтамасының толықтығын тексереді және мемлекеттік қызмет көрсету нәтижесінің жобасын дайындайды және басшыға жібереді, 29 (жиырма тоғыз)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жауапты орындаушыға жібереді, 3 (үш)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 көрсетілетін қызметті алушыға мемлекеттік қызмет көрсету нәтижесін береді, 20 (жиырма) минут.</w:t>
      </w:r>
    </w:p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Орталықпен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әкімдігінің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 арқылы Порталда тіркелуді (авторизациялауды)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қызметті таңдауы, электрондық сұрау салудың жолақтарын толтыруы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мемлекеттік қызметті көрсету үшін электрондық сұрау салуды көрсетілетін қызметті алушының ЭЦҚ куәландыру;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сұранысты өңдеуі (тексеруі, тіркеуі).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көрсетілетін қызметті алушының мемлекеттік қызметті көрсету нәтижесін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Портал арқылы көрсету кезінде іске қосылатын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бизнес-процестерінің анықтамалығы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инжинирингтік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Портал арқылы көрсету кезінде іске қосылатын ақпараттық жүйелердің функционалдық өзара іс-қимыл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сарапшылық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инжинирингтік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қызметті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