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868f" w14:textId="39a8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ауданындағы Әулиекөл орталықтандырылған шаруашылық-ауыз су тартудың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31 шілдедегі № 318 қаулысы. Қостанай облысының Әділет департаментінде 2015 жылғы 7 қыркүйекте № 5864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ауданындағы Әулиекөл орталықтандырылған шаруашылық-ауыз су тартудың санитарлық қорғау аймағы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2013 жылғы 16 қазандағы № 451 "Әулиекөл орталықтандырылған шаруашылық-ауыз су тартудың санитарлық қорғау аймағын белгілеу туралы" (Нормативтік құқықтық актілерді мемлекеттік тіркеу тізілімінде № 4312 болып тіркелген, 2013 жылғы 12 желтоқсанда "Қостанай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 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 комитетінің 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қорғау жөніндегі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Тобыл-Торғай бассейндік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республикалық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министрлігі Тұтынушылардың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комитетінің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тұтынушылардың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департаменті"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Нечитайло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ауданындағы Әулиекөл орталықтандырылған шаруашылық-ауыз су тартудың санитарлық қорғау аймағын белгілеу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01э (0907)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50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2405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2620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02э (0908)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03э (0909)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04э (0916)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"Әулиекөл орталықтандырылған шаруашылық-ауыз су тартудың санитарлық қорғау аймағының санитарлық-гидрогеологиялық негіздемесі" жобасының картографиялық материалында санитарлық қорғау аймағының шекарасы көрсетілген (Тапсырыс беруші – "Мерей"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