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e25c" w14:textId="471e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маңызы бар жалпыға ортақ пайдаланылатын автомобиль жолдарының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2015 жылғы 14 тамыздағы № 351 қаулысы. Қостанай облысының Әділет департаментінде 2015 жылғы 18 қыркүйекте № 5889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2001 жылғы 17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Облыстық маңызы бар жалпыға ортақ пайдаланылатын автомобиль жолдарының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Садуақасов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Инвестициялар және даму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министрлігінің Автомобиль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комитеті"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М. Пішембаев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маңызы бар жалпыға ортақ пайдаланылатын автомобиль жолдарының тiзбесi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Тізбесі жаңа редакцияда - Қостанай облысы әкімдігінің 17.11.2021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55"/>
        <w:gridCol w:w="8445"/>
        <w:gridCol w:w="1767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"Рудный – Қашар – Федоров"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қаласы (кіреберіс жолы бар кіші көпір)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Қостанай" (Қостанай қаласына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Садчиков – Сергеев" – Садовый ауылы (сауықтыру кешеніне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"М-36 Екатеринбург – Алматы" – Қостанай ауданының Октябрь ауылдық округі ("Лесная" туристік базасына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Красная Пресня – Звериноголовское"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– Введен" – Загарин ауылы (Загарин ауылына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"Мамлютка – Қостанай – Красная Пресня – Звериноголовское" – Архипов ауылы (Архипов ауылына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"Мамлютка – Қостанай – Пресногорьков – Белоглинка – Воскресеновка" 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"Ұзынкөл – Сарыкөл"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"Сарыкөл – Большие Дубравы"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 – Большая Чураковка"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 – Қарасу – Севастополь"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Москалевка – Мақсұт – Смайыл"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Диев – Қосағал – Раздольное"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 – Жалдама"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КР-19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"Қарамеңді– Раздольное – Аралкөл"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КР-20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– Варваринка – Қостанай облысының шекарасы"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КР-21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 – Әйет – Красносельское – Набережное"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КР-22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"Лисаков – Қайыңдыкөл – Арка"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КР-23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"Қарабұтақ – Комсомол – Денисов – Рудный – Қостанай" – Балықты ауылы (Рудный қаласының айналма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КР-24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КР-25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– Қамысты – Ливановка" – Тоқтаров ауылы (Қазақстан Республикасы Ішкі істер министрлігі Қылмыстық-атқару жүйесі комитетінің "УК-161/3 мекемесі" республикалық мемлекеттік мекемесіне кіреберіс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КР-26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"Адаевка – Орқаш – Аралкөл"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КР-27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"Торғай – Шилі – Аралкөл"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КР-28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– Торғай"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КР-29</w:t>
            </w:r>
          </w:p>
        </w:tc>
        <w:tc>
          <w:tcPr>
            <w:tcW w:w="8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"Жезқазған-Петропавл" – Арқалық қаласы (Арқалық қаласының айналма жолы)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