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6fd6" w14:textId="1046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17 сәуірдегі № 156 "Қостанай облысы әкімдігінің энергетика және тұрғын үй-коммуналдық шаруашылық басқармасы"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10 қыркүйектегі № 381 қаулысы. Қостанай облысының Әділет департаментінде 2015 жылғы 23 қыркүйекте № 5901 болып тіркелді. Күші жойылды - Қостанай облысы әкімдігінің 2017 жылғы 20 маусымдағы № 309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әкімдігінің 20.06.2017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Қостанай облысы әкімдігінің 2015 жылғы 17 сәуірдегі № 156 "Қостанай облысы әкімдігінің энергетика және тұрғын үй-коммуналдық шаруашылық басқармасы"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5609 болып тіркелген, 2015 жылғы 2 маусымда "Қостанай таңы"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көрсетілген қаулымен бекітілген "Қостанай облысы әкімдігінің энергетика және тұрғын үй-коммуналдық шаруашылық басқармасы" мемлекеттік мекемесі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Заңды тұлғаның орналасқан жері: 110000, Қазақстан Республикасы, Қостанай облысы, Қостанай қаласы, А. Қасымқанов көшесі, 36 үй.";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