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18e9c" w14:textId="9418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12 желтоқсандағы № 354 "Қостанай облысының 2015-2017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2015 жылғы 14 қазандағы № 440 шешімі. Қостанай облысының Әділет департаментінде 2015 жылғы 15 қазанда № 5936 болып тіркелді</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12 желтоқсандағы № 354 «Қостанай облысының 2015-2017 жылдарға арналған облыстық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5237 тіркелген, 2014 жылғы 27 желтоқсанда «Костанайские новости»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Қостанай облысының 2015-2017 жылдарға арналған бюджеті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129741395,5 мың теңге, оның iшiнде:</w:t>
      </w:r>
      <w:r>
        <w:br/>
      </w:r>
      <w:r>
        <w:rPr>
          <w:rFonts w:ascii="Times New Roman"/>
          <w:b w:val="false"/>
          <w:i w:val="false"/>
          <w:color w:val="000000"/>
          <w:sz w:val="28"/>
        </w:rPr>
        <w:t>
      салықтық түсімдер бойынша – 5404907,2 мың теңге;</w:t>
      </w:r>
      <w:r>
        <w:br/>
      </w:r>
      <w:r>
        <w:rPr>
          <w:rFonts w:ascii="Times New Roman"/>
          <w:b w:val="false"/>
          <w:i w:val="false"/>
          <w:color w:val="000000"/>
          <w:sz w:val="28"/>
        </w:rPr>
        <w:t>
      салықтық емес түсімдер бойынша – 1960964,4 мың теңге;</w:t>
      </w:r>
      <w:r>
        <w:br/>
      </w:r>
      <w:r>
        <w:rPr>
          <w:rFonts w:ascii="Times New Roman"/>
          <w:b w:val="false"/>
          <w:i w:val="false"/>
          <w:color w:val="000000"/>
          <w:sz w:val="28"/>
        </w:rPr>
        <w:t>
      негiзгi капиталды сатудан түсетiн түсiмдер бойынша – 11002,9 мың теңге;</w:t>
      </w:r>
      <w:r>
        <w:br/>
      </w:r>
      <w:r>
        <w:rPr>
          <w:rFonts w:ascii="Times New Roman"/>
          <w:b w:val="false"/>
          <w:i w:val="false"/>
          <w:color w:val="000000"/>
          <w:sz w:val="28"/>
        </w:rPr>
        <w:t>
      трансферттер түсімі бойынша – 122364521,0 мың теңге;</w:t>
      </w:r>
      <w:r>
        <w:br/>
      </w:r>
      <w:r>
        <w:rPr>
          <w:rFonts w:ascii="Times New Roman"/>
          <w:b w:val="false"/>
          <w:i w:val="false"/>
          <w:color w:val="000000"/>
          <w:sz w:val="28"/>
        </w:rPr>
        <w:t>
      2) шығындар – 129783037,3 мың теңге;</w:t>
      </w:r>
      <w:r>
        <w:br/>
      </w:r>
      <w:r>
        <w:rPr>
          <w:rFonts w:ascii="Times New Roman"/>
          <w:b w:val="false"/>
          <w:i w:val="false"/>
          <w:color w:val="000000"/>
          <w:sz w:val="28"/>
        </w:rPr>
        <w:t>
      3) таза бюджеттiк кредиттеу – 3396267,4 мың теңге, оның iшiнде:</w:t>
      </w:r>
      <w:r>
        <w:br/>
      </w:r>
      <w:r>
        <w:rPr>
          <w:rFonts w:ascii="Times New Roman"/>
          <w:b w:val="false"/>
          <w:i w:val="false"/>
          <w:color w:val="000000"/>
          <w:sz w:val="28"/>
        </w:rPr>
        <w:t>
      бюджеттiк кредиттер – 4740397,0 мың теңге;</w:t>
      </w:r>
      <w:r>
        <w:br/>
      </w:r>
      <w:r>
        <w:rPr>
          <w:rFonts w:ascii="Times New Roman"/>
          <w:b w:val="false"/>
          <w:i w:val="false"/>
          <w:color w:val="000000"/>
          <w:sz w:val="28"/>
        </w:rPr>
        <w:t>
      бюджеттiк кредиттердi өтеу – 1344129,6 мың теңге;</w:t>
      </w:r>
      <w:r>
        <w:br/>
      </w:r>
      <w:r>
        <w:rPr>
          <w:rFonts w:ascii="Times New Roman"/>
          <w:b w:val="false"/>
          <w:i w:val="false"/>
          <w:color w:val="000000"/>
          <w:sz w:val="28"/>
        </w:rPr>
        <w:t>
      4) қаржы активтерімен операциялар бойынша сальдо – 0 теңге, оның iшiнде:</w:t>
      </w:r>
      <w:r>
        <w:br/>
      </w:r>
      <w:r>
        <w:rPr>
          <w:rFonts w:ascii="Times New Roman"/>
          <w:b w:val="false"/>
          <w:i w:val="false"/>
          <w:color w:val="000000"/>
          <w:sz w:val="28"/>
        </w:rPr>
        <w:t>
      қаржы активтерiн сатып алу – 0 теңге;</w:t>
      </w:r>
      <w:r>
        <w:br/>
      </w:r>
      <w:r>
        <w:rPr>
          <w:rFonts w:ascii="Times New Roman"/>
          <w:b w:val="false"/>
          <w:i w:val="false"/>
          <w:color w:val="000000"/>
          <w:sz w:val="28"/>
        </w:rPr>
        <w:t>
      5) бюджет тапшылығы (профициті) – -3437909,2 мың теңге;</w:t>
      </w:r>
      <w:r>
        <w:br/>
      </w:r>
      <w:r>
        <w:rPr>
          <w:rFonts w:ascii="Times New Roman"/>
          <w:b w:val="false"/>
          <w:i w:val="false"/>
          <w:color w:val="000000"/>
          <w:sz w:val="28"/>
        </w:rPr>
        <w:t>
      6) бюджет тапшылығын қаржыландыру (профицитін пайдалану) – 3437909,2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2015 жылға арналған аудандар мен облыстық маңызы бар қалалар бюджеттеріне:</w:t>
      </w:r>
      <w:r>
        <w:br/>
      </w:r>
      <w:r>
        <w:rPr>
          <w:rFonts w:ascii="Times New Roman"/>
          <w:b w:val="false"/>
          <w:i w:val="false"/>
          <w:color w:val="000000"/>
          <w:sz w:val="28"/>
        </w:rPr>
        <w:t>
      төлем көзiнен салық салынатын табыстардан ұсталатын жеке табыс салығы мен әлеуметтік салық бойынша:</w:t>
      </w:r>
      <w:r>
        <w:br/>
      </w:r>
      <w:r>
        <w:rPr>
          <w:rFonts w:ascii="Times New Roman"/>
          <w:b w:val="false"/>
          <w:i w:val="false"/>
          <w:color w:val="000000"/>
          <w:sz w:val="28"/>
        </w:rPr>
        <w:t>
      Алтынсарин ауданы – 70,4 пайыз;</w:t>
      </w:r>
      <w:r>
        <w:br/>
      </w:r>
      <w:r>
        <w:rPr>
          <w:rFonts w:ascii="Times New Roman"/>
          <w:b w:val="false"/>
          <w:i w:val="false"/>
          <w:color w:val="000000"/>
          <w:sz w:val="28"/>
        </w:rPr>
        <w:t>
      Амангелдi ауданы – 64,3 пайыз;</w:t>
      </w:r>
      <w:r>
        <w:br/>
      </w:r>
      <w:r>
        <w:rPr>
          <w:rFonts w:ascii="Times New Roman"/>
          <w:b w:val="false"/>
          <w:i w:val="false"/>
          <w:color w:val="000000"/>
          <w:sz w:val="28"/>
        </w:rPr>
        <w:t>
      Әулиекөл ауданы – 100,0 пайыз;</w:t>
      </w:r>
      <w:r>
        <w:br/>
      </w:r>
      <w:r>
        <w:rPr>
          <w:rFonts w:ascii="Times New Roman"/>
          <w:b w:val="false"/>
          <w:i w:val="false"/>
          <w:color w:val="000000"/>
          <w:sz w:val="28"/>
        </w:rPr>
        <w:t>
      Денисов ауданы – 54,7 пайыз;</w:t>
      </w:r>
      <w:r>
        <w:br/>
      </w:r>
      <w:r>
        <w:rPr>
          <w:rFonts w:ascii="Times New Roman"/>
          <w:b w:val="false"/>
          <w:i w:val="false"/>
          <w:color w:val="000000"/>
          <w:sz w:val="28"/>
        </w:rPr>
        <w:t>
      Жангелдин ауданы – 17,8 пайыз;</w:t>
      </w:r>
      <w:r>
        <w:br/>
      </w:r>
      <w:r>
        <w:rPr>
          <w:rFonts w:ascii="Times New Roman"/>
          <w:b w:val="false"/>
          <w:i w:val="false"/>
          <w:color w:val="000000"/>
          <w:sz w:val="28"/>
        </w:rPr>
        <w:t>
      Жiтiқара ауданы – 100,0 пайыз;</w:t>
      </w:r>
      <w:r>
        <w:br/>
      </w:r>
      <w:r>
        <w:rPr>
          <w:rFonts w:ascii="Times New Roman"/>
          <w:b w:val="false"/>
          <w:i w:val="false"/>
          <w:color w:val="000000"/>
          <w:sz w:val="28"/>
        </w:rPr>
        <w:t>
      Қамысты ауданы – 23,3 пайыз;</w:t>
      </w:r>
      <w:r>
        <w:br/>
      </w:r>
      <w:r>
        <w:rPr>
          <w:rFonts w:ascii="Times New Roman"/>
          <w:b w:val="false"/>
          <w:i w:val="false"/>
          <w:color w:val="000000"/>
          <w:sz w:val="28"/>
        </w:rPr>
        <w:t>
      Қарабалық ауданы – 37,1 пайыз;</w:t>
      </w:r>
      <w:r>
        <w:br/>
      </w:r>
      <w:r>
        <w:rPr>
          <w:rFonts w:ascii="Times New Roman"/>
          <w:b w:val="false"/>
          <w:i w:val="false"/>
          <w:color w:val="000000"/>
          <w:sz w:val="28"/>
        </w:rPr>
        <w:t>
      Қарасу ауданы – 32,4 пайыз;</w:t>
      </w:r>
      <w:r>
        <w:br/>
      </w:r>
      <w:r>
        <w:rPr>
          <w:rFonts w:ascii="Times New Roman"/>
          <w:b w:val="false"/>
          <w:i w:val="false"/>
          <w:color w:val="000000"/>
          <w:sz w:val="28"/>
        </w:rPr>
        <w:t>
      Қостанай ауданы – 100,0 пайыз;</w:t>
      </w:r>
      <w:r>
        <w:br/>
      </w:r>
      <w:r>
        <w:rPr>
          <w:rFonts w:ascii="Times New Roman"/>
          <w:b w:val="false"/>
          <w:i w:val="false"/>
          <w:color w:val="000000"/>
          <w:sz w:val="28"/>
        </w:rPr>
        <w:t>
      Меңдiқара ауданы – 100,0 пайыз;</w:t>
      </w:r>
      <w:r>
        <w:br/>
      </w:r>
      <w:r>
        <w:rPr>
          <w:rFonts w:ascii="Times New Roman"/>
          <w:b w:val="false"/>
          <w:i w:val="false"/>
          <w:color w:val="000000"/>
          <w:sz w:val="28"/>
        </w:rPr>
        <w:t>
      Науырзым ауданы – 31,1 пайыз;</w:t>
      </w:r>
      <w:r>
        <w:br/>
      </w:r>
      <w:r>
        <w:rPr>
          <w:rFonts w:ascii="Times New Roman"/>
          <w:b w:val="false"/>
          <w:i w:val="false"/>
          <w:color w:val="000000"/>
          <w:sz w:val="28"/>
        </w:rPr>
        <w:t>
      Сарыкөл ауданы – 14,7 пайыз;</w:t>
      </w:r>
      <w:r>
        <w:br/>
      </w:r>
      <w:r>
        <w:rPr>
          <w:rFonts w:ascii="Times New Roman"/>
          <w:b w:val="false"/>
          <w:i w:val="false"/>
          <w:color w:val="000000"/>
          <w:sz w:val="28"/>
        </w:rPr>
        <w:t>
      Таран ауданы – 100,0 пайыз;</w:t>
      </w:r>
      <w:r>
        <w:br/>
      </w:r>
      <w:r>
        <w:rPr>
          <w:rFonts w:ascii="Times New Roman"/>
          <w:b w:val="false"/>
          <w:i w:val="false"/>
          <w:color w:val="000000"/>
          <w:sz w:val="28"/>
        </w:rPr>
        <w:t>
      Ұзынкөл ауданы – 68,3 пайыз;</w:t>
      </w:r>
      <w:r>
        <w:br/>
      </w:r>
      <w:r>
        <w:rPr>
          <w:rFonts w:ascii="Times New Roman"/>
          <w:b w:val="false"/>
          <w:i w:val="false"/>
          <w:color w:val="000000"/>
          <w:sz w:val="28"/>
        </w:rPr>
        <w:t>
      Федоров ауданы – 100,0 пайыз;</w:t>
      </w:r>
      <w:r>
        <w:br/>
      </w:r>
      <w:r>
        <w:rPr>
          <w:rFonts w:ascii="Times New Roman"/>
          <w:b w:val="false"/>
          <w:i w:val="false"/>
          <w:color w:val="000000"/>
          <w:sz w:val="28"/>
        </w:rPr>
        <w:t>
      Арқалық қаласы – 89,3 пайыз;</w:t>
      </w:r>
      <w:r>
        <w:br/>
      </w:r>
      <w:r>
        <w:rPr>
          <w:rFonts w:ascii="Times New Roman"/>
          <w:b w:val="false"/>
          <w:i w:val="false"/>
          <w:color w:val="000000"/>
          <w:sz w:val="28"/>
        </w:rPr>
        <w:t>
      Қостанай қаласы – 100,0 пайыз;</w:t>
      </w:r>
      <w:r>
        <w:br/>
      </w:r>
      <w:r>
        <w:rPr>
          <w:rFonts w:ascii="Times New Roman"/>
          <w:b w:val="false"/>
          <w:i w:val="false"/>
          <w:color w:val="000000"/>
          <w:sz w:val="28"/>
        </w:rPr>
        <w:t>
      Лисаков қаласы – 100,0 пайыз;</w:t>
      </w:r>
      <w:r>
        <w:br/>
      </w:r>
      <w:r>
        <w:rPr>
          <w:rFonts w:ascii="Times New Roman"/>
          <w:b w:val="false"/>
          <w:i w:val="false"/>
          <w:color w:val="000000"/>
          <w:sz w:val="28"/>
        </w:rPr>
        <w:t>
      Рудный қаласы – 100,0 пайыз;</w:t>
      </w:r>
      <w:r>
        <w:br/>
      </w:r>
      <w:r>
        <w:rPr>
          <w:rFonts w:ascii="Times New Roman"/>
          <w:b w:val="false"/>
          <w:i w:val="false"/>
          <w:color w:val="000000"/>
          <w:sz w:val="28"/>
        </w:rPr>
        <w:t>
      аудандар мен облыстық маңызы бар қалалар бюджеттеріне төлем көзiнен салық салынбайтын табыстардан ұсталатын жеке табыс салығы мен төлем көзiнен салық салынбайтын шетелдiк азаматтар табыстарынан ұсталатын жеке табыс салығы бойынша 100 пайызын есепке алу жолымен кірістерді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мәслихатының 09.11.2015 </w:t>
      </w:r>
      <w:r>
        <w:rPr>
          <w:rFonts w:ascii="Times New Roman"/>
          <w:b w:val="false"/>
          <w:i w:val="false"/>
          <w:color w:val="000000"/>
          <w:sz w:val="28"/>
        </w:rPr>
        <w:t>№ 464</w:t>
      </w:r>
      <w:r>
        <w:rPr>
          <w:rFonts w:ascii="Times New Roman"/>
          <w:b w:val="false"/>
          <w:i w:val="false"/>
          <w:color w:val="ff0000"/>
          <w:sz w:val="28"/>
        </w:rPr>
        <w:t xml:space="preserve"> шешімімен (01.01.2015 бастап қолданысқа енгізіледі).</w:t>
      </w:r>
    </w:p>
    <w:bookmarkEnd w:id="0"/>
    <w:p>
      <w:pPr>
        <w:spacing w:after="0"/>
        <w:ind w:left="0"/>
        <w:jc w:val="both"/>
      </w:pPr>
      <w:r>
        <w:rPr>
          <w:rFonts w:ascii="Times New Roman"/>
          <w:b w:val="false"/>
          <w:i/>
          <w:color w:val="000000"/>
          <w:sz w:val="28"/>
        </w:rPr>
        <w:t>      Сессия төрайымы                            Г. Ахметова</w:t>
      </w:r>
    </w:p>
    <w:p>
      <w:pPr>
        <w:spacing w:after="0"/>
        <w:ind w:left="0"/>
        <w:jc w:val="both"/>
      </w:pPr>
      <w:r>
        <w:rPr>
          <w:rFonts w:ascii="Times New Roman"/>
          <w:b w:val="false"/>
          <w:i/>
          <w:color w:val="000000"/>
          <w:sz w:val="28"/>
        </w:rPr>
        <w:t>      Қостанай облыстық</w:t>
      </w:r>
      <w:r>
        <w:br/>
      </w:r>
      <w:r>
        <w:rPr>
          <w:rFonts w:ascii="Times New Roman"/>
          <w:b w:val="false"/>
          <w:i w:val="false"/>
          <w:color w:val="000000"/>
          <w:sz w:val="28"/>
        </w:rPr>
        <w:t>
</w:t>
      </w:r>
      <w:r>
        <w:rPr>
          <w:rFonts w:ascii="Times New Roman"/>
          <w:b w:val="false"/>
          <w:i/>
          <w:color w:val="000000"/>
          <w:sz w:val="28"/>
        </w:rPr>
        <w:t>      мәслихатының хатшысы                       С. Ещанов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 Е. Спанов</w:t>
      </w:r>
      <w:r>
        <w:br/>
      </w:r>
      <w:r>
        <w:rPr>
          <w:rFonts w:ascii="Times New Roman"/>
          <w:b w:val="false"/>
          <w:i w:val="false"/>
          <w:color w:val="000000"/>
          <w:sz w:val="28"/>
        </w:rPr>
        <w:t>
</w:t>
      </w:r>
      <w:r>
        <w:rPr>
          <w:rFonts w:ascii="Times New Roman"/>
          <w:b w:val="false"/>
          <w:i/>
          <w:color w:val="000000"/>
          <w:sz w:val="28"/>
        </w:rPr>
        <w:t>      2015 жылғы 14 қазан</w:t>
      </w:r>
    </w:p>
    <w:bookmarkStart w:name="z7"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14 қазандағы № 440     </w:t>
      </w:r>
      <w:r>
        <w:br/>
      </w:r>
      <w:r>
        <w:rPr>
          <w:rFonts w:ascii="Times New Roman"/>
          <w:b w:val="false"/>
          <w:i w:val="false"/>
          <w:color w:val="000000"/>
          <w:sz w:val="28"/>
        </w:rPr>
        <w:t xml:space="preserve">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12 желтоқсандағы № 354  </w:t>
      </w:r>
      <w:r>
        <w:br/>
      </w:r>
      <w:r>
        <w:rPr>
          <w:rFonts w:ascii="Times New Roman"/>
          <w:b w:val="false"/>
          <w:i w:val="false"/>
          <w:color w:val="000000"/>
          <w:sz w:val="28"/>
        </w:rPr>
        <w:t xml:space="preserve">
шешіміне 1-қосымша         </w:t>
      </w:r>
    </w:p>
    <w:p>
      <w:pPr>
        <w:spacing w:after="0"/>
        <w:ind w:left="0"/>
        <w:jc w:val="left"/>
      </w:pPr>
      <w:r>
        <w:rPr>
          <w:rFonts w:ascii="Times New Roman"/>
          <w:b/>
          <w:i w:val="false"/>
          <w:color w:val="000000"/>
        </w:rPr>
        <w:t xml:space="preserve"> Қостанай облысының 2015 жылға арналған облыстық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02"/>
        <w:gridCol w:w="896"/>
        <w:gridCol w:w="637"/>
        <w:gridCol w:w="7028"/>
        <w:gridCol w:w="251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129741395,5</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5404907,2</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217159,0</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217159,0</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138355,0</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138355,0</w:t>
            </w:r>
          </w:p>
        </w:tc>
      </w:tr>
      <w:tr>
        <w:trPr>
          <w:trHeight w:val="6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5049393,2</w:t>
            </w:r>
          </w:p>
        </w:tc>
      </w:tr>
      <w:tr>
        <w:trPr>
          <w:trHeight w:val="6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5048606,2</w:t>
            </w:r>
          </w:p>
        </w:tc>
      </w:tr>
      <w:tr>
        <w:trPr>
          <w:trHeight w:val="3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1960964,4</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84375,2</w:t>
            </w:r>
          </w:p>
        </w:tc>
      </w:tr>
      <w:tr>
        <w:trPr>
          <w:trHeight w:val="3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24606,5</w:t>
            </w:r>
          </w:p>
        </w:tc>
      </w:tr>
      <w:tr>
        <w:trPr>
          <w:trHeight w:val="6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11175,0</w:t>
            </w:r>
          </w:p>
        </w:tc>
      </w:tr>
      <w:tr>
        <w:trPr>
          <w:trHeight w:val="6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тұрған, заңды тұлғалардағы қатысу үлесіне кірістер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1187,3</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40569,9</w:t>
            </w:r>
          </w:p>
        </w:tc>
      </w:tr>
      <w:tr>
        <w:trPr>
          <w:trHeight w:val="6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1069,4</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5767,1</w:t>
            </w:r>
          </w:p>
        </w:tc>
      </w:tr>
      <w:tr>
        <w:trPr>
          <w:trHeight w:val="9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2815,0</w:t>
            </w:r>
          </w:p>
        </w:tc>
      </w:tr>
      <w:tr>
        <w:trPr>
          <w:trHeight w:val="9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2815,0</w:t>
            </w:r>
          </w:p>
        </w:tc>
      </w:tr>
      <w:tr>
        <w:trPr>
          <w:trHeight w:val="9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9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15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838075,8</w:t>
            </w:r>
          </w:p>
        </w:tc>
      </w:tr>
      <w:tr>
        <w:trPr>
          <w:trHeight w:val="18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838075,8</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1035650,8</w:t>
            </w:r>
          </w:p>
        </w:tc>
      </w:tr>
      <w:tr>
        <w:trPr>
          <w:trHeight w:val="3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1035650,8</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11002,9</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11002,9</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11002,9</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122364521,0</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18718399,0</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18718399,0</w:t>
            </w:r>
          </w:p>
        </w:tc>
      </w:tr>
      <w:tr>
        <w:trPr>
          <w:trHeight w:val="6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103646122,0</w:t>
            </w:r>
          </w:p>
        </w:tc>
      </w:tr>
      <w:tr>
        <w:trPr>
          <w:trHeight w:val="3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103646122,0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487"/>
        <w:gridCol w:w="724"/>
        <w:gridCol w:w="724"/>
        <w:gridCol w:w="7071"/>
        <w:gridCol w:w="251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129783037,3</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5491281,9</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874186,5</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47563,4</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47563,4</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661127,3</w:t>
            </w:r>
          </w:p>
        </w:tc>
      </w:tr>
      <w:tr>
        <w:trPr>
          <w:trHeight w:val="3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588677,9</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90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10574,0</w:t>
            </w:r>
          </w:p>
        </w:tc>
      </w:tr>
      <w:tr>
        <w:trPr>
          <w:trHeight w:val="3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61365,4</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165495,8</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165428,8</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4448182,0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4426432,0</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127387,5</w:t>
            </w:r>
          </w:p>
        </w:tc>
      </w:tr>
      <w:tr>
        <w:trPr>
          <w:trHeight w:val="9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3323,4</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w:t>
            </w:r>
          </w:p>
        </w:tc>
      </w:tr>
      <w:tr>
        <w:trPr>
          <w:trHeight w:val="6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4295392,0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сатып алу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21750,0</w:t>
            </w:r>
          </w:p>
        </w:tc>
      </w:tr>
      <w:tr>
        <w:trPr>
          <w:trHeight w:val="75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19031,8</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2718,2</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122433,2</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122433,2</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121733,2</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46480,2</w:t>
            </w:r>
          </w:p>
        </w:tc>
      </w:tr>
      <w:tr>
        <w:trPr>
          <w:trHeight w:val="28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46480,2</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20867,2</w:t>
            </w:r>
          </w:p>
        </w:tc>
      </w:tr>
      <w:tr>
        <w:trPr>
          <w:trHeight w:val="6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w:t>
            </w:r>
          </w:p>
        </w:tc>
      </w:tr>
      <w:tr>
        <w:trPr>
          <w:trHeight w:val="3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25210,8</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90984,0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65704,0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65704,0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42043,0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23661,0</w:t>
            </w:r>
          </w:p>
        </w:tc>
      </w:tr>
      <w:tr>
        <w:trPr>
          <w:trHeight w:val="3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25280,0</w:t>
            </w:r>
          </w:p>
        </w:tc>
      </w:tr>
      <w:tr>
        <w:trPr>
          <w:trHeight w:val="103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25280,0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16852,0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5978239,2</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5954825,2</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5954825,2</w:t>
            </w:r>
          </w:p>
        </w:tc>
      </w:tr>
      <w:tr>
        <w:trPr>
          <w:trHeight w:val="9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5536382,6</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4329,0</w:t>
            </w:r>
          </w:p>
        </w:tc>
      </w:tr>
      <w:tr>
        <w:trPr>
          <w:trHeight w:val="3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255300,6</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51898,0</w:t>
            </w:r>
          </w:p>
        </w:tc>
      </w:tr>
      <w:tr>
        <w:trPr>
          <w:trHeight w:val="6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51739,0</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42672,0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12504,0</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23414,0</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23414,0</w:t>
            </w:r>
          </w:p>
        </w:tc>
      </w:tr>
      <w:tr>
        <w:trPr>
          <w:trHeight w:val="10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23414,0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13357467,0</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1809231,0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1809231,0</w:t>
            </w:r>
          </w:p>
        </w:tc>
      </w:tr>
      <w:tr>
        <w:trPr>
          <w:trHeight w:val="12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1809231,0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2904903,4</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2429451,6</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1165174,0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453227,6</w:t>
            </w:r>
          </w:p>
        </w:tc>
      </w:tr>
      <w:tr>
        <w:trPr>
          <w:trHeight w:val="12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811050,0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475451,8</w:t>
            </w:r>
          </w:p>
        </w:tc>
      </w:tr>
      <w:tr>
        <w:trPr>
          <w:trHeight w:val="40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475451,8</w:t>
            </w:r>
          </w:p>
        </w:tc>
      </w:tr>
      <w:tr>
        <w:trPr>
          <w:trHeight w:val="3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5753921,7</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216873,0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216873,0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5537048,7</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5537048,7</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2880271,9</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996611,8</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104061,5</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21829,0</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11021,4</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239648,2</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54076,0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34447,0</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45231,1</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486297,6</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1883660,1</w:t>
            </w:r>
          </w:p>
        </w:tc>
      </w:tr>
      <w:tr>
        <w:trPr>
          <w:trHeight w:val="9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1883660,1</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29308283,8</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1232116,2</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1232116,2</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772983,0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338516,2</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120617,0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10002068,8</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10002068,8</w:t>
            </w:r>
          </w:p>
        </w:tc>
      </w:tr>
      <w:tr>
        <w:trPr>
          <w:trHeight w:val="12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4075841,6</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317442,0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747699,0</w:t>
            </w:r>
          </w:p>
        </w:tc>
      </w:tr>
      <w:tr>
        <w:trPr>
          <w:trHeight w:val="6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305957,0</w:t>
            </w:r>
          </w:p>
        </w:tc>
      </w:tr>
      <w:tr>
        <w:trPr>
          <w:trHeight w:val="12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742590,0</w:t>
            </w:r>
          </w:p>
        </w:tc>
      </w:tr>
      <w:tr>
        <w:trPr>
          <w:trHeight w:val="6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476068,0</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979115,0</w:t>
            </w:r>
          </w:p>
        </w:tc>
      </w:tr>
      <w:tr>
        <w:trPr>
          <w:trHeight w:val="6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61294,0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2296062,2</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13818467,8</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13818467,8</w:t>
            </w:r>
          </w:p>
        </w:tc>
      </w:tr>
      <w:tr>
        <w:trPr>
          <w:trHeight w:val="9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743585,3</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294755,0</w:t>
            </w:r>
          </w:p>
        </w:tc>
      </w:tr>
      <w:tr>
        <w:trPr>
          <w:trHeight w:val="12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12418600,0</w:t>
            </w:r>
          </w:p>
        </w:tc>
      </w:tr>
      <w:tr>
        <w:trPr>
          <w:trHeight w:val="9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361527,5</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740842,6</w:t>
            </w:r>
          </w:p>
        </w:tc>
      </w:tr>
      <w:tr>
        <w:trPr>
          <w:trHeight w:val="3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740842,6</w:t>
            </w:r>
          </w:p>
        </w:tc>
      </w:tr>
      <w:tr>
        <w:trPr>
          <w:trHeight w:val="12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682803,0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58039,6</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3514788,4</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1521682,1</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116261,0</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339124,2</w:t>
            </w:r>
          </w:p>
        </w:tc>
      </w:tr>
      <w:tr>
        <w:trPr>
          <w:trHeight w:val="3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95364,0</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15365,0</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23721,0</w:t>
            </w:r>
          </w:p>
        </w:tc>
      </w:tr>
      <w:tr>
        <w:trPr>
          <w:trHeight w:val="3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931587,9</w:t>
            </w:r>
          </w:p>
        </w:tc>
      </w:tr>
      <w:tr>
        <w:trPr>
          <w:trHeight w:val="3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1993106,3</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1895304,4</w:t>
            </w:r>
          </w:p>
        </w:tc>
      </w:tr>
      <w:tr>
        <w:trPr>
          <w:trHeight w:val="102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97801,9</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4332368,1</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2627645,2</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1776510,2</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617338,8</w:t>
            </w:r>
          </w:p>
        </w:tc>
      </w:tr>
      <w:tr>
        <w:trPr>
          <w:trHeight w:val="9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783666,0</w:t>
            </w:r>
          </w:p>
        </w:tc>
      </w:tr>
      <w:tr>
        <w:trPr>
          <w:trHeight w:val="6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128141,2</w:t>
            </w:r>
          </w:p>
        </w:tc>
      </w:tr>
      <w:tr>
        <w:trPr>
          <w:trHeight w:val="100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247364,2</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832928,2</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793927,2</w:t>
            </w:r>
          </w:p>
        </w:tc>
      </w:tr>
      <w:tr>
        <w:trPr>
          <w:trHeight w:val="3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39001,0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18206,8</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18206,8</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662971,9</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662971,9</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304449,9</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6186,0</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28079,0</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322542,0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1715,0</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1041751,0</w:t>
            </w:r>
          </w:p>
        </w:tc>
      </w:tr>
      <w:tr>
        <w:trPr>
          <w:trHeight w:val="6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953698,1</w:t>
            </w:r>
          </w:p>
        </w:tc>
      </w:tr>
      <w:tr>
        <w:trPr>
          <w:trHeight w:val="9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114311,5</w:t>
            </w:r>
          </w:p>
        </w:tc>
      </w:tr>
      <w:tr>
        <w:trPr>
          <w:trHeight w:val="9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20812,0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2443,0</w:t>
            </w:r>
          </w:p>
        </w:tc>
      </w:tr>
      <w:tr>
        <w:trPr>
          <w:trHeight w:val="12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659008,0</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6251,8</w:t>
            </w:r>
          </w:p>
        </w:tc>
      </w:tr>
      <w:tr>
        <w:trPr>
          <w:trHeight w:val="3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138545,8</w:t>
            </w:r>
          </w:p>
        </w:tc>
      </w:tr>
      <w:tr>
        <w:trPr>
          <w:trHeight w:val="3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39122,5</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39122,5</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48930,4</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48052,4</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11493190,2</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2733494,6</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14031,7</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14031,7</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30838,0</w:t>
            </w:r>
          </w:p>
        </w:tc>
      </w:tr>
      <w:tr>
        <w:trPr>
          <w:trHeight w:val="133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30725,0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6632,4</w:t>
            </w:r>
          </w:p>
        </w:tc>
      </w:tr>
      <w:tr>
        <w:trPr>
          <w:trHeight w:val="12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6632,4</w:t>
            </w:r>
          </w:p>
        </w:tc>
      </w:tr>
      <w:tr>
        <w:trPr>
          <w:trHeight w:val="3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2391267,5</w:t>
            </w:r>
          </w:p>
        </w:tc>
      </w:tr>
      <w:tr>
        <w:trPr>
          <w:trHeight w:val="12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537216,0</w:t>
            </w:r>
          </w:p>
        </w:tc>
      </w:tr>
      <w:tr>
        <w:trPr>
          <w:trHeight w:val="132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1854051,5</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288556,0</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288556,0</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8759695,6</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4761697,8</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610284,8</w:t>
            </w:r>
          </w:p>
        </w:tc>
      </w:tr>
      <w:tr>
        <w:trPr>
          <w:trHeight w:val="9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4151413,0</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3997997,8</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69046,8</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70946,5</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w:t>
            </w:r>
          </w:p>
        </w:tc>
      </w:tr>
      <w:tr>
        <w:trPr>
          <w:trHeight w:val="9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3582892,4</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13407,0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138611,1</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бюджеттерден берiлетiн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121504,0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4620989,0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1035546,7</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1035546,7</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47893,0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68666,7</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207948,0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659 939,0</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2614290,1</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259472,5</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259472,5</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2354817,6</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50086,0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34912,0</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2091547,6</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мекемелердiң және ұйымдардың күрделi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176172,0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797451,0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255251,4</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25508,0</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228527,4</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210534,6</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210534,6</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268074,0</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268074,0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63591,0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35214,0</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28377,0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кәсiпкерлiк және индустриалдық-инновациялық даму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170505,2</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109096,0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109096,0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61409,2</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26156,2</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35253,0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1163492,8</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және энергетика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378667,0</w:t>
            </w:r>
          </w:p>
        </w:tc>
      </w:tr>
      <w:tr>
        <w:trPr>
          <w:trHeight w:val="6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378667,0</w:t>
            </w:r>
          </w:p>
        </w:tc>
      </w:tr>
      <w:tr>
        <w:trPr>
          <w:trHeight w:val="7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378667,0</w:t>
            </w:r>
          </w:p>
        </w:tc>
      </w:tr>
      <w:tr>
        <w:trPr>
          <w:trHeight w:val="6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784825,8</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784825,8</w:t>
            </w:r>
          </w:p>
        </w:tc>
      </w:tr>
      <w:tr>
        <w:trPr>
          <w:trHeight w:val="9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774825,8</w:t>
            </w:r>
          </w:p>
        </w:tc>
      </w:tr>
      <w:tr>
        <w:trPr>
          <w:trHeight w:val="9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19760767,4</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17620315,0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17447859,6</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121698,8</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665210,8</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1262,0</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3996,0</w:t>
            </w:r>
          </w:p>
        </w:tc>
      </w:tr>
      <w:tr>
        <w:trPr>
          <w:trHeight w:val="15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7826941,4</w:t>
            </w:r>
          </w:p>
        </w:tc>
      </w:tr>
      <w:tr>
        <w:trPr>
          <w:trHeight w:val="12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2849658,0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103777,0</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p>
        </w:tc>
      </w:tr>
      <w:tr>
        <w:trPr>
          <w:trHeight w:val="6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395928,6</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383898,0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355943,0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129807,0</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4608288,0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172455,4</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58514,4</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4068,0</w:t>
            </w:r>
          </w:p>
        </w:tc>
      </w:tr>
      <w:tr>
        <w:trPr>
          <w:trHeight w:val="18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32442,0</w:t>
            </w:r>
          </w:p>
        </w:tc>
      </w:tr>
      <w:tr>
        <w:trPr>
          <w:trHeight w:val="12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74317,0</w:t>
            </w:r>
          </w:p>
        </w:tc>
      </w:tr>
      <w:tr>
        <w:trPr>
          <w:trHeight w:val="4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516240,4</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515696,0</w:t>
            </w:r>
          </w:p>
        </w:tc>
      </w:tr>
      <w:tr>
        <w:trPr>
          <w:trHeight w:val="12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515696,0</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666414,2</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666414,2</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651151,2</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15263,0</w:t>
            </w:r>
          </w:p>
        </w:tc>
      </w:tr>
      <w:tr>
        <w:trPr>
          <w:trHeight w:val="3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159094,3</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159094,3</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73362,9</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83931,4</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77068,5</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43098,5</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43062,5</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жердiң пайдаланылуы мен қорғалуын бақылау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33970,0</w:t>
            </w:r>
          </w:p>
        </w:tc>
      </w:tr>
      <w:tr>
        <w:trPr>
          <w:trHeight w:val="6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33970,0</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721635,0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719785,0</w:t>
            </w:r>
          </w:p>
        </w:tc>
      </w:tr>
      <w:tr>
        <w:trPr>
          <w:trHeight w:val="48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14026,0</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705759,0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171400,2</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171400,2</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49753,0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49753,0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82991,2</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32528,2</w:t>
            </w:r>
          </w:p>
        </w:tc>
      </w:tr>
      <w:tr>
        <w:trPr>
          <w:trHeight w:val="3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бюджеттерден берiлетiн ағымдағы нысалы трансферттер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50463,0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38656,0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38256,0</w:t>
            </w:r>
          </w:p>
        </w:tc>
      </w:tr>
      <w:tr>
        <w:trPr>
          <w:trHeight w:val="3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6429367,3</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4643027,3</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4643027,3</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661990,6</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1579138,0</w:t>
            </w:r>
          </w:p>
        </w:tc>
      </w:tr>
      <w:tr>
        <w:trPr>
          <w:trHeight w:val="9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597881,0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1804017,7</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1786340,0</w:t>
            </w:r>
          </w:p>
        </w:tc>
      </w:tr>
      <w:tr>
        <w:trPr>
          <w:trHeight w:val="6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859752,3</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48641,2</w:t>
            </w:r>
          </w:p>
        </w:tc>
      </w:tr>
      <w:tr>
        <w:trPr>
          <w:trHeight w:val="6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134755,0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676168,0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926587,7</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мамандандырылған халыққа қызмет көрсету орталықтарын құру үшін берілетін нысаналы даму трансферттері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926587,7</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5575364,7</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1483030,0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1483030,0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1078930,0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4092334,7</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2312874,5</w:t>
            </w:r>
          </w:p>
        </w:tc>
      </w:tr>
      <w:tr>
        <w:trPr>
          <w:trHeight w:val="3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12744,5</w:t>
            </w:r>
          </w:p>
        </w:tc>
      </w:tr>
      <w:tr>
        <w:trPr>
          <w:trHeight w:val="220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2300130,0</w:t>
            </w:r>
          </w:p>
        </w:tc>
      </w:tr>
      <w:tr>
        <w:trPr>
          <w:trHeight w:val="3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5528,3</w:t>
            </w:r>
          </w:p>
        </w:tc>
      </w:tr>
      <w:tr>
        <w:trPr>
          <w:trHeight w:val="162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кұжаттамаларын әзірлеу немесе түзету, сондай-ақ қажетті сараптамаларын жүргізу, концессиялық жобаларды консультативтік сүйемелдеу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5528,3</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245591,0</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80252,0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39667,0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77039,0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жаңа өндірістерді дамытуға гранттар 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48000,0</w:t>
            </w:r>
          </w:p>
        </w:tc>
      </w:tr>
      <w:tr>
        <w:trPr>
          <w:trHeight w:val="6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346469,5</w:t>
            </w:r>
          </w:p>
        </w:tc>
      </w:tr>
      <w:tr>
        <w:trPr>
          <w:trHeight w:val="9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290913,5</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55556,0</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283104,3</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86243,6</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196860,7</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898767,1</w:t>
            </w:r>
          </w:p>
        </w:tc>
      </w:tr>
      <w:tr>
        <w:trPr>
          <w:trHeight w:val="12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46409,0</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652247,6</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110932,0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88781,0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22009053,2</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22009053,2</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22009053,2</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20684673,0</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42949,7</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22386,3</w:t>
            </w:r>
          </w:p>
        </w:tc>
      </w:tr>
      <w:tr>
        <w:trPr>
          <w:trHeight w:val="12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92103,0</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1166941,2</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3396267,4</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4740397,0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564175,0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564175,0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564175,0</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564175,0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3472353,0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3472353,0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1371944,0</w:t>
            </w:r>
          </w:p>
        </w:tc>
      </w:tr>
      <w:tr>
        <w:trPr>
          <w:trHeight w:val="6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1371944,0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2100409,0</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2100409,0</w:t>
            </w:r>
          </w:p>
        </w:tc>
      </w:tr>
      <w:tr>
        <w:trPr>
          <w:trHeight w:val="9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599869,0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599869,0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599869,0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599869,0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104000,0</w:t>
            </w:r>
          </w:p>
        </w:tc>
      </w:tr>
      <w:tr>
        <w:trPr>
          <w:trHeight w:val="3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104000,0</w:t>
            </w:r>
          </w:p>
        </w:tc>
      </w:tr>
      <w:tr>
        <w:trPr>
          <w:trHeight w:val="6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кәсiпкерлiк және индустриалдық-инновациялық даму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104000,0</w:t>
            </w:r>
          </w:p>
        </w:tc>
      </w:tr>
      <w:tr>
        <w:trPr>
          <w:trHeight w:val="6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 дамытуға жәрдемдесуге кредит 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72"/>
        <w:gridCol w:w="572"/>
        <w:gridCol w:w="701"/>
        <w:gridCol w:w="7146"/>
        <w:gridCol w:w="242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1344129,6</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1344129,6</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1344129,6</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1343959,0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кредиттердің сомаларын қайтару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-3437909,2</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3437909,2</w:t>
            </w:r>
          </w:p>
        </w:tc>
      </w:tr>
    </w:tbl>
    <w:bookmarkStart w:name="z8"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14 қазандағы № 440     </w:t>
      </w:r>
      <w:r>
        <w:br/>
      </w:r>
      <w:r>
        <w:rPr>
          <w:rFonts w:ascii="Times New Roman"/>
          <w:b w:val="false"/>
          <w:i w:val="false"/>
          <w:color w:val="000000"/>
          <w:sz w:val="28"/>
        </w:rPr>
        <w:t xml:space="preserve">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12 желтоқсандағы № 354  </w:t>
      </w:r>
      <w:r>
        <w:br/>
      </w:r>
      <w:r>
        <w:rPr>
          <w:rFonts w:ascii="Times New Roman"/>
          <w:b w:val="false"/>
          <w:i w:val="false"/>
          <w:color w:val="000000"/>
          <w:sz w:val="28"/>
        </w:rPr>
        <w:t xml:space="preserve">
шешіміне 2-қосымша         </w:t>
      </w:r>
    </w:p>
    <w:p>
      <w:pPr>
        <w:spacing w:after="0"/>
        <w:ind w:left="0"/>
        <w:jc w:val="left"/>
      </w:pPr>
      <w:r>
        <w:rPr>
          <w:rFonts w:ascii="Times New Roman"/>
          <w:b/>
          <w:i w:val="false"/>
          <w:color w:val="000000"/>
        </w:rPr>
        <w:t xml:space="preserve"> Қостанай облысының 2016 жылға арналған облыстық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592"/>
        <w:gridCol w:w="549"/>
        <w:gridCol w:w="614"/>
        <w:gridCol w:w="7154"/>
        <w:gridCol w:w="254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104656452,0</w:t>
            </w: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6514239,0</w:t>
            </w:r>
          </w:p>
        </w:tc>
      </w:tr>
      <w:tr>
        <w:trPr>
          <w:trHeight w:val="7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6514239,0</w:t>
            </w:r>
          </w:p>
        </w:tc>
      </w:tr>
      <w:tr>
        <w:trPr>
          <w:trHeight w:val="6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6513555,0</w:t>
            </w:r>
          </w:p>
        </w:tc>
      </w:tr>
      <w:tr>
        <w:trPr>
          <w:trHeight w:val="7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47650,0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41279,0</w:t>
            </w: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36214,0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5065,0</w:t>
            </w:r>
          </w:p>
        </w:tc>
      </w:tr>
      <w:tr>
        <w:trPr>
          <w:trHeight w:val="9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3363,0</w:t>
            </w:r>
          </w:p>
        </w:tc>
      </w:tr>
      <w:tr>
        <w:trPr>
          <w:trHeight w:val="9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3363,0</w:t>
            </w:r>
          </w:p>
        </w:tc>
      </w:tr>
      <w:tr>
        <w:trPr>
          <w:trHeight w:val="13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1371,0</w:t>
            </w:r>
          </w:p>
        </w:tc>
      </w:tr>
      <w:tr>
        <w:trPr>
          <w:trHeight w:val="16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1637,0</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17013,0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17013,0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17013,0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98077550,0</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23590626,0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23590626,0</w:t>
            </w:r>
          </w:p>
        </w:tc>
      </w:tr>
      <w:tr>
        <w:trPr>
          <w:trHeight w:val="6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74486924,0</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74486924,0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444"/>
        <w:gridCol w:w="831"/>
        <w:gridCol w:w="745"/>
        <w:gridCol w:w="6835"/>
        <w:gridCol w:w="257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104658452,0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1266123,0</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929541,0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48866,0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48866,0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708784,0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679571,0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29213,0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171891,0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171891,0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158896,0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155453,0</w:t>
            </w:r>
          </w:p>
        </w:tc>
      </w:tr>
      <w:tr>
        <w:trPr>
          <w:trHeight w:val="9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150087,0</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сатып алу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129589,0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129589,0</w:t>
            </w:r>
          </w:p>
        </w:tc>
      </w:tr>
      <w:tr>
        <w:trPr>
          <w:trHeight w:val="9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129589,0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48097,0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48097,0</w:t>
            </w:r>
          </w:p>
        </w:tc>
      </w:tr>
      <w:tr>
        <w:trPr>
          <w:trHeight w:val="6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21628,0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26469,0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92846,0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57071,0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57071,0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45185,0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35775,0</w:t>
            </w:r>
          </w:p>
        </w:tc>
      </w:tr>
      <w:tr>
        <w:trPr>
          <w:trHeight w:val="9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35775,0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28974,0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7786219,0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7786219,0</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6096429,0</w:t>
            </w:r>
          </w:p>
        </w:tc>
      </w:tr>
      <w:tr>
        <w:trPr>
          <w:trHeight w:val="9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5935295,0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4632,0</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55087,0</w:t>
            </w:r>
          </w:p>
        </w:tc>
      </w:tr>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57545,0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43870,0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1689790,0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1689790,0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10807998,9</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2253794,0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1760030,0</w:t>
            </w:r>
          </w:p>
        </w:tc>
      </w:tr>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1236643,0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523387,0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493764,0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493764,0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5556637,0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218357,0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218357,0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5338280,0</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5338280,0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104534,0</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94755,0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94755,0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2893033,9</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765922,0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126751,0</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23844,0</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11104,0</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274700,0</w:t>
            </w:r>
          </w:p>
        </w:tc>
      </w:tr>
      <w:tr>
        <w:trPr>
          <w:trHeight w:val="9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51319,0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38525,0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239679,0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2127111,9</w:t>
            </w:r>
          </w:p>
        </w:tc>
      </w:tr>
      <w:tr>
        <w:trPr>
          <w:trHeight w:val="9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2067111,9</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9341071,0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1272458,0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1272458,0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837347,0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307611,0</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127500,0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4768842,0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4768842,0</w:t>
            </w:r>
          </w:p>
        </w:tc>
      </w:tr>
      <w:tr>
        <w:trPr>
          <w:trHeight w:val="12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4356683,0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93762,0</w:t>
            </w:r>
          </w:p>
        </w:tc>
      </w:tr>
      <w:tr>
        <w:trPr>
          <w:trHeight w:val="9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91637,0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226760,0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1282962,0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1282962,0</w:t>
            </w:r>
          </w:p>
        </w:tc>
      </w:tr>
      <w:tr>
        <w:trPr>
          <w:trHeight w:val="9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543632,0</w:t>
            </w:r>
          </w:p>
        </w:tc>
      </w:tr>
      <w:tr>
        <w:trPr>
          <w:trHeight w:val="12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627799,0</w:t>
            </w:r>
          </w:p>
        </w:tc>
      </w:tr>
      <w:tr>
        <w:trPr>
          <w:trHeight w:val="9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111531,0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776493,0</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776493,0</w:t>
            </w:r>
          </w:p>
        </w:tc>
      </w:tr>
      <w:tr>
        <w:trPr>
          <w:trHeight w:val="12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711212,0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65281,0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1240316,0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1205992,0</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124560,0</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147672,0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99744,0</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13658,0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24572,0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795786,0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34324,0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34324,0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3265289,0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2779031,0</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1834782,0</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631672,0</w:t>
            </w:r>
          </w:p>
        </w:tc>
      </w:tr>
      <w:tr>
        <w:trPr>
          <w:trHeight w:val="9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811248,0</w:t>
            </w:r>
          </w:p>
        </w:tc>
      </w:tr>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134266,0</w:t>
            </w:r>
          </w:p>
        </w:tc>
      </w:tr>
      <w:tr>
        <w:trPr>
          <w:trHeight w:val="9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257596,0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942670,0</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902251,0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40419,0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1579,0</w:t>
            </w:r>
          </w:p>
        </w:tc>
      </w:tr>
      <w:tr>
        <w:trPr>
          <w:trHeight w:val="7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322589,0</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322589,0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322589,0</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163669,0</w:t>
            </w:r>
          </w:p>
        </w:tc>
      </w:tr>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128305,0</w:t>
            </w:r>
          </w:p>
        </w:tc>
      </w:tr>
      <w:tr>
        <w:trPr>
          <w:trHeight w:val="9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123104,0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35364,0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35364,0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13176878,0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1664506,0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1664506,0</w:t>
            </w:r>
          </w:p>
        </w:tc>
      </w:tr>
      <w:tr>
        <w:trPr>
          <w:trHeight w:val="12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238366,0</w:t>
            </w:r>
          </w:p>
        </w:tc>
      </w:tr>
      <w:tr>
        <w:trPr>
          <w:trHeight w:val="13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1426140,0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11512372,0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5911262,0</w:t>
            </w:r>
          </w:p>
        </w:tc>
      </w:tr>
      <w:tr>
        <w:trPr>
          <w:trHeight w:val="9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693243,0</w:t>
            </w:r>
          </w:p>
        </w:tc>
      </w:tr>
      <w:tr>
        <w:trPr>
          <w:trHeight w:val="9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5218019,0</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5601110,0</w:t>
            </w:r>
          </w:p>
        </w:tc>
      </w:tr>
      <w:tr>
        <w:trPr>
          <w:trHeight w:val="9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65238,0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380839,0</w:t>
            </w:r>
          </w:p>
        </w:tc>
      </w:tr>
      <w:tr>
        <w:trPr>
          <w:trHeight w:val="9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3433740,0</w:t>
            </w:r>
          </w:p>
        </w:tc>
      </w:tr>
      <w:tr>
        <w:trPr>
          <w:trHeight w:val="9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1109704,0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411589,0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бюджеттерден берiлетiн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5744139,0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1012058,0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1012058,0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51532,0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81082,0</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218433,0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661011,0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3687791,0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1175368,0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708851,0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466517,0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2512423,0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52615,0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37356,0</w:t>
            </w:r>
          </w:p>
        </w:tc>
      </w:tr>
      <w:tr>
        <w:trPr>
          <w:trHeight w:val="9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1667137,0</w:t>
            </w:r>
          </w:p>
        </w:tc>
      </w:tr>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755315,0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830005,0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264886,0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26411,0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238475,0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229723,0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229723,0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265942,0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265942,0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69454,0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35212,0</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34242,0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кәсiпкерлiк және индустриалдық-инновациялық даму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205634,0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110425,0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110425,0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95209,0</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28032,0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67177,0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1551176,0</w:t>
            </w:r>
          </w:p>
        </w:tc>
      </w:tr>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1551176,0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1551176,0</w:t>
            </w:r>
          </w:p>
        </w:tc>
      </w:tr>
      <w:tr>
        <w:trPr>
          <w:trHeight w:val="9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131277,0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1419899,0</w:t>
            </w:r>
          </w:p>
        </w:tc>
      </w:tr>
      <w:tr>
        <w:trPr>
          <w:trHeight w:val="9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18895768,2</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17710259,0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17667625,0</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120040,0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367549,0</w:t>
            </w:r>
          </w:p>
        </w:tc>
      </w:tr>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4276,0</w:t>
            </w:r>
          </w:p>
        </w:tc>
      </w:tr>
      <w:tr>
        <w:trPr>
          <w:trHeight w:val="15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5187105,0</w:t>
            </w:r>
          </w:p>
        </w:tc>
      </w:tr>
      <w:tr>
        <w:trPr>
          <w:trHeight w:val="12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4284000,0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84041,0</w:t>
            </w:r>
          </w:p>
        </w:tc>
      </w:tr>
      <w:tr>
        <w:trPr>
          <w:trHeight w:val="9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4085547,0</w:t>
            </w:r>
          </w:p>
        </w:tc>
      </w:tr>
      <w:tr>
        <w:trPr>
          <w:trHeight w:val="9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3532766,0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42634,0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5884,0</w:t>
            </w:r>
          </w:p>
        </w:tc>
      </w:tr>
      <w:tr>
        <w:trPr>
          <w:trHeight w:val="19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36750,0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278758,0</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278758,0</w:t>
            </w:r>
          </w:p>
        </w:tc>
      </w:tr>
      <w:tr>
        <w:trPr>
          <w:trHeight w:val="13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278758,0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699248,0</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699248,0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684063,0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15185,0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143252,2</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143252,2</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71705,0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71547,2</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46187,0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46187,0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46187,0</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18064,0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98939,0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98939,0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47581,0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47581,0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51358,0</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35639,0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бюджеттерден берiлетiн ағымдағы нысалы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15719,0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9226331,5</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8914644,0</w:t>
            </w:r>
          </w:p>
        </w:tc>
      </w:tr>
      <w:tr>
        <w:trPr>
          <w:trHeight w:val="8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8914644,0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2633802,0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1689678,0</w:t>
            </w:r>
          </w:p>
        </w:tc>
      </w:tr>
      <w:tr>
        <w:trPr>
          <w:trHeight w:val="10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2666794,0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1924370,0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311687,5</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197913,0</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52275,0</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145638,0</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113774,5</w:t>
            </w:r>
          </w:p>
        </w:tc>
      </w:tr>
      <w:tr>
        <w:trPr>
          <w:trHeight w:val="10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мамандандырылған халыққа қызмет көрсету орталықтарын құру үшін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113774,5</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2799764,0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2799764,0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2451932,0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131578,0</w:t>
            </w:r>
          </w:p>
        </w:tc>
      </w:tr>
      <w:tr>
        <w:trPr>
          <w:trHeight w:val="22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2320354,0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119573,0</w:t>
            </w:r>
          </w:p>
        </w:tc>
      </w:tr>
      <w:tr>
        <w:trPr>
          <w:trHeight w:val="16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кұжаттамаларын әзірлеу немесе түзету, сондай-ақ қажетті сараптамаларын жүргізу, концессиялық жобаларды консультативтік сүйемелдеу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119573,0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83036,0</w:t>
            </w:r>
          </w:p>
        </w:tc>
      </w:tr>
      <w:tr>
        <w:trPr>
          <w:trHeight w:val="9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83036,0</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145223,0</w:t>
            </w:r>
          </w:p>
        </w:tc>
      </w:tr>
      <w:tr>
        <w:trPr>
          <w:trHeight w:val="9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145223,0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19808714,0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19808714,0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19808714,0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19808714,0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1211338,0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1364797,0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978000,0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978000,0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978000,0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978000,0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386797,0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386797,0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386797,0</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386797,0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
        <w:gridCol w:w="411"/>
        <w:gridCol w:w="872"/>
        <w:gridCol w:w="740"/>
        <w:gridCol w:w="7061"/>
        <w:gridCol w:w="259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153459,0</w:t>
            </w:r>
          </w:p>
        </w:tc>
      </w:tr>
      <w:tr>
        <w:trPr>
          <w:trHeight w:val="31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153459,0</w:t>
            </w:r>
          </w:p>
        </w:tc>
      </w:tr>
      <w:tr>
        <w:trPr>
          <w:trHeight w:val="31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153459,0</w:t>
            </w:r>
          </w:p>
        </w:tc>
      </w:tr>
      <w:tr>
        <w:trPr>
          <w:trHeight w:val="31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153459,0</w:t>
            </w:r>
          </w:p>
        </w:tc>
      </w:tr>
      <w:tr>
        <w:trPr>
          <w:trHeight w:val="31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-1213338,0</w:t>
            </w:r>
          </w:p>
        </w:tc>
      </w:tr>
      <w:tr>
        <w:trPr>
          <w:trHeight w:val="34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1213338,0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