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aef8" w14:textId="99fa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23 шілдедегі № 309 "Субсидияланатын гербицидтердің түрлерін және гербицид жеткізушілерден сатып алынған гербицидтердің 1 литріне (килограмына) арналған субсидиялар нормаларын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16 қазандағы № 446 қаулысы. Қостанай облысының Әділет департаментінде 2015 жылғы 30 қазанда № 5975 болып тіркелді. Күші жойылды - Қостанай облысы әкімдігінің 2016 жылғы 9 ақпандағы № 55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әкімдігінің 09.02.2016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4-4/306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23 шілдедегі № 309 "Субсидияланатын гербицидтердің түрлерін және гербицид жеткізушілерден сатып алынған гербицидтердің 1 литріне (килограмына) арналған субсидиялар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5771 болып тіркелген, 2015 жылғы 5 тамызда "Қостанай таңы"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қаулының "Субсидияланатын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194, 195, 196, 197, 198, 199, 200, 201, 202, 203, 204, 205, 206, 207, 208, 209, 210, 211, 212, 213-тармақтармен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8459"/>
        <w:gridCol w:w="131"/>
        <w:gridCol w:w="794"/>
        <w:gridCol w:w="1790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с.е.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м.с.э.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(2-этилгексиловый эфир 2,4-Д кислоты, 420 г/л + 2-этилгексиловый эфир дикамбы кислоты,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ЭФИРАН, 82% с.е. (2–этилгексиловый эфир 2,4 дихлорфеноксиуксусной кислоты, 820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с.д.т. (трибенурон-метил, 375 г/кг + тифенсульфурон-метил,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с.е.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қ.а.с.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с.ұ.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с.к. (глифосат в виде изопропиламинной и калийной солей,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с.д.т. (метсульфурон-метил, 300 г/кг + трибенурон-метил, 450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с.ұ.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к.э.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к.э.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с.е.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к.э.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май.к.э.(хизалофоп-п-этил,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300, с.е.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Ауыл шаруашылығы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